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d2bc" w14:textId="61ed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 тұрғын үй көмегін көрсетудің мөлшері мен тәртібін айқындау туралытәртібін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2015 жылғы 26 наурыздағы № 45-4 шешімі. Алматы облысы Әділет департаментінде 2015 жылы 27 сәуірде № 3148 болып тіркелді. Күші жойылды - Алматы облысы Ұйғыр аудандық мәслихатының 2024 жылғы 5 ақпандағы № 8-17-88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05.02.2024 </w:t>
      </w:r>
      <w:r>
        <w:rPr>
          <w:rFonts w:ascii="Times New Roman"/>
          <w:b w:val="false"/>
          <w:i w:val="false"/>
          <w:color w:val="ff0000"/>
          <w:sz w:val="28"/>
        </w:rPr>
        <w:t>№ 8-17-88</w:t>
      </w:r>
      <w:r>
        <w:rPr>
          <w:rFonts w:ascii="Times New Roman"/>
          <w:b w:val="false"/>
          <w:i w:val="false"/>
          <w:color w:val="ff0000"/>
          <w:sz w:val="28"/>
        </w:rPr>
        <w:t>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Алматы облысы Ұйғыр аудандық мәслихатының 22.10.2021 </w:t>
      </w:r>
      <w:r>
        <w:rPr>
          <w:rFonts w:ascii="Times New Roman"/>
          <w:b w:val="false"/>
          <w:i w:val="false"/>
          <w:color w:val="000000"/>
          <w:sz w:val="28"/>
        </w:rPr>
        <w:t>№ 7-14-67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бөлігіне өзгерістер енгізілді - Алматы облысы Ұйғыр аудандық мәслихатының 28.02.2017 </w:t>
      </w:r>
      <w:r>
        <w:rPr>
          <w:rFonts w:ascii="Times New Roman"/>
          <w:b w:val="false"/>
          <w:i w:val="false"/>
          <w:color w:val="000000"/>
          <w:sz w:val="28"/>
        </w:rPr>
        <w:t>№ 6-11-67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шешімнің қосымшасына сәйкес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Алматы облысы Ұйғыр аудандық мәслихатының 22.10.2021 </w:t>
      </w:r>
      <w:r>
        <w:rPr>
          <w:rFonts w:ascii="Times New Roman"/>
          <w:b w:val="false"/>
          <w:i w:val="false"/>
          <w:color w:val="000000"/>
          <w:sz w:val="28"/>
        </w:rPr>
        <w:t>№ 7-14-67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Ұйғыр аудандық мәслихатының 2014 жылғы 30 мамырдағы "Ұйғыр ауданы бойынша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2014 жылдың 10 шілдеде №2765 тіркелген, "Қарадала тыныс-Қарадала нәпәси" газетінің 2014 жылдың 18 шілдедегі № 29(81) жарияланған №34-2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3. Осы шешімнің орындалуын бақылау Ұйғыр аудандық мәслихатының "Халықты әлеуметтік қорғау, еңбекпен қамту, білім беру, денсаулық сақтау, сауда, мәдениет, тіл және діни мәселелер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4. Ұйғыр аудандық жұмыспен қамту және әлеуметтік бағдарламалар бөлімінің басшысы Амердинов Вахидин Амирдиновичке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p>
    <w:bookmarkEnd w:id="3"/>
    <w:bookmarkStart w:name="z6" w:id="4"/>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К.Қожағұл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2015 жылғы 26 наурыздағы "Ұйғыр ауданындағы аз қамтылған отбасыларға (азаматтарға) тұрғын үй көмегін көрсетудің мөлшерін және тәртібін айқындау туралы" №45-4 шешіміне қосымша</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Ұйғыр ауданында тұрғын үй көмегін көрсетудің мөлшері мен тәртібі</w:t>
      </w:r>
    </w:p>
    <w:bookmarkEnd w:id="5"/>
    <w:bookmarkStart w:name="z20" w:id="6"/>
    <w:p>
      <w:pPr>
        <w:spacing w:after="0"/>
        <w:ind w:left="0"/>
        <w:jc w:val="both"/>
      </w:pPr>
      <w:r>
        <w:rPr>
          <w:rFonts w:ascii="Times New Roman"/>
          <w:b w:val="false"/>
          <w:i w:val="false"/>
          <w:color w:val="ff0000"/>
          <w:sz w:val="28"/>
        </w:rPr>
        <w:t xml:space="preserve">
      Ескерту. Қосымша жаңа редакцияда - Алматы облысы Ұйғыр аудандық мәслихатының 22.10.2021 </w:t>
      </w:r>
      <w:r>
        <w:rPr>
          <w:rFonts w:ascii="Times New Roman"/>
          <w:b w:val="false"/>
          <w:i w:val="false"/>
          <w:color w:val="ff0000"/>
          <w:sz w:val="28"/>
        </w:rPr>
        <w:t>№ 7-14-67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6"/>
    <w:p>
      <w:pPr>
        <w:spacing w:after="0"/>
        <w:ind w:left="0"/>
        <w:jc w:val="both"/>
      </w:pPr>
      <w:r>
        <w:rPr>
          <w:rFonts w:ascii="Times New Roman"/>
          <w:b w:val="false"/>
          <w:i w:val="false"/>
          <w:color w:val="000000"/>
          <w:sz w:val="28"/>
        </w:rPr>
        <w:t>
      1. Тұрғын үй көмегі жергілікті бюджет қаражаты есебінен Ұйғыр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Start w:name="z21"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22"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23"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24" w:id="10"/>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0"/>
    <w:bookmarkStart w:name="z25" w:id="11"/>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1"/>
    <w:bookmarkStart w:name="z26" w:id="12"/>
    <w:p>
      <w:pPr>
        <w:spacing w:after="0"/>
        <w:ind w:left="0"/>
        <w:jc w:val="both"/>
      </w:pPr>
      <w:r>
        <w:rPr>
          <w:rFonts w:ascii="Times New Roman"/>
          <w:b w:val="false"/>
          <w:i w:val="false"/>
          <w:color w:val="000000"/>
          <w:sz w:val="28"/>
        </w:rPr>
        <w:t>
      2. Тұрғын үй көмегін тағайындау "Ұйғыр ауданының жұмыспен қамту және әлеуметтік бағдарламалар бөлімі" мемлекеттік мекемесімен (бұдан әрі – уәкілетті орган) жүзеге асырылады.</w:t>
      </w:r>
    </w:p>
    <w:bookmarkEnd w:id="12"/>
    <w:bookmarkStart w:name="z27" w:id="1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№20498 болып тіркелген) айқындалған тәртіппен есептейді.</w:t>
      </w:r>
    </w:p>
    <w:bookmarkEnd w:id="13"/>
    <w:bookmarkStart w:name="z28"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деңгейі мен аз қамтылған отбасының (азаматтардың) осы мақсаттарға жұмсайтын шығыстарының арасындағы жергілікті өкілді орган белгілеген айырма ретінде айқындалады.</w:t>
      </w:r>
    </w:p>
    <w:bookmarkEnd w:id="14"/>
    <w:bookmarkStart w:name="z29" w:id="15"/>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5"/>
    <w:bookmarkStart w:name="z30" w:id="16"/>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6"/>
    <w:bookmarkStart w:name="z31" w:id="17"/>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17"/>
    <w:bookmarkStart w:name="z32" w:id="1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8"/>
    <w:bookmarkStart w:name="z33" w:id="1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9"/>
    <w:bookmarkStart w:name="z34" w:id="2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35" w:id="21"/>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