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18e" w14:textId="b600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Шонжы селолық округі әкімінің 2012 жылғы 27 шілдедегі "Шонжы селосының жаңа көшелеріне ат қою туралы" № 7-123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Шонжы ауылдық округі әкімінің 2015 жылғы 20 ақпандағы № 2-39 шешімі. Алматы облысы Әділет департаментінде 2015 жылы 27 наурызда № 3112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Шонжы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Шонжы селолық округі әкімінің 2012 жылғы 27 шілдедегі "Шонжы селосының жаңа көшелеріне ат қою туралы" (нормативтік құқықтық актілерді мемлекеттік тіркеу Тізілімінде 2012 жылдың 9 тамызында № 2-19-138 тіркелген аудандық "Іле өңірі-Или тәвәси" газетінде 2012 жылы 7 қыркүйегінде № 34 жарияланған) № 7-123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"Қазақстан Республикасының әкімшілік аумақтық құрылысы туралы" 1993 жылғы 8 желтоқсандағы Қазақстан Республикасы Заңының 14-бабының 4) тармақшасына және Шонжы селолық округі тұрғындарының пікірін ескере отырып, Шонжы селолық округінің әкімі осы шешімнің мемлекеттік тілдегі тақырыбында және бүкіл мәтін бойынш а "селосының" деген сөздер тиісінше "ауылының"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ауылдық округ әкімінің орынбасары Тиирменов Алмат Қанатұлына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әкімдіктің интернет-ресурсында жариялау Шонжы ауылдық округі әкімінің орынбасары Тиирменов Алмат Қанатұлына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