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c0c9" w14:textId="543c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азаматтық қызметші болып табылатын және ауылдық елді мекендерде жұмыс істейтін мамандарына жиырма бес пайызға жоғарылатылған айлықақылар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2015 жылғы 09 ақпандағы № 43-2 шешімі. Алматы облысы Әділет департаментінде 2015 жылы 26 ақпанда № 3079 болып тіркелді. Күші жойылды - Алматы облысы Ұйғыр аудандық мәслихатының 2015 жылғы 26 мамырдағы № 47-2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Ұйғыр аудандық мәслихатының 26.05.2015 </w:t>
      </w:r>
      <w:r>
        <w:rPr>
          <w:rFonts w:ascii="Times New Roman"/>
          <w:b w:val="false"/>
          <w:i w:val="false"/>
          <w:color w:val="ff0000"/>
          <w:sz w:val="28"/>
        </w:rPr>
        <w:t>№ 47-2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238-бабының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1.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аудандық бюджет қаражаты есебінен белгіленсін.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аудандық мәслихаттың "Халықты әлеуметтік қорғау, еңбекпен қамту, білім беру, денсаулық сақтау, сауда, мәдениет, тіл және діни мәселелер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шешімді әділет органдарында мемлекеттік тіркелгеннен кейін ресми және мерзімді баспа басылымдарында, сондай ақ Қазақстан Республикасының Үкіметі белгілеген интернет-ресурста және аудандық мәслихаттың интернет-ресурсында жариялау аудандық экономика және бюджеттік жоспарлау бөлімінің басшысы М.Исмаиловқа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К.Қожағұл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Н.Есжан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