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fef" w14:textId="01c7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2014 жылғы 19 желтоқсандағы "Ұйғыр ауданының 2015-2017 жылдарға арналған бюджеті туралы" №42-1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09 ақпандағы № 43-1 шешімі. Алматы облысы Әділет департаментінде 2015 жылы 18 ақпанда № 3062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Ұйғыр аудандық мәслихатының 2014 жылғы 19 желтоқсандағы "Ұйғыр ауданының 2015-2017 жылдарға арналған бюджеті туралы" № 42-1 шешіміне (2014 жылғы 26 желтоқсанда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"Қарадала тынысы – Қарадала нәпәси" газетінің 2015 жылғы 09 қаңтардағы № 2 (105), 2015 жылғы 16 қаңтардағы № 3 (106)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5984128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647482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5300696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1613460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724754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2962482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5984128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55694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68379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12685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(–)55694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55694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Исмаилов М.М.)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облыстық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2015 жылғы 09 ақпандағы "Ұйғыр аудандық мәслихатының 2014 жылғы 19 желтоқсандағы "Ұйғыр ауданның 2015-2017 жылдарға арналған бюджеті туралы" № 42-1 шешіміне өзгерістер енгізу туралы" №43-1 шешіміне 1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2014 жылғы 19 желтоқсандағы "Ұйғыр ауданның 2015-2017 жылдарға арналған бюджеті туралы" №42-1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867"/>
        <w:gridCol w:w="867"/>
        <w:gridCol w:w="867"/>
        <w:gridCol w:w="5326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7"/>
        <w:gridCol w:w="839"/>
        <w:gridCol w:w="1437"/>
        <w:gridCol w:w="4109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