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f06" w14:textId="0ee1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09 желтоқсандағы № 50-290 шешімі. Алматы облысы Әділет департаментінде 2015 жылы 14 желтоқсанда № 3613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19 желтоқсандағы "Талғар ауданының 2015-2017 жылдарға арналған бюджеті туралы" № 39-222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2975 тіркелген, 2015 жылғы 17 қаңтардағы аудандық "Талғар" газетінде № 3 (4090) жарияланған), Талғар аудандық мәслихатының 2015 жылғы 9 ақпандағы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40-237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3064 тіркелген, 2015 жылғы 27 ақпандағы аудандық "Талғар" газетінде № 09 (4147) жарияланған), Талғар аудандық мәслихатының 2015 жылғы 27 мамырдағы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44-265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3202 тіркелген, 2015 жылғы 19 маусымдағы аудандық "Талғар" газетінде № 27 (4161) жарияланған), Талғар аудандық мәслихатының 2015 жылғы 7 қырқүйектегі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47-278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қырқүйектегі нормативтік құқықтық актілерді мемлекеттік тіркеу Тізілімінде № 3411 тіркелген, 2015 жылғы 27 қырқүйектегі аудандық "Талғар" газетінде № 41-42 (4173) жарияланған), Талғар аудандық мәслихатының 2015 жылғы 9 қаршадағы "Талғар аудандық мәслихатының 2014 жылғы 19 желтоқсандағы "Талғар ауданының 2015-2017 жылдарға арналған бюджеті туралы" № 39-222 шешіміне өзгерістер мен толықтырулар енгізу туралы" № 49-284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3558 тіркелген, 2015 жылғы 27 қарашадағы аудандық "Талғар" газетінде № 50 (4181)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13199817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2104936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1023006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10062506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5205879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2597615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13293686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36192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134061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134061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"Әлеуметтік-экономикалық дамыту, тарифтік саясат, шағын және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Уали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9 желтоқсандағы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50-290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1-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"/>
        <w:gridCol w:w="834"/>
        <w:gridCol w:w="1183"/>
        <w:gridCol w:w="591"/>
        <w:gridCol w:w="591"/>
        <w:gridCol w:w="5344"/>
        <w:gridCol w:w="29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 пайдаланылмаған (толық пайдаланылмаған)нысаналы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