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7cb" w14:textId="697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07 қыркүйектегі № 47-278 шешімі. Алматы облысы Әділет департаментінде 2015 жылы 15 қыркүйекте № 3411 болып тіркелді. Күші жойылды - Алматы облысы Талғар аудандық мәслихатының 2016 жылғы 20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2014 жылғы 19 желтоқсандағы "Талғар ауданының 2015-2017 жылдарға арналған бюджеті туралы" № 39-222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2975 тіркелген, 2015 жылғы 17 қаңтардағы аудандық "Талғар" газетінде № 3 (4090) жарияланған), Талғар аудандық мәслихатының 2015 жылғы 9 ақпандағы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40-237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3064 тіркелген, 2015 жылғы 27 ақпандағы аудандық "Талғар" газетінде № 09 (4147) жарияланған), Талғар аудандық мәслихатының 2015 жылғы 27 мамырдағы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44-265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 3202 тіркелген, 2015 жылғы 19 маусымдағы аудандық "Талғар" газетінде № 27 (4161)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12620212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1976471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1133691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9498081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4519611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2719458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2259012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12715785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36226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36192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36192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Кисибаева А.М.)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7 қырқүйектегі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47-278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83"/>
        <w:gridCol w:w="1183"/>
        <w:gridCol w:w="5342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