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656d" w14:textId="dd3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экономика және бюджеттік жоспарлау бөлімі" мемлекеттік мекеменің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2015 жылғы 31 шілдедегі № 07-1088 қаулысы. Алматы облысы Әділет департаментінде 2015 жылы 10 қыркүйекте № 3398 болып тіркелді. Күші жойылды - Алматы облысы Талғар ауданы әкімдігінің 2016 жылғы 05 қыркүйектегі № 09-591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"Талғар ауданының экономика және бюджеттік жоспарлау бөлімі" мемлекеттік мекеменің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"Талғар ауданының экономика және бюджеттік жоспарлау бөлімі" мемлекеттік мекеменің басшысы Кисибаева Айман Мұратқызына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Жұмағұлов Талғат Жапашұлына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Р.Садықова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ауданы әкімдігінің 2015 жылғы 31 шілдедегі № 07-1088 қаулысымен бекітілген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"Талғар ауданының экономика және бюджеттік жоспарлау бөлімі" мемлекеттік мекеме туралы Ереже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"Талғар ауданының экономика және бюджеттік жоспарлау бөлімі" мемлекеттік мекеме (бұдан әрі – Бөлім) Талғар ауданының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041600, Қазақстан Республикасы, Алматы облысы, Талғар ауданы, Талғар қаласы, Кунаева даңғылы, 65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"Талғар ауданының экономика және бюджеттік жоспарлау бөлімі" мемлекеттік 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Бөлімге кәсіпкерлік субъектілерімен Бөлімнің функциялары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миссиясы: Талғар ауданы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Талғар ауданының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Талғар ауданының бюджеттік инвестициялық жобаларын, сондай-ақ бюджеттік инвестицияларын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қолданыстағы заңнамаға сәйкес, ауылдық жерлерге тұру және жұмыс істеу үшін келген мамандарға,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10)ауданның әлеуметтік-экономикалық дамуының негізгі көрсеткіштеріне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жиналыстарына, отырыстарына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қала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Талғар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мен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