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f8d6" w14:textId="006f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28 шілдедегі № 07-983 қаулысы. Алматы облысы Әділет департаментінде 2015 жылы 04 қыркүйекте № 3382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"Талғар аудандық жұмыспен қамту және әлеуметтік бағдарламалар бөлімі" мемлекеттік мекемесінің басшысы Баисбаев Жаден Смаиловичқа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Қыдырбек-ұлы Дарменияр Алғатбекұлына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шілдедегі № 07-983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аудандық жұмыспен қамту және әлеуметтік бағдарламалар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аудандық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041600, Қазақстан Республикасы, Алматы облысы, Талғар қаласы, Гагарина көшесі, № 76.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"Талғар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w:t>
      </w:r>
      <w:r>
        <w:br/>
      </w:r>
      <w:r>
        <w:rPr>
          <w:rFonts w:ascii="Times New Roman"/>
          <w:b w:val="false"/>
          <w:i w:val="false"/>
          <w:color w:val="000000"/>
          <w:sz w:val="28"/>
        </w:rPr>
        <w:t>
      </w:t>
      </w:r>
      <w:r>
        <w:rPr>
          <w:rFonts w:ascii="Times New Roman"/>
          <w:b w:val="false"/>
          <w:i w:val="false"/>
          <w:color w:val="000000"/>
          <w:sz w:val="28"/>
        </w:rPr>
        <w:t xml:space="preserve">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