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6871" w14:textId="d396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30 маусымдағы № 06-868 қаулысы. Алматы облысы Әділет департаментінде 2015 жылы 06 тамызда № 3326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"Талғар ауданының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"Талғар ауданының ішкі саясат бөлімі" мемлекеттік мекемесінің басшысы Ермаганбетова Мейрамкуль Сагинжанқызына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Қыдырбек-ұлы Дарменияр Алғатбекұлына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Р.Садыкова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30 маусымдағы № 06-868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ауданының ішкі саясат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"Талғар ауданының ішкі саясат бөлімі" мемлекеттік мекемесі Талғар ауданының ішкі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"Талғар ауданының ішкі саясат бөлімі"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"Талғар ауданының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"Талғар ауданының ішкі саясат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"Талғар ауданының ішкі саясат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"Талғар ауданының ішкі саясат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"Талғар ауданының ішкі саясат бөлімі" мемлекеттік мекемесі өз құзыретінің мәселелері бойынша заңнамада белгіленген тәртіппен "Талғар ауданының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"Талғар ауданының ішкі саясат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041600, Қазақстан Республикасы, Алматы облысы, Талғар ауданы, Талғар қаласы, Қонаев көшесі, № 65.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"Талғар ауданының ішкі саясат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"Талғар ауданының ішкі саясат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"Талғар ауданының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"Талғар ауданының ішкі саясат бөлімі" мемлекеттік мекемесіне кәсіпкерлік субъектілерімен "Талғар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"Талғар ауданының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"Талғар ауданының ішкі саясат бөлімі" мемлекеттік мекемесінің миссиясы: Талғар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үйлестіруді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идеалогиялық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"Талғар ауданының ішкі саясат бөлімі" мемлекеттік мекемесінің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"Талғар ауданының ішкі саясат бөлімі" мемлекеттік мекемесіне басшылықты "Талғар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"Талғар ауданының ішкі саясат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"Талғар ауданының ішкі саясат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"Талғар ауданының ішкі саясат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"Талғар ауданының ішкі саясат бөлімі" мемлекеттік мекемесінің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"Талғар ауданының ішкі саясат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"Талғар ауданының ішкі саясат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"Талғар ауданының ішкі саясат бөлімі"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"Талғар ауданының ішкі саясат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"Талғар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"Талғар ауданының ішкі саясат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"Талғар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"Талғар ауданының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"Талғар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"Талғар ауданының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