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159c" w14:textId="1ca1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2015 жылғы 01 шілдедегі № 45-267 шешімі. Алматы облысы Әділет департаментінде 2015 жылы 22 шілдеде № 3298 болып тіркелді. Күші жойылды - Алматы облысы Талғар аудандық мәслихатының 2020 жылғы 30 қыркүйектегі № 63-266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Талғар аудандық мәслихатының 30.09.2020 </w:t>
      </w:r>
      <w:r>
        <w:rPr>
          <w:rFonts w:ascii="Times New Roman"/>
          <w:b w:val="false"/>
          <w:i w:val="false"/>
          <w:color w:val="000000"/>
          <w:sz w:val="28"/>
        </w:rPr>
        <w:t>№ 63-266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"Талғар ауданының экономика және бюджеттік жоспарлау бөлімі" мемлекеттік мекемесінің басшысына (келісім бойынша А. М. Кисибаева)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мәслихатының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"Халықты әлеуметтiк қорғау, әлеуметтік инфрақұрылымды дамыту, еңбек, бiлiм,</w:t>
      </w:r>
      <w:r>
        <w:rPr>
          <w:rFonts w:ascii="Times New Roman"/>
          <w:b w:val="false"/>
          <w:i w:val="false"/>
          <w:color w:val="000000"/>
          <w:sz w:val="28"/>
        </w:rPr>
        <w:t xml:space="preserve"> денсаулық сақтау, мәдениет, тiл және спорт жөнiндегi"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w:t>
      </w:r>
      <w:r>
        <w:rPr>
          <w:rFonts w:ascii="Times New Roman"/>
          <w:b w:val="false"/>
          <w:i w:val="false"/>
          <w:color w:val="000000"/>
          <w:sz w:val="28"/>
        </w:rPr>
        <w:t xml:space="preserve">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Бәсібекова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Теберіков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