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7154" w14:textId="a4b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27 мамырдағы № 44-265 шешімі. Алматы облысы Әділет департаментінде 08 маусымда № 3202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19 желтоқсандағы "Талғар ауданының 2015-2017 жылдарға арналған бюджеті туралы" № 39-222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2975 тіркелген, 2015 жылғы 17 қаңтардағы аудандық "Талғар" газетінде № 3 (4090) жарияланған), Талғар аудандық мәслихатының 2015 жылғы 9 ақпандағы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40-237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3064 тіркелген, 2015 жылғы 27 ақпандағы аудандық "Талғар" газетінде № 09 (4147)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12048281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1812691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1293521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8926150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3958054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2709084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12143854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36225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36225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36225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Кисибаева А.М.)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Бәсібекова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6"/>
        <w:gridCol w:w="4934"/>
      </w:tblGrid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27 мамырдағы "Талғар аудандық мәслихатының 2014 жылғы 19 желтоқсандағы "Талғар ауданының 2015-2017 жылдарға арналған бюджеті туралы" № 39-222 шешіміне өзгерістер мен толықтырулар енгізу туралы" № 44-265 шешіміне 1 қосымша</w:t>
            </w:r>
          </w:p>
        </w:tc>
      </w:tr>
      <w:tr>
        <w:trPr>
          <w:trHeight w:val="30" w:hRule="atLeast"/>
        </w:trPr>
        <w:tc>
          <w:tcPr>
            <w:tcW w:w="8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шешіміне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83"/>
        <w:gridCol w:w="1183"/>
        <w:gridCol w:w="534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