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834b" w14:textId="73c8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2015 жылғы 31 наурыздағы № 41-249 шешімі. Алматы облысы Әділет департаментінде 2015 жылы 27 сәуірде № 3149 болып тіркелді. Күші жойылды - Алматы облысы Талғар аудандық мәслихатының 2020 жылғы 23 сәуірдегі № 58-247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Талғар аудандық мәслихатының 23.04.2018 </w:t>
      </w:r>
      <w:r>
        <w:rPr>
          <w:rFonts w:ascii="Times New Roman"/>
          <w:b w:val="false"/>
          <w:i w:val="false"/>
          <w:color w:val="000000"/>
          <w:sz w:val="28"/>
        </w:rPr>
        <w:t>№ 58-247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Талғар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жергілікті бюджет қаражаты есебінен бес айлық есептік көрсеткіш мөлшерінде әлеуметтік көмек берілсін. </w:t>
      </w:r>
      <w:r>
        <w:br/>
      </w: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 бақылау аудандық мәслихаттың "Халықты әлеуметтiк қорғау, әлеуметтік инфрақұрылымды дамыту, еңбек, бiлiм, денсаулық, мәдениет, тiл және спорт жөнiндегi"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мәслихатының интернет-ресурсында жариялау "Талғар аудандық жұмыспен қамту және әлеуметтік бағдарламалар бөлімі" мемлекеттік мекемесінің басшысына (келісім бойынша Ж.С.Баисбаев)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w:t>
      </w:r>
      <w:r>
        <w:rPr>
          <w:rFonts w:ascii="Times New Roman"/>
          <w:b w:val="false"/>
          <w:i w:val="false"/>
          <w:color w:val="000000"/>
          <w:sz w:val="28"/>
        </w:rPr>
        <w:t xml:space="preserve">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Д.Теберіков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