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eeb" w14:textId="fd75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2016-2018 жылдарға арналаған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22 желтоқсандағы N 62-322 шешімі. Алматы облысының Әділет департаментінде 2015 жылы 30 желтоқсанда N 3669 болып тіркелді. Күші жойылды - Алматы облысы Сарқан аудандық мәслихатының 2017 жылғы 09 маусымдағы № 19-89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5 258 947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317 449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56 657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 4 883 641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трансферттері 1 851 069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862 783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2 169 789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5 253 309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23 059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34 983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11 924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23 331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23 331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Сарқан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органның 2016 жылға арналаған резерві 3194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бюджетінде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38428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қала, ауылдық округтер әкімдері жергілікті өзін-өзі басқарудын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"Сарқан аудандық экономика және бюджеттік жоспарлау бөлімі" мемлекеттік мекемесінің басшысына (келісім бойынша Т.Т. Аязбаев)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орындалуын бақылау Сарқан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 саласы, қаржы, салық және бюджет, шағын және орта кәсіпкерлікті дамыту, аграрлық мәселелер, экология жөніндегі"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шешім 2016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62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Темирбаев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Сарқан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642"/>
        <w:gridCol w:w="6530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5 258 947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317 449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243 836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181 987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48 506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25 759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18 746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56 657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 , санкциялар, өндіріп алулар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5 253 309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506 063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474 771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242 686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161 162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108 206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2 663 467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2 540 620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2 497 835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333 496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221 898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894 741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340 079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87 939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11 827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26 986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0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958"/>
        <w:gridCol w:w="2019"/>
        <w:gridCol w:w="2019"/>
        <w:gridCol w:w="2998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2-қосымша</w:t>
            </w:r>
          </w:p>
        </w:tc>
      </w:tr>
    </w:tbl>
    <w:bookmarkStart w:name="z26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3 998 906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282 427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41 734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41 734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219 205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159 437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3 615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51 935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8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11 646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132 379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130 320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130 320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11 556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3 572 544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3 998 906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349 970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319 159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215 380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2 970 348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2 475 261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2 409 423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2 367 447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41 976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174 465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225 695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177 811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177 811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92 577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138 987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65 860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131 801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61 081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26 484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8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-15 304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27 228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27 228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3-қосымша</w:t>
            </w:r>
          </w:p>
        </w:tc>
      </w:tr>
    </w:tbl>
    <w:bookmarkStart w:name="z49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2018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4 259 044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303 473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44 655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44 655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235 827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170 598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3 796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56 920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4 513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19 943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2 392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36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5 090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12 461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139 998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2 059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137 939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137 939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12 337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3 803 236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5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4 259 044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356 839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325 206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90 828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90 828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218 068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218 068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2 969 725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213 144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2 481 170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2 412 361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2 367 447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68 809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68 809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275 411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275 411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34 347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130 013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439 362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224 287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224 287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71 317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22 190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24 326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137 108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114 693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114 693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46 714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140 645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66 914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44 055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13 060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147 887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74 893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6 897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26 719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2550"/>
        <w:gridCol w:w="361"/>
        <w:gridCol w:w="361"/>
        <w:gridCol w:w="1643"/>
        <w:gridCol w:w="5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3"/>
        </w:tc>
        <w:tc>
          <w:tcPr>
            <w:tcW w:w="5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5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599"/>
        <w:gridCol w:w="1317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0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шешіміне 4-қосымша</w:t>
            </w:r>
          </w:p>
        </w:tc>
      </w:tr>
    </w:tbl>
    <w:bookmarkStart w:name="z71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берілетінтрансферттерді бөлу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5"/>
        <w:gridCol w:w="4153"/>
        <w:gridCol w:w="5642"/>
      </w:tblGrid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38 428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1 175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2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"Аманбөктер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"Бақалы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"Екіаша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2 067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"Қарабөгет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6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"Қойлық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3 441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7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2 536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8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9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"Шатырбай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2 196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0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"Лепсі кенттік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2 916 </w:t>
            </w:r>
          </w:p>
        </w:tc>
      </w:tr>
      <w:tr>
        <w:trPr>
          <w:trHeight w:val="30" w:hRule="atLeast"/>
        </w:trPr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1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 ауылдық округі" мм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22 желтоқсандағы "Сарқан ауданының 2016-2018 жылдарға арналған бюджеті туралы" № 62-322 шешімімен бекітілген 5-қосымша</w:t>
            </w:r>
          </w:p>
        </w:tc>
      </w:tr>
    </w:tbl>
    <w:bookmarkStart w:name="z730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бюджетінің орындалу барысында секвестірлеуге жатпайтын бюджеттік бағдарлама тізбегі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54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