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ff14" w14:textId="db5f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2014 жылғы 19 желтоқсандағы "Сарқан ауданының 2015-2017 жылдарға арналған бюджеті туралы" № 47-234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2015 жылғы 09 желтоқсандағы № 61-303 шешімі. Алматы облысы Әділет департаментінде 2015 жылы 14 желтоқсанда № 3612 болып тіркелді. Күші жойылды - Алматы облысы Сарқан аудандық мәслихатының 2016 жылғы 19 қаңтардағы № 64-333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аудандық мәслихатының 2014 жылғы 19 желтоқсандағы "Сарқан ауданының 2015-2017 жылдарға арналған бюджеті туралы" (нормативтік құқықтық актілерді мемлекеттік тіркеу Тізілімінде 2014 жылдың 26 желтоқсанында № 2976 тіркелген, "Сарқан" аудандық газетінде 2015 жылдың 10 қаңтарында № 2 (9098) және 2015 жылғы 17 қаңтардағы № 3 (9099) жарияланған) № 47-234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Сарқан аудандық мәслихатының 2015 жылғы 09 ақпандағы "Сарқан аудандық мәслихатының 2014 жылы 19 желтоқсандағы "Сарқан ауданының 2015-2017 жылдарға арналған бюджеті туралы" № 47-234 шешіміне өзгерістер енгізу туралы" (нормативтік құқықтық актілерді мемлекеттік тіркеу Тізілімінде 2015 жылдың 17 ақпанында № 3060 тіркелген, "Сарқан" аудандық газетінде 2015 жылдың 28 ақпанында № 9 (90105) жарияланған) № 49-245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Сарқан аудандық мәслихатының 2015 жылғы 27 мамырдағы "Сарқан аудандық мәслихатының 2014 жылы 19 желтоқсандағы "Сарқан ауданының 2015-2017 жылдарға арналған бюджеті туралы" № 47-234 шешіміне өзгерістер енгізу туралы" (нормативтік құқықтық актілерді мемлекеттік тіркеу Тізілімінде 2015 жылдың 10 маусымында № 3213 тіркелген, "Сарқан" аудандық газетінде 2015 жылдың 20 маусымында № 21 (90121) жарияланған) № 54-278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Сарқан аудандық мәслихатының 2015 жылғы 07 қыркүйектегі "Сарқан аудандық мәслихатының 2014 жылы 19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"Сарқан ауданының 2015-2017 жылдарға арналған бюджеті туралы" № 47-234 шешіміне өзгерістер енгізу туралы" (нормативтік құқықтық актілерді мемлекеттік тіркеу Тізілімінде 2015 жылдың 15 қыркүйегінде № 3412 тіркелген, "Сарқан" аудандық газетінде 2015 жылдың 24 қыркүйегінде № 39 (9135) жарияланған) № 58-295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Сарқан аудандық мәслихатының 2015 жылғы 06 қарашадағы "Сарқан аудандық мәслихатының 2014 жылы 19 желтоқсандағы "Сарқан ауданының 2015-2017 жылдарға арналған бюджеті туралы" № 47-234 шешіміне өзгерістер мен толықтырулар енгізу туралы" (нормативтік құқықтық актілерді мемлекеттік тіркеу Тізілімінде 2015 жылдың 19 қарашасында № 3570 тіркелген, "Сарқан" аудандық газетінде 2015 жылдың 4 желтоқсанында № 49-50 (9146) жарияланған) № 60-300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жылы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2015 - 2017 жылдарға арналған аудандық бюджеті тиісінше 1,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5239434 мың теңге, cоның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262019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97111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37196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4843108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1066943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1528339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2247826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5116774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28987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9424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188145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94472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94472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"Сарқан аудандық экономика және бюджеттік жоспарлау бөлімі" мемлекеттік мекемесінің басшысына (келісім бойынша Т.Т. Аязбаев)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2015 жылдың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61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9 желтоқсандағы "Сарқан аудандық мәслихатының 2014 жылдың 19 желтоқсанындағы"Сарқан ауданының 2015-2017 жылдарға арналған бюджеті туралы" № 47-234шешіміне өзгерістер мен толықтырулар енгізу туралы № 61-303 шешіміне 1-қосымша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2014 жылғы 19 желтоқсандағы "Сарқан ауданының 2015-2017 жылдарға арналған бюджеті туралы" № 47-234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1-қосымша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2015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06"/>
        <w:gridCol w:w="777"/>
        <w:gridCol w:w="5313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5 240 056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262 019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39 276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39 276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201 255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153 834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37 023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2 236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  <w:bookmarkEnd w:id="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2 849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2 849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4 843 730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4 843 730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15"/>
        <w:gridCol w:w="1296"/>
        <w:gridCol w:w="1296"/>
        <w:gridCol w:w="5135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5 117 396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299 957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73 863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 (облыстық маңызы бар қаланың)қаржы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13 232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12 587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жағдайларжөнiндегi жұмыстардыұйымдастыру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2 491 538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175 072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175 072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87 691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87 381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1 986 601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1 939 553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1 906 108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33 445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47 048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47 048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329 865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322 036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52 662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230 488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198 492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171 715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171 715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40 546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10 693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5 637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31 130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9 159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11 274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20 299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21 562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1 703 346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60 493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47 180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7 620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39 360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1 568 238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1 568 238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65 257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100 452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207 028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1 170 063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74 615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31 875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11 837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3 769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16 269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42 740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42 740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102 971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25 682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23 982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21 012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18 649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132 707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55 932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12 998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12 648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35 599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6 431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6 231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132 962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126 081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28 812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4 733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23 879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2729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348"/>
        <w:gridCol w:w="232"/>
        <w:gridCol w:w="4243"/>
        <w:gridCol w:w="3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5"/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-94472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