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b695" w14:textId="ea2b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2014 жылғы 19 желтоқсандағы "Сарқан ауданының 2015-2017 жылдарға арналған бюджеті туралы" № 47-234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2015 жылғы 06 қарашадағы № 60-300 шешімі. Алматы облысы Әділет департаментінде 2015 жылы 19 қарашада № 3570 болып тіркелді. Күші жойылды - Алматы облысы Сарқан аудандық мәслихатының 2016 жылғы 19 қаңтардағы № 64-333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Сарқан аудандық мәслихатының 19.01.2016 </w:t>
      </w:r>
      <w:r>
        <w:rPr>
          <w:rFonts w:ascii="Times New Roman"/>
          <w:b w:val="false"/>
          <w:i w:val="false"/>
          <w:color w:val="000000"/>
          <w:sz w:val="28"/>
        </w:rPr>
        <w:t>№ 64-333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Сарқан аудандық мәслихатының 2014 жылғы 19 желтоқсандағы "Сарқан ауданының 2015-2017 жылдарға арналған бюджеті туралы" (нормативтік құқықтық актілерді мемлекеттік тіркеу Тізілімінде 2014 жылдың 26 желтоқсанында № 2976 тіркелген, "Сарқан" аудандық газетінде 2015 жылдың 10 қаңтарында № 2 (9098) және 2015 жылғы 17 қаңтардағы № 3 (9099) жарияланған) № 47-234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Сарқан аудандық мәслихатының 2015 жылғы 09 ақпандағы "Сарқан аудандық мәслихатының 2014 жылы 19 желтоқсандағы "Сарқан ауданының 2015-2017 жылдарға арналған бюджеті туралы" № 47-234 шешіміне өзгерістер енгізу туралы" (нормативтік құқықтық актілерді мемлекеттік тіркеу Тізілімінде 2015 жылдың 17 ақпанында № 3060 тіркелген, "Сарқан" аудандық газетінде 2015 жылдың 28 ақпанында № 9 (90105) жарияланған) № 49-245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Сарқан аудандық мәслихатының 2015 жылғы 27 мамырдағы "Сарқан аудандық мәслихатының 2014 жылы 19 желтоқсандағы "Сарқан ауданының 2015-2017 жылдарға арналған бюджеті туралы" № 47-234 шешіміне өзгерістер енгізу туралы" (нормативтік құқықтық актілерді мемлекеттік тіркеу Тізілімінде 2015 жылдың 10 маусымында № 3213 тіркелген, "Сарқан" аудандық газетінде 2015 жылдың 20 маусымында № 21 (90121) жарияланған) № 54-278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Сарқан аудандық мәслихатының 2015 жылғы 07 қыркүйектегі "Сарқан аудандық мәслихатының 2014 жылы 19 желтоқсандағы "Сарқан ауданының 2015-2017 жылдарға арналған бюджеті туралы" № 47-234 шешіміне өзгерістер енгізу туралы" (нормативтік құқықтық актілерді мемлекеттік тіркеу Тізілімінде 2015 жылдың 15 қыркүйегінде № 3412 тіркелген, "Сарқан" аудандық газетінде 2015 жылдың 24 қыркүйегінде № 39 (9135) жарияланған) № 58-295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жылы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2015 - 2017 жылдарға арналған аудандық бюджеті тиісінше 1, 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5309747 мың теңге, cоның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262019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97111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37196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4913421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1097627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 1567968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субвенциялар 2247826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5187087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28987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38411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9424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188145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94472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94472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"3-1. 2015 жылға арналған аудандық бюджетте жергілікті өзін-өзі басқару органдарына 5-қосымшаға сәйкес, 37 мың теңге сомасында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Аудандық маңызы бар қала, 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5- қосымшасымен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"Сарқан аудандық экономика және бюджеттік жоспарлау бөлімі" мемлекеттік мекемесінің басшысына (келісім бойынша Т.Т. Аязбаев)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шешімнің орындалуын бақылау Сарқан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"Экономика саласы, қаржы, салық және бюджет, шағын және орта кәсіпкерлікті дамыту, аграрлық мәселелер, экология жөніндегі"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комиссиясына жүктелсін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Осы шешім 2015 жылдың 1 қаңтардан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60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Отеншинов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Абдрахманов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9"/>
        <w:gridCol w:w="4911"/>
      </w:tblGrid>
      <w:tr>
        <w:trPr>
          <w:trHeight w:val="30" w:hRule="atLeast"/>
        </w:trPr>
        <w:tc>
          <w:tcPr>
            <w:tcW w:w="8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2015 жылғы 06 қарашадағы "Сарқан аудандық мәслихатының 19 желтоқсандағы "Сарқан ауданының 2015-2017 жылдарға арналған бюджеті туралы" № 47-234 шешіміне өзгерістер енгізу туралы № 60-300 шешіміне 1-қосымша</w:t>
            </w:r>
          </w:p>
        </w:tc>
      </w:tr>
      <w:tr>
        <w:trPr>
          <w:trHeight w:val="30" w:hRule="atLeast"/>
        </w:trPr>
        <w:tc>
          <w:tcPr>
            <w:tcW w:w="8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2014 жылғы 19 желтоқсандағы "Сарқан ауданының 2015-2017 жылдарға арналған бюджеті туралы" № 47-234 шешімімен бекітілген 1-қосымша</w:t>
            </w:r>
          </w:p>
        </w:tc>
      </w:tr>
    </w:tbl>
    <w:bookmarkStart w:name="z4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2015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206"/>
        <w:gridCol w:w="777"/>
        <w:gridCol w:w="5313"/>
        <w:gridCol w:w="37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5 309 747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262 019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201 255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153 834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6 180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37 023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4 218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18 639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8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2 236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  <w:bookmarkEnd w:id="9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4 757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2 849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2 849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4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95 052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95 052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37 196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7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37 196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8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37 196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4 913 421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4 913 421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615"/>
        <w:gridCol w:w="1296"/>
        <w:gridCol w:w="1296"/>
        <w:gridCol w:w="5135"/>
        <w:gridCol w:w="30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"/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5 187 087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299 957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273 314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12 784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12 784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73 863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71 563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186 667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183 695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1 825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14 056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14 056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13 232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12 587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12 587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2 603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2 047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2 047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2 047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2 492 183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175 072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175 072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87 691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87 381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1 986 632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1 939 553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1 906 108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33 445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47 079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47 079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330 479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322 650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10 496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51 940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1 804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15 722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230 488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7 829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201 702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174 925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174 925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40 546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10 693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5 637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31 130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18 735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2 145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22 097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9 159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14 484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20 299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26 777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26 777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21 562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1 756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3 274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1 721 182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59 587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46 274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6 714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39 360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1 590 866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1 590 866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65 973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82 735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25 438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219 489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1 197 231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70 729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31 875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11 837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3 769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16 269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38 854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38 854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103 071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47 557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47 557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47 557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11 083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11 083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4 758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3 653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1 594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23 982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21 012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2 970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18 649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4 784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4 584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13 865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13 665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180 607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103 832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7 335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7 335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60 898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60 548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35 599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1 730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17 000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5 686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7 573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7 573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7 373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69 202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69 202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69 202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13 696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13 696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7 265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6 431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6 231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132 962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126 681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121 111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88 111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6 281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6 281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5 081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28 812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4 933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4 933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4 733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23 879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23 606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23 606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9 598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9 598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9 598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9 561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28 987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38 411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38 411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38 411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38 411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38 411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9"/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1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28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3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374"/>
        <w:gridCol w:w="4325"/>
        <w:gridCol w:w="3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5"/>
        </w:tc>
        <w:tc>
          <w:tcPr>
            <w:tcW w:w="3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-94472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1"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2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3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4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5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5"/>
        <w:gridCol w:w="4935"/>
      </w:tblGrid>
      <w:tr>
        <w:trPr>
          <w:trHeight w:val="30" w:hRule="atLeast"/>
        </w:trPr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 аудандық мәслихатының 2015 жылғы 06 қарашадағы "Сарқан аудандық мәслихатының 2014 жылғы 19 желтоқсандағы "Сарқан ауданының 2015-2017 жылдарға арналған бюджеті туралы" № 47-234 шешіміне өзгерістер мен толықтырулар енгізу туралы" № 60-300 шешіміне 2-қосымша </w:t>
            </w:r>
          </w:p>
        </w:tc>
      </w:tr>
      <w:tr>
        <w:trPr>
          <w:trHeight w:val="30" w:hRule="atLeast"/>
        </w:trPr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 аудандық мәслихатының 2014 жылғы 19 желтоқсандағы "Сарқан ауданының 2015-2017 жылдарға арналған бюджеті туралы" № 47-234 шешіміне 5-қосымша </w:t>
            </w:r>
          </w:p>
        </w:tc>
      </w:tr>
    </w:tbl>
    <w:bookmarkStart w:name="z31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 бөлу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7"/>
        <w:gridCol w:w="6447"/>
        <w:gridCol w:w="3716"/>
      </w:tblGrid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7"/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атауы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"Черкасск ауылдық округі әкімінің аппараты" мемлекеттік мекемесі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