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5e02" w14:textId="09c5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Екіаша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11 қыркүйектегі № 505 қаулысы. Алматы облысы Әділет департаментінде 2015 жылы 22 қазанда № 3492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Екіаша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Екіаша ауылдық округінің әкімі Естеуов Мұратбек Қасымбекұлына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"11" қыркүйектегі № 505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Екіаша ауылдық округі әкімінің аппараты" мемлекеттік мекемесі туралы Ережесі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Екіаша ауылдық округі әкімінің аппараты" мемлекеттік мекемесі, Сарқан ауданының Екіаша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Екіаша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Екіаша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Екіаша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Екіаша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Екіаша ауылдық округі әкімінің аппараты" мемлекеттік мекемесі өз құзыретінің мәселелері бойынша заңнамада белгіленген тәртіппен Сарқан ауданының Екіаша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Екіаша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041509, Қазақстан Республикасы, Алматы облысы, Сарқан ауданы, Екіаша ауылы, Қ.Аманжолов көшесі, № 79.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"Сарқан ауданының Екіаша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Екіаша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Екіаша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Екіаша ауылдық округі әкімінің аппараты" мемлекеттік мекемесі кәсіпкерлік субъектілерімен "Сарқан ауданының Екіаша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"Сарқан ауданының Екіаша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p>
    <w:bookmarkEnd w:id="3"/>
    <w:bookmarkStart w:name="z26" w:id="4"/>
    <w:p>
      <w:pPr>
        <w:spacing w:after="0"/>
        <w:ind w:left="0"/>
        <w:jc w:val="left"/>
      </w:pPr>
      <w:r>
        <w:rPr>
          <w:rFonts w:ascii="Times New Roman"/>
          <w:b/>
          <w:i w:val="false"/>
          <w:color w:val="000000"/>
        </w:rPr>
        <w:t xml:space="preserve"> 2. "Сарқан ауданының Екіаша ауылдық округі әкімінің аппараты" мемлекеттік мекемесінің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Екіаша ауылдық округі әкімінің аппараты" мемлекеттік мекемесінің миссиясы: Сарқан ауданының Екіаша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 Сарқан ауданының Екіаша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құқығына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"Сарқан ауданының Екіаша ауылдық округі әкімінің аппараты" мемлекеттік мекемесі қызметін ұйымдастыру</w:t>
      </w:r>
    </w:p>
    <w:bookmarkEnd w:id="6"/>
    <w:bookmarkStart w:name="z48" w:id="7"/>
    <w:p>
      <w:pPr>
        <w:spacing w:after="0"/>
        <w:ind w:left="0"/>
        <w:jc w:val="both"/>
      </w:pPr>
      <w:r>
        <w:rPr>
          <w:rFonts w:ascii="Times New Roman"/>
          <w:b w:val="false"/>
          <w:i w:val="false"/>
          <w:color w:val="000000"/>
          <w:sz w:val="28"/>
        </w:rPr>
        <w:t>
      17. "Сарқан ауданының Екіаша ауылдық округі әкімінің аппараты" мемлекеттік мекемесі басшылықты "Сарқан ауданының Екіаша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Екіаша ауылдық округінің әкімін Сарқан ауданының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Сарқан ауданының Екіаша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Екіаша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құзіреті шегінде "Сарқан ауданының Екіаша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"Сарқан ауданының Екіаша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3) өз құзіреті шегінде "Сарқан ауданының Екіаша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құзіретіне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5) Сарқан ауданының Екіаша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Сарқан ауданының Екіаша ауылдық округі әкімінің аппаратын </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қызметке тағайындалатын және қызметтен босатылатын әкім басқарады.</w:t>
      </w:r>
    </w:p>
    <w:bookmarkEnd w:id="7"/>
    <w:bookmarkStart w:name="z59" w:id="8"/>
    <w:p>
      <w:pPr>
        <w:spacing w:after="0"/>
        <w:ind w:left="0"/>
        <w:jc w:val="left"/>
      </w:pPr>
      <w:r>
        <w:rPr>
          <w:rFonts w:ascii="Times New Roman"/>
          <w:b/>
          <w:i w:val="false"/>
          <w:color w:val="000000"/>
        </w:rPr>
        <w:t xml:space="preserve"> 4. "Сарқан ауданының Екіаша ауылдық округі әкімінің аппараты" мемлекеттік мекемесінің мүлкі</w:t>
      </w:r>
    </w:p>
    <w:bookmarkEnd w:id="8"/>
    <w:bookmarkStart w:name="z60" w:id="9"/>
    <w:p>
      <w:pPr>
        <w:spacing w:after="0"/>
        <w:ind w:left="0"/>
        <w:jc w:val="both"/>
      </w:pPr>
      <w:r>
        <w:rPr>
          <w:rFonts w:ascii="Times New Roman"/>
          <w:b w:val="false"/>
          <w:i w:val="false"/>
          <w:color w:val="000000"/>
          <w:sz w:val="28"/>
        </w:rPr>
        <w:t>
      22. "Сарқан ауданының Екіаша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Екіаша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"Сарқан ауданының Екіаша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"Сарқан ауданының Екіаша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4" w:id="10"/>
    <w:p>
      <w:pPr>
        <w:spacing w:after="0"/>
        <w:ind w:left="0"/>
        <w:jc w:val="left"/>
      </w:pPr>
      <w:r>
        <w:rPr>
          <w:rFonts w:ascii="Times New Roman"/>
          <w:b/>
          <w:i w:val="false"/>
          <w:color w:val="000000"/>
        </w:rPr>
        <w:t xml:space="preserve"> 5. "Сарқан ауданының Екіаша ауылдық округі әкімінің аппараты" мемлекеттік мекемесін қайта ұйымдастыру және тарату</w:t>
      </w:r>
    </w:p>
    <w:bookmarkEnd w:id="10"/>
    <w:bookmarkStart w:name="z65" w:id="11"/>
    <w:p>
      <w:pPr>
        <w:spacing w:after="0"/>
        <w:ind w:left="0"/>
        <w:jc w:val="both"/>
      </w:pPr>
      <w:r>
        <w:rPr>
          <w:rFonts w:ascii="Times New Roman"/>
          <w:b w:val="false"/>
          <w:i w:val="false"/>
          <w:color w:val="000000"/>
          <w:sz w:val="28"/>
        </w:rPr>
        <w:t>
      25. "Сарқан ауданының Екіаша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