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29de" w14:textId="fea2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Қойлық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17 тамыздағы № 426 қаулысы. Алматы облысы Әділет департаментінде 2015 жылы 16 қыркүйекте № 3419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Қойлық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Қойлық ауылдық округінің әкімі Макетов Мейрам Болатұлына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 шілдедегі № 317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Қойлық ауылдық округі әкімінің аппараты"мемлекеттік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Қойлық ауылдық округі әкімінің аппараты" мемлекеттік мекемесі Сарқан ауданының Қойлық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Қойлық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Қойлық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Қойлық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Қойлық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Қойлық ауылдық округі әкімінің аппараты" мемлекеттік мекемесі өз құзыретінің мәселелері бойынша заңнамада белгіленген тәртіппен Сарқан ауданының Қойлық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Қойлық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041516, Қазақстан Республикасы, Алматы облысы, Сарқан ауданы, Қойлық ауылы, Бөгенбай батыр көшесі, № 13А.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ауданының Қойлық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Қойлық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Қойлық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Қойлық ауылдық округі әкімінің аппараты" мемлекеттік мекемесі кәсіпкерлік субъектілерімен "Сарқан ауданының Қойлық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ауданының Қойлық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ауданының Қойлық ауылдық округі әкімінің аппараты" мемлекеттік мекемесінің миссиясы: Сарқан ауданының Қойлық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Сарқан ауданының Қойлық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5"/>
    <w:bookmarkStart w:name="z47"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48" w:id="7"/>
    <w:p>
      <w:pPr>
        <w:spacing w:after="0"/>
        <w:ind w:left="0"/>
        <w:jc w:val="both"/>
      </w:pPr>
      <w:r>
        <w:rPr>
          <w:rFonts w:ascii="Times New Roman"/>
          <w:b w:val="false"/>
          <w:i w:val="false"/>
          <w:color w:val="000000"/>
          <w:sz w:val="28"/>
        </w:rPr>
        <w:t>
      17. "Сарқан ауданының Қойлық ауылдық округі әкімінің аппараты" мемлекеттік мекемесіне басшылықты "Сарқан ауданының Қойлық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Қойлық ауылдық округінің әкімін Сарқан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Сарқан ауданының Қойлық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Сарқан ауданының Қойлық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"Сарқан ауданының Қойлық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"Сарқан ауданының Қойлық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"Сарқан ауданының Қойлық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Сарқан ауданының Қойлық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Сарқан ауданының Қойлық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 </w:t>
      </w:r>
    </w:p>
    <w:bookmarkEnd w:id="7"/>
    <w:bookmarkStart w:name="z58" w:id="8"/>
    <w:p>
      <w:pPr>
        <w:spacing w:after="0"/>
        <w:ind w:left="0"/>
        <w:jc w:val="left"/>
      </w:pPr>
      <w:r>
        <w:rPr>
          <w:rFonts w:ascii="Times New Roman"/>
          <w:b/>
          <w:i w:val="false"/>
          <w:color w:val="000000"/>
        </w:rPr>
        <w:t xml:space="preserve"> 4. Мемлекеттік органның мүлкі</w:t>
      </w:r>
    </w:p>
    <w:bookmarkEnd w:id="8"/>
    <w:bookmarkStart w:name="z59" w:id="9"/>
    <w:p>
      <w:pPr>
        <w:spacing w:after="0"/>
        <w:ind w:left="0"/>
        <w:jc w:val="both"/>
      </w:pPr>
      <w:r>
        <w:rPr>
          <w:rFonts w:ascii="Times New Roman"/>
          <w:b w:val="false"/>
          <w:i w:val="false"/>
          <w:color w:val="000000"/>
          <w:sz w:val="28"/>
        </w:rPr>
        <w:t>
      22. "Сарқан ауданының Қойлық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Қойлық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"Сарқан ауданының Қойлық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"Сарқан ауданының Қойлық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3"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4" w:id="11"/>
    <w:p>
      <w:pPr>
        <w:spacing w:after="0"/>
        <w:ind w:left="0"/>
        <w:jc w:val="both"/>
      </w:pPr>
      <w:r>
        <w:rPr>
          <w:rFonts w:ascii="Times New Roman"/>
          <w:b w:val="false"/>
          <w:i w:val="false"/>
          <w:color w:val="000000"/>
          <w:sz w:val="28"/>
        </w:rPr>
        <w:t>
      25. "Сарқан ауданының Қойлық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