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6cf7" w14:textId="4926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Шатырбай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06 тамыздағы № 379 қаулысы. Алматы облысы Әділет департаментінде 2015 жылы 04 қыркүйекте № 3379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ауданының Шатырбай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Шатырбай ауылдық округінің әкімі Сулейменов Манарбек Кабылбековичке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Үмбеталиев Самат Тлеубайұлына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Сарқан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6 тамыздағы "Сарқан ауданының Шатырбай ауылдық округі әкімінің аппараты" мемлекеттік мекемесінің Ережесін бекіту туралы" № 397 қаулысымен бекітілген қосымша</w:t>
            </w:r>
          </w:p>
        </w:tc>
      </w:tr>
    </w:tbl>
    <w:bookmarkStart w:name="z12" w:id="1"/>
    <w:p>
      <w:pPr>
        <w:spacing w:after="0"/>
        <w:ind w:left="0"/>
        <w:jc w:val="left"/>
      </w:pPr>
      <w:r>
        <w:rPr>
          <w:rFonts w:ascii="Times New Roman"/>
          <w:b/>
          <w:i w:val="false"/>
          <w:color w:val="000000"/>
        </w:rPr>
        <w:t xml:space="preserve"> "Сарқан ауданының Шатырбай ауылдық округі әкімінің аппараты" мемлекеттік мекемесі туралы Ереже </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"Сарқан ауданының Шатырбай ауылдық округі әкімінің аппараты" мемлекеттік мекемесі Сарқан ауданының Шатырбай ауылдық округі әкімінің қызметін ақпараттық-талдау, ұйымдық-құқықтық және материалдық-техникалық қамтамасыз етуді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ауданының Шатырбай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"Сарқан ауданының Шатырбай ауылдық округі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"Сарқан ауданының Шатырбай ауылдық округі әкімінің аппараты" мемлекеттiк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"Сарқан ауданының Шатырбай ауылдық округі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"Сарқан ауданының Шатырбай ауылдық округі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"Сарқан ауданының Шатырбай ауылдық округі әкімінің аппараты" мемлекеттік мекемесі өз құзыретiнiң мәселелерi бойынша заңнамада белгiленген тәртiппен Сарқан ауданының Шатырбай ауылдық округі әкімінің өкімдері мен шешімдері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"Сарқан ауданының Шатырбай ауылдық округі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041527, Қазақстан Республикасы, Алматы облысы, Сарқан ауданы, Шатырбай ауылы, Нұғманов көшесі, № 35.</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"Сарқан ауданының Шатырбай ауылдық округі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"Сарқан ауданының Шатырбай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"Сарқан ауданының Шатырбай ауылдық округі әкімінің аппараты" мемлекеттік мекемесінің қызметiн каржыландыру жергiлiктi бюджетен жүзеге асырылады.      </w:t>
      </w:r>
      <w:r>
        <w:br/>
      </w:r>
      <w:r>
        <w:rPr>
          <w:rFonts w:ascii="Times New Roman"/>
          <w:b w:val="false"/>
          <w:i w:val="false"/>
          <w:color w:val="000000"/>
          <w:sz w:val="28"/>
        </w:rPr>
        <w:t>
      </w:t>
      </w:r>
      <w:r>
        <w:rPr>
          <w:rFonts w:ascii="Times New Roman"/>
          <w:b w:val="false"/>
          <w:i w:val="false"/>
          <w:color w:val="000000"/>
          <w:sz w:val="28"/>
        </w:rPr>
        <w:t>13. "Сарқан ауданының Шатырбай ауылдық округі әкімінің аппараты" мемлекеттік мекемесі кәсiпкерлiк субъектiлерiмен "Сарқан ауданының Шатырбай ауылдық округі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"Сарқан ауданының Шатырбай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8" w:id="4"/>
    <w:p>
      <w:pPr>
        <w:spacing w:after="0"/>
        <w:ind w:left="0"/>
        <w:jc w:val="left"/>
      </w:pPr>
      <w:r>
        <w:rPr>
          <w:rFonts w:ascii="Times New Roman"/>
          <w:b/>
          <w:i w:val="false"/>
          <w:color w:val="000000"/>
        </w:rPr>
        <w:t xml:space="preserve"> 2. "Сарқан ауданының Шатырбай ауылдық округі әкімінің аппараты" мемлекеттік мекемесінің миссиясы, негiзгi мiндеттерi, функциялары, құқықтары мен мiндеттерi</w:t>
      </w:r>
    </w:p>
    <w:bookmarkEnd w:id="4"/>
    <w:bookmarkStart w:name="z29" w:id="5"/>
    <w:p>
      <w:pPr>
        <w:spacing w:after="0"/>
        <w:ind w:left="0"/>
        <w:jc w:val="both"/>
      </w:pPr>
      <w:r>
        <w:rPr>
          <w:rFonts w:ascii="Times New Roman"/>
          <w:b w:val="false"/>
          <w:i w:val="false"/>
          <w:color w:val="000000"/>
          <w:sz w:val="28"/>
        </w:rPr>
        <w:t>
      14. "Сарқан ауданының Шатырбай ауылдық округі әкімінің аппараты" мемлекеттік мекемесінің миссиясы: Сарқан ауданының Шатырбай ауылдық округі аумағында мемлекеттік саясаты жүзеге асыру.</w:t>
      </w:r>
      <w:r>
        <w:br/>
      </w:r>
      <w:r>
        <w:rPr>
          <w:rFonts w:ascii="Times New Roman"/>
          <w:b w:val="false"/>
          <w:i w:val="false"/>
          <w:color w:val="000000"/>
          <w:sz w:val="28"/>
        </w:rPr>
        <w:t>
      </w:t>
      </w:r>
      <w:r>
        <w:rPr>
          <w:rFonts w:ascii="Times New Roman"/>
          <w:b w:val="false"/>
          <w:i w:val="false"/>
          <w:color w:val="000000"/>
          <w:sz w:val="28"/>
        </w:rPr>
        <w:t>15. Мiндеттерi: Сарқан ауданының Шатырбай ауылдық округі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 құзыреті шегінде өзге де құқықтар мен міндеттерді жүзеге асыру.</w:t>
      </w:r>
    </w:p>
    <w:bookmarkEnd w:id="5"/>
    <w:bookmarkStart w:name="z49" w:id="6"/>
    <w:p>
      <w:pPr>
        <w:spacing w:after="0"/>
        <w:ind w:left="0"/>
        <w:jc w:val="left"/>
      </w:pPr>
      <w:r>
        <w:rPr>
          <w:rFonts w:ascii="Times New Roman"/>
          <w:b/>
          <w:i w:val="false"/>
          <w:color w:val="000000"/>
        </w:rPr>
        <w:t xml:space="preserve"> 3. "Сарқан ауданының Шатырбай ауылдық округі әкімінің аппараты" мемлекеттік мекемесінің қызметiн ұйымдастыру</w:t>
      </w:r>
    </w:p>
    <w:bookmarkEnd w:id="6"/>
    <w:bookmarkStart w:name="z50" w:id="7"/>
    <w:p>
      <w:pPr>
        <w:spacing w:after="0"/>
        <w:ind w:left="0"/>
        <w:jc w:val="both"/>
      </w:pPr>
      <w:r>
        <w:rPr>
          <w:rFonts w:ascii="Times New Roman"/>
          <w:b w:val="false"/>
          <w:i w:val="false"/>
          <w:color w:val="000000"/>
          <w:sz w:val="28"/>
        </w:rPr>
        <w:t>
      18. "Сарқан ауданының Шатырбай ауылдық округі әкімінің аппараты" мемлекеттік мекемесіне басшылықты "Сарқан ауданының Шатырбай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19. Сарқан ауданының Шатырбай ауылдық округінің әкімін Сарқан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Сарқан ауданының Шатырбай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Сарқан ауданының Шатырбай ауылдық округі әкімінің өкiлеттiгi:</w:t>
      </w:r>
      <w:r>
        <w:br/>
      </w:r>
      <w:r>
        <w:rPr>
          <w:rFonts w:ascii="Times New Roman"/>
          <w:b w:val="false"/>
          <w:i w:val="false"/>
          <w:color w:val="000000"/>
          <w:sz w:val="28"/>
        </w:rPr>
        <w:t>
      </w:t>
      </w:r>
      <w:r>
        <w:rPr>
          <w:rFonts w:ascii="Times New Roman"/>
          <w:b w:val="false"/>
          <w:i w:val="false"/>
          <w:color w:val="000000"/>
          <w:sz w:val="28"/>
        </w:rPr>
        <w:t>1) өз құзіреті шегінде "Сарқан ауданының Шатырбай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"Сарқан ауданының Шатырбай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3) өз құзіреті шегінде "Сарқан ауданының Шатырбай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құзіретіне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"Сарқан ауданының Шатырбай ауылдық округінің әкімі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Сарқан ауданының Шатырбай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p>
    <w:bookmarkEnd w:id="7"/>
    <w:bookmarkStart w:name="z60" w:id="8"/>
    <w:p>
      <w:pPr>
        <w:spacing w:after="0"/>
        <w:ind w:left="0"/>
        <w:jc w:val="left"/>
      </w:pPr>
      <w:r>
        <w:rPr>
          <w:rFonts w:ascii="Times New Roman"/>
          <w:b/>
          <w:i w:val="false"/>
          <w:color w:val="000000"/>
        </w:rPr>
        <w:t xml:space="preserve"> 4. "Сарқан ауданының Шатырбай ауылдық округі әкімінің аппараты" мемлекеттік мекемесінің мүлкi</w:t>
      </w:r>
    </w:p>
    <w:bookmarkEnd w:id="8"/>
    <w:bookmarkStart w:name="z61" w:id="9"/>
    <w:p>
      <w:pPr>
        <w:spacing w:after="0"/>
        <w:ind w:left="0"/>
        <w:jc w:val="both"/>
      </w:pPr>
      <w:r>
        <w:rPr>
          <w:rFonts w:ascii="Times New Roman"/>
          <w:b w:val="false"/>
          <w:i w:val="false"/>
          <w:color w:val="000000"/>
          <w:sz w:val="28"/>
        </w:rPr>
        <w:t>
      23. "Сарқан ауданының Шатырбай ауылдық округі әкімінің аппараты"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"Сарқан ауданының Шатырбай ауылдық округі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"Сарқан ауданының Шатырбай ауылдық округі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"Сарқан ауданының Шатырбай ауылдық округі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65" w:id="10"/>
    <w:p>
      <w:pPr>
        <w:spacing w:after="0"/>
        <w:ind w:left="0"/>
        <w:jc w:val="left"/>
      </w:pPr>
      <w:r>
        <w:rPr>
          <w:rFonts w:ascii="Times New Roman"/>
          <w:b/>
          <w:i w:val="false"/>
          <w:color w:val="000000"/>
        </w:rPr>
        <w:t xml:space="preserve"> 5. "Сарқан ауданының Шатырбай ауылдық округі әкімінің аппараты" мемлекеттік мекемесін қайта ұйымдастыру және тарату</w:t>
      </w:r>
    </w:p>
    <w:bookmarkEnd w:id="10"/>
    <w:bookmarkStart w:name="z66" w:id="11"/>
    <w:p>
      <w:pPr>
        <w:spacing w:after="0"/>
        <w:ind w:left="0"/>
        <w:jc w:val="both"/>
      </w:pPr>
      <w:r>
        <w:rPr>
          <w:rFonts w:ascii="Times New Roman"/>
          <w:b w:val="false"/>
          <w:i w:val="false"/>
          <w:color w:val="000000"/>
          <w:sz w:val="28"/>
        </w:rPr>
        <w:t>
      26. "Сарқан ауданының Шатырбай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