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9bc5" w14:textId="cee9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"Сарқан аудандық экономика және бюджеттік жоспарлау бөлімі" мемлекеттік мекемесінің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Сарқан ауданы әкімдігінің 2015 жылғы 09 маусымдағы № 272 қаулысы. Алматы облысы Әділет департаментінде 2015 жылы 09 шілдеде № 3273 болып тіркелді. Күші жойылды - Алматы облысы Сарқан аудандық әкімдігінің 2017 жылғы 16 мамырдағы № 107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Сарқан аудандық әкімдігінің 16.05.2017 </w:t>
      </w:r>
      <w:r>
        <w:rPr>
          <w:rFonts w:ascii="Times New Roman"/>
          <w:b w:val="false"/>
          <w:i w:val="false"/>
          <w:color w:val="ff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"Мемлекеттік мүлік туралы" 2011 жылғы 1 наурыздағы Қазақстан Республикасы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 мемлекеттік органының үлгі ережесін бекіту туралы" 2012 жылғы 29 қазандағы № 410 Қазақстан Республикасы Президентінің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Сарқан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"Сарқан аудандық экономика және бюджеттік жоспарлау бөлімі"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"Сарқан аудандық экономика және бюджеттік жоспарлау бөлімі" мемлекеттік мекемесінің басшысы Аязбаев Талғат Тоқтасынұлына осы қаулыны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қаулының орындалуын бақылау аудан әкімінің орынбасары Разбеков Марат Мелісұлына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Қошанбеков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 ауданы әкімдігінің 2015 жылғы 9 маусымдағы "Сарқан аудандық экономика және бюджеттік жоспарлау бөлімі" мемлекеттік мекемесінің Ережесін бекіту туралы" № 272 қаулысымен бекітілген 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"Сарқан аудандық экономика және бюджеттік жоспарлау бөлімі" мемлекеттік мекемесі туралы Ереже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"Сарқан аудандық экономика және бюджеттік жоспарлау бөлімі" мемлекеттік мекемесі (бұдан әрі - Бөлім) Сарқан ауданы аумағында Қазақстан Республикасының заңнамасына сәйкес экономика және бюджеттік жоспарлау саласында басшылықты жүзеге асыратын Қазақстан Республикасының мемлекеттік органы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Бөлім өз қызметін Қазақстан Республикасының Конституциясына және заңдарына, Қазақстан Республикасының Президенті мен Үкіметінің актілеріне, өзге де нормативтік құқықтық актілерге, сондай-ақ осы Ережеге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Бөлім ұйымдастырушылық-құқықтық нысандағы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органдарында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Бөлім егер заңнамаға сәйкес осыған уәкілеттік берілген болса,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Бөлім өз құзыретіндегі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Бөлімнің құрылымы мен штат санының лимиті қолданыстағы заңнамаға сәйкес бекітіледі.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орналасқан жері: индекс 041500, Қазақстан Республикасы, Алматы облысы, Сарқан ауданы, Сарқан қаласы, Тәуелсіздік көшесі, № 111.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органның толық атауы - "Сарқан аудандық экономика және бюджеттік жоспарлау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Осы Ереже Бөлімнің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Бөлімнің қызметін қаржыландыру жергілікті бюджеттен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Бөлімге кәсіпкерлік субъектілерімен Бөлімнің функциялары болып 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Егер Бөлімге заңнамалық актілермен кірістер әкелетін қызметті жүзеге асыру құқығы берілсе, онда осы қызметтен алынған кірістер мемлекеттік бюджеттің кірісіне жіберіледі.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Бөлімнің миссиясы, негізгі міндеттері, функциялары, құқықтары мен міндеттері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Бөлімнің миссиясы: Сарқан ауданы аумағында стратегиялық, экономикалық және бюджеттік жоспарлау саласында мемлекеттiк басқарудың функцияларын іске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Міндеттері: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ауданның әлеуметтік-экономикалық дамуының стратегиялық мақсаттары мен басымдықтарын, негізгі бағыттарын қалыптастыру;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әлеуметтік-экономикалық даму басымдықтарымен өзара қарым-қатынаста бюджеттік және инвестициялық саясатты іске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өңірлік даму саласындағы саясатты іске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аудан аумағын дамыту бағдарламасын және оны іске асыру бойынша іс-шаралар жоспарын әзірлеу, түзету және мониторинг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Сарқан ауданының бес жылдық кезеңге арналған әлеуметтік-экономикалық даму болжамын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Бөлімнің құзыретіне кіретін мәселелер бойынша мемлекеттік, салалық бағдарламаларды және мемлекеттік жоспарлау жүйесінің басқа да құжаттарын іске асыру, мониторинг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өңірдің әлеуметтік-экономикалық даму серпіні мен деңгейіне талдау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жергілікті бюджет түсімдерінің көлемін болжау;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жергілікті бюджеттен қаржыландырылатын бюджеттік бағдарламалар әкімшілерінің бюджеттік өтінімдерін және бюджеттік бағдарламаларының жобалары бойынша қорытындылар қалыптастыру және қарастыру;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өңірдің әлеуметтік-экономикалық дамуының болжамды көрсеткіштері, бюджет қаражаттарын жұмсаудың басым бағыттары, бюджеттің жоспарлы кезеңге арналған тапшылығы көлемі негізінде жаңа бастамаларға арналған бюджеттік бағдарламалар әкімшілерінің шығындары лимиттерін, жергілікті бюджет лимиттерін анықтау;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бюджеттік инвестициялық жобаларды, сондай-ақ заңды тұлғалардың жарғылық капиталына мемлекеттік қатысуы арқылы іске асыру жоспарланатын бюджеттік инвестицияларды қарастыру және таңдау;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ауылдық жерлерге тұру және жұмыс жасау үшін келген, әлеуметтік сала мамандарын әлеуметтік қолдау шараларын ұсыну жұмыстарын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ауданның әлеуметтік-экономикалық дамуының негізгі көрсеткіштеріне мониторинг және талдау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аудан әкіміне, жетекшілік ететін аудан әкімінің орынбасарына, аудан әкімдігінің жиналысына, отырысына өңірдің әлеуметтік-экономикалық даму қорытындылары туралы материалдар дайындау және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Қазақстан Республикасының заңнамасымен көзделген өзге де функцияларды жүзеге асыру.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мемлекеттік органдардан және өзге де ұйымдардан өз қызметіне қажетті ақпаратты сұрату және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2)өзінің құзыреті шегінде шешімдер қабылдау;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Бөлімнің құзыретіне жататын аудан әкімінің, әкімдігінің нормативтік құқықтық актілерінің жобаларын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Бөлімнің мүдделерін барлық құзыретті, мемлекеттік, әкімшілік органдарда, мекемелерде, ұйымдарда, сондай-ақ сот және құқық қорғау органдарында білдіру;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Қазақстан Республикасының заңнамасына сәйкес өз құзыреті шегінде басқа да құқықтарды және міндеттерді жүзеге асыру.</w:t>
      </w:r>
    </w:p>
    <w:bookmarkEnd w:id="5"/>
    <w:bookmarkStart w:name="z5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Бөлімнің қызметін ұйымдастыру</w:t>
      </w:r>
    </w:p>
    <w:bookmarkEnd w:id="6"/>
    <w:bookmarkStart w:name="z5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Бөлімнің бірінші басшысын Сарқан ауданының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Бөлімнің бірінші басшысының орынбасарлары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Бөлімнің бірінші басшысының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Бөлімнің қызметкерлерінің міндеттері мен өкілеттіктерін өз құзыреті шегінде айқындайды;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Бөлімнің қызметкерлерін қолданыстағы заңнамаға сәйкес қызметке тағайындайды және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Бөлімнің қызметкерлерін заңнамада белгіленген тәртіппен ынталандырады және тәртіптік жазалар қолданады;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өз құзыреті шегінде бұйрықтар шығарады;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мемлекеттік органдар мен басқа да ұйымдарда өз құзыреті шегінде Бөлімнің мүддесін білдіреді;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Бөлімде сыбайлас жемқорлыққа қарсы әрекет етеді, сол үшін жеке жауапкершілік алуды белгілейді;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Қазақстан Республикасының заңнамасына сәйкес басқа да өкілеттіктерді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бірінші басшысы болмаған кезінде оның өкілеттіктерін қолданыстағы заңнамаға сәйкес оны алмастыратын тұлға орындайды.</w:t>
      </w:r>
    </w:p>
    <w:bookmarkEnd w:id="7"/>
    <w:bookmarkStart w:name="z6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Бөлімнің мүлкі</w:t>
      </w:r>
    </w:p>
    <w:bookmarkEnd w:id="8"/>
    <w:bookmarkStart w:name="z6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Бөлімнің заңнамада көзделген жағдайларда жедел басқару құқығында оқшауланған мүлкі болу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Бөлімнің мүлкі оған меншік иесі берген мүлік, сондай-ақ өз қызметі нәтижесінде сатып алынған мүлік (ақшалай кірістерді қоса алғанда) және Қазақстан Республикасының заңнамасында тыйым салынбаған өзге де көздер есебінен қалыптастырылады.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Бөлімге бекітілген мүлік коммуналдық меншікке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Егер заңнамада өзгеше көзделмесе, Бөлім,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өзгедей тәсілмен билік етуге құқығы жоқ.</w:t>
      </w:r>
    </w:p>
    <w:bookmarkEnd w:id="9"/>
    <w:bookmarkStart w:name="z6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Бөлімді қайта құру және тарату</w:t>
      </w:r>
    </w:p>
    <w:bookmarkEnd w:id="10"/>
    <w:bookmarkStart w:name="z7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Бөлімді қайта ұйымдастыру мен тарату Қазақстан Республикасының заңнамасына сәйкес жүзеге асырылады.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