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ceca" w14:textId="a73c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2014 жылғы 19 желтоқсандағы "Сарқан ауданының 2015-2017 жылдарға арналған бюджеті туралы" № 47-234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2015 жылғы 09 ақпандағы № 49-245 шешімі. Алматы облысы Әділет департаментінде 2015 жылы 17 ақпанда № 3060 болып тіркелді. Күші жойылды - Алматы облысы Сарқан аудандық мәслихатының 2016 жылғы 19 қаңтардағы № 64-333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Сарқан аудандық мәслихатының 2014 жылғы 19 желтоқсандағы "Сарқан ауданының 2015-2017 жылдарға арналған бюджеті туралы" № 47-234 шешіміне (2014 жылғы 26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10 қаңтардағы № 2 (9098) және 17 қаңтардағы № 3 (9099) "Сарқан" аудандық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5428599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195199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37092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5190310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1138192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1804292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2247826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5494084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17333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26757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9424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(профициті) (-) 82818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 (профицитін пайдалану) 82818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басшысына (келісім бойынша Аязбаев Т.Т.)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49 сессисының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09 ақпандағы "Сарқан аудандық мәслихатының 2014 жылғы 19 желтоқсандағы "Сарқан ауданының 2015-2017 жылдарға арналған бюджеті туралы" № 47-234 шешіміне өзгерістер енгізу туралы № 49-245 шешіміне 1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2014 жылғы 19 желтоқсандағы "Сарқан ауданының 2015-2017 жылдарға арналған бюджеті туралы" № 47-234 шешімімен бекітілген 1 қосымша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708"/>
        <w:gridCol w:w="1098"/>
        <w:gridCol w:w="4839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5 428 599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195 199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177 272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150 598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5 042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14 332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7 300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9 743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2 236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1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1 490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6 017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3 819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3 819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37 092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838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838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36 254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36 254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5 998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5 998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5 998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5 190 310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5 190 310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5 190 310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5"/>
        <w:gridCol w:w="1296"/>
        <w:gridCol w:w="1296"/>
        <w:gridCol w:w="5135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5 494 084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305 319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277 925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13 463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13 463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72 758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70 858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191 704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191 704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14 359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14 359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13 460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2 552 742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192 229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192 229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92 660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99 569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2 217 570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2 177 418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2 143 587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33 831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40 152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40 152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142 943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118 396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11 010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51 023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25 950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223 655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198 271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198 271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24 518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10 732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20 714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25 384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25 384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20 324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2 021 201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77 845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70 581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56 358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1 876 899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1 876 899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167 735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501 126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1 208 038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66 457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32 963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14 648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3 206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15 109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111 383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50 521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50 521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50 521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4 821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122 319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46 136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13 463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25 488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4 767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9 805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7 372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6 697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6 497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98 207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92 670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87 100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87 100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31 714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4 810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23 606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23 606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17 333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2729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4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7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348"/>
        <w:gridCol w:w="232"/>
        <w:gridCol w:w="4243"/>
        <w:gridCol w:w="3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