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43d0" w14:textId="d8c4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09 желтоқсандағы № 5-56-273 шешімі. Алматы облысы Әділет департаментінде 2015 жылы 14 желтоқсанда № 3622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2014 жылғы 19 желтоқсандағы "Панфилов ауданының 2015-2017 жылдарға арналған бюджеті туралы" № 5-42-274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2970 тіркелген, 2015 жылғы 10 қаңтардағы № 2 аудандық "Жаркент өңірі" газетінде жарияланған), Панфилов аудандық мәслихатының 2015 жылғы 6 ақпандағы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5-43-283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3046 тіркелген, 2015 жылғы 23 ақпандағы № 9 аудандық "Жаркент өңірі" газетінде жарияланған), Панфилов аудандық мәслихатының 2015 жылғы 26 мамырдағы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5-49-335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маусымдағы нормативтік құқықтық актілерді мемлекеттік тіркеу Тізілімінде № 3197 тіркелген, 2015 жылғы 13 маусымдағы № 25 аудандық "Жаркент өңірі" газетінде жарияланған), Панфилов аудандық мәслихатының 2015 жылғы 4 қыркүйектегі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5-53-360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3409 тіркелген, 2015 жылғы 18 қыркүйектегі № 39 аудандық "Жаркент өңірі" газетінде жарияланған), Панфилов аудандық мәслихатының 2015 жылғы 6 қарашадағы "Панфилов аудандық мәслихатының 2014 жылғы 19 желтоқсандағы "Панфилов ауданының 2015-2017 жылдарға арналған бюджеті туралы" № 5-42-274 шешіміне өзгерістер мен толықтырулар енгізу туралы" № 5-55-369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3567 тіркелген, 2015 жылғы 27 қарашадағы № 49 аудандық "Жаркент өңірі"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1, 2,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8715408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1758893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77111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70637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6808767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1954127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1424745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3429895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8885174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28825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37802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202591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202591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2015 жылға арналған резерві 9861 мың теңге сомада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9 желтоқсандағы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5-56-273 шешіміне 1-қосымша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19 желтоқсандағы "Панфилов ауданының 2015-2017 жылдарға арналған бюджеті туралы" № 5-42-274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