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2f8d" w14:textId="2f42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21 қазандағы № 825 қаулысы. Алматы облысы Әділет департаментінде 2015 жылы 23 қарашада № 3578 болып тіркелді. Күші жойылды - Алматы облысы Панфилов ауданы әкімдігінің 2016 жылғы 09 қыркүйектегі № 466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09.09.2016 </w:t>
      </w:r>
      <w:r>
        <w:rPr>
          <w:rFonts w:ascii="Times New Roman"/>
          <w:b w:val="false"/>
          <w:i w:val="false"/>
          <w:color w:val="ff0000"/>
          <w:sz w:val="28"/>
        </w:rPr>
        <w:t>№ 466</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"Панфилов ауданының ауыл шаруашылығы бөлімі" мемлекеттік мекемесінің басшысы Абдукаримов Азат Нұрахметұлына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Садыков Аскар Джумахановичке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21 қазандағы № 825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ауданының ауыл шаруашылығы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ауданының ауыл шаруашылығы бөлімі" мемлекеттік мекемесі (бұдан әрі - Бөлім)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актілермен ресімделетін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041300, Қазақстан Республикасы, Алматы облысы, Панфилов ауданы, Жаркент қаласы, Розыбакиев көшесі, № 22.</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"Панфилов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республикалық және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ауыл шаруашылық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Панфилов ауданының азық-түлік қауіпсіздігін қамтамасыз етуді ұйымдастыру; </w:t>
      </w:r>
      <w:r>
        <w:br/>
      </w:r>
      <w:r>
        <w:rPr>
          <w:rFonts w:ascii="Times New Roman"/>
          <w:b w:val="false"/>
          <w:i w:val="false"/>
          <w:color w:val="000000"/>
          <w:sz w:val="28"/>
        </w:rPr>
        <w:t>
      </w:t>
      </w:r>
      <w:r>
        <w:rPr>
          <w:rFonts w:ascii="Times New Roman"/>
          <w:b w:val="false"/>
          <w:i w:val="false"/>
          <w:color w:val="000000"/>
          <w:sz w:val="28"/>
        </w:rPr>
        <w:t xml:space="preserve">2) агроөнеркәсiптiк кешенді тұрақты экономикалық және әлеуметтік дамытуды қамтамасыз ету; </w:t>
      </w:r>
      <w:r>
        <w:br/>
      </w:r>
      <w:r>
        <w:rPr>
          <w:rFonts w:ascii="Times New Roman"/>
          <w:b w:val="false"/>
          <w:i w:val="false"/>
          <w:color w:val="000000"/>
          <w:sz w:val="28"/>
        </w:rPr>
        <w:t>
      </w:t>
      </w:r>
      <w:r>
        <w:rPr>
          <w:rFonts w:ascii="Times New Roman"/>
          <w:b w:val="false"/>
          <w:i w:val="false"/>
          <w:color w:val="000000"/>
          <w:sz w:val="28"/>
        </w:rPr>
        <w:t xml:space="preserve">3) бәсекеге қабілетті ауыл шаруашылығы өнімін және оның қайта өңдеу өнімдерін өндірудің экономикалық жағдайларын жасау.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заңнамасына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 xml:space="preserve">2) ауылдық аумақтарды дамытудың мониторингін жүргізу; </w:t>
      </w:r>
      <w:r>
        <w:br/>
      </w:r>
      <w:r>
        <w:rPr>
          <w:rFonts w:ascii="Times New Roman"/>
          <w:b w:val="false"/>
          <w:i w:val="false"/>
          <w:color w:val="000000"/>
          <w:sz w:val="28"/>
        </w:rPr>
        <w:t>
      </w:t>
      </w:r>
      <w:r>
        <w:rPr>
          <w:rFonts w:ascii="Times New Roman"/>
          <w:b w:val="false"/>
          <w:i w:val="false"/>
          <w:color w:val="000000"/>
          <w:sz w:val="28"/>
        </w:rPr>
        <w:t xml:space="preserve">3) агроөнеркәсiптiк кешен мен ауылдық аумақтар саласында жедел ақпарат жинауды жүргізу және оны облыстың жергілікті атқарушы органына (әкімдігіне) беру; </w:t>
      </w:r>
      <w:r>
        <w:br/>
      </w:r>
      <w:r>
        <w:rPr>
          <w:rFonts w:ascii="Times New Roman"/>
          <w:b w:val="false"/>
          <w:i w:val="false"/>
          <w:color w:val="000000"/>
          <w:sz w:val="28"/>
        </w:rPr>
        <w:t>
      </w:t>
      </w:r>
      <w:r>
        <w:rPr>
          <w:rFonts w:ascii="Times New Roman"/>
          <w:b w:val="false"/>
          <w:i w:val="false"/>
          <w:color w:val="000000"/>
          <w:sz w:val="28"/>
        </w:rPr>
        <w:t>4) Панфилов ауданында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5) агроөнеркәсіптік кешенді және ауылдық аумақтарды дамытудың экономикалық және әлеуметтік бағдарламаларын әзірлеу;</w:t>
      </w:r>
      <w:r>
        <w:br/>
      </w:r>
      <w:r>
        <w:rPr>
          <w:rFonts w:ascii="Times New Roman"/>
          <w:b w:val="false"/>
          <w:i w:val="false"/>
          <w:color w:val="000000"/>
          <w:sz w:val="28"/>
        </w:rPr>
        <w:t>
      </w:t>
      </w:r>
      <w:r>
        <w:rPr>
          <w:rFonts w:ascii="Times New Roman"/>
          <w:b w:val="false"/>
          <w:i w:val="false"/>
          <w:color w:val="000000"/>
          <w:sz w:val="28"/>
        </w:rPr>
        <w:t>6) агроөнеркәсіптік кешен мен ауылдық аумақтар саласындағы іс-шараларды қаржыландырудың қажетті көлемдерін көздей отырып, тиісті қаржы жылына арналған бюджеттік тапсырыс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бiрiншi басшысын Панфилов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