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6506" w14:textId="4956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бойынша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2015 жылғы 28 қыркүйектегі № 5-54-366 шешімі. Алматы облысы Әділет департаментінде 2015 жылы 26 қазанда № 3499 болып тіркелді. Күші жойылды - Алматы облысы Панфилов аудандық мәслихатының 2016 жылғы 01 ақпандағы № 5-60-398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аудандық мәслихатының 01.02.2016 </w:t>
      </w:r>
      <w:r>
        <w:rPr>
          <w:rFonts w:ascii="Times New Roman"/>
          <w:b w:val="false"/>
          <w:i w:val="false"/>
          <w:color w:val="ff0000"/>
          <w:sz w:val="28"/>
        </w:rPr>
        <w:t>№ 5-60-398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(Салық кодексі) 2008 жылғы 10 желтоқсандағы Қазақстан Республикасы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Панфилов ауданы бойынша Қазақстан Республикасының жер заңнамасына сәйкес, пайдаланылмайтын ауыл шаруашылығы мақсатындағы жерлерге жер салығының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Аудандық мәслихат аппаратының бас маманы Нұралинова Күлбан Нұртайқызына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Панфилов аудандық мәслихаттың "Бюджет, экономика, аграрлық, кәсіпкерлік, өндіріс, автокөлік жолдары және құрылыс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Оңласынов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Оспанов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