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54ad" w14:textId="0c65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21 қыркүйектегі № 782 қаулысы. Алматы облысы Әділет департаментінде 2015 жылы 22 қазанда № 3493 болып тіркелді. Күші жойылды - Алматы облысы Панфилов ауданы әкімдігінің 2016 жылғы 19 қыркүйектегі № 498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19.09.2016 </w:t>
      </w:r>
      <w:r>
        <w:rPr>
          <w:rFonts w:ascii="Times New Roman"/>
          <w:b w:val="false"/>
          <w:i w:val="false"/>
          <w:color w:val="ff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"Панфилов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"Панфилов ауданының сәулет және қалақұрылыс бөлімі" мемлекеттік мекемесі басшысының уақытша міндетін атқарушы Садырова Қарлығаш Молдахметовнаға осы қаулыны әділет органдарында мемлекеттік тіркелгеннен кейін ресми және мерзімді баспа басылымдарында, сондай-ақ Қазақстан Республикасы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21 қыркүйектегі № 782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сәулет және қала құрылысы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"Панфилов ауданының сәулет және қала құрылысы бөлімі" мемлекеттік мекемесі (бұдан әрі–Бөлім)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индекс 041300, Қазақстан Республикасы, Алматы облысы, Панфилов ауданы, Головацкий көшесі, № 131.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сәулет және қалақұрылысы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аудан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белгiленген тәртiппен бекiтiлген аудан аумағының қала құрылысын жоспарлаудың кешендi схемасын (қалалық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аудан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 бойынша аудан әкімінің және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