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a38" w14:textId="ebff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20 тамыздағы № 725 қаулысы. Алматы облысы Әділет департаментінде 2015 жылы 23 қыркүйекте № 3441 болып тіркелді. Күші жойылды - Алматы облысы Панфилов ауданы әкімдігінің 2016 жылғы 26 қыркүйектегі № 505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26.09.2016 </w:t>
      </w:r>
      <w:r>
        <w:rPr>
          <w:rFonts w:ascii="Times New Roman"/>
          <w:b w:val="false"/>
          <w:i w:val="false"/>
          <w:color w:val="ff0000"/>
          <w:sz w:val="28"/>
        </w:rPr>
        <w:t>№ 505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жер қатынастары бөлімі" мемлекеттік мекемесінің басшысы Саурықов Арғынқали Бердіқожаұлына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Курбанов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20 тамыздағы № 725 қаулысымен бекітілген қосымша</w:t>
            </w:r>
          </w:p>
        </w:tc>
      </w:tr>
    </w:tbl>
    <w:bookmarkStart w:name="z12" w:id="0"/>
    <w:p>
      <w:pPr>
        <w:spacing w:after="0"/>
        <w:ind w:left="0"/>
        <w:jc w:val="left"/>
      </w:pPr>
      <w:r>
        <w:rPr>
          <w:rFonts w:ascii="Times New Roman"/>
          <w:b/>
          <w:i w:val="false"/>
          <w:color w:val="000000"/>
        </w:rPr>
        <w:t xml:space="preserve"> "Панфилов ауданының жер қатынастары бөлімі"мемлекеттік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жер қатынастары бөлімі" мемлекеттік мекемесі (бұдан әрі– Бөлім) Панфилов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041300, Қазақстан Республикасы, Алматы облысы, Панфилов ауданы, Жаркент қаласы, Головацкий көшесі, № 131.</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"Панфилов ауданының жер қатынастары бөлімі"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2.Мемлекеттік органның миссиясы, негізгі міндеттері, функциялары,</w:t>
      </w:r>
    </w:p>
    <w:bookmarkEnd w:id="2"/>
    <w:bookmarkStart w:name="z29" w:id="3"/>
    <w:p>
      <w:pPr>
        <w:spacing w:after="0"/>
        <w:ind w:left="0"/>
        <w:jc w:val="left"/>
      </w:pPr>
      <w:r>
        <w:rPr>
          <w:rFonts w:ascii="Times New Roman"/>
          <w:b/>
          <w:i w:val="false"/>
          <w:color w:val="000000"/>
        </w:rPr>
        <w:t xml:space="preserve">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жер учаскесіне меншік құқығы мен жер пайдалану құқығы туындауының, өзгертілуі мен тоқтатылуының негіздерін, шарттары мен шектерін, жер учаскелерінің меншік иелері мен жер пайдаланушылардың құқықтары мен міндеттерін жүзеге асыру тәртібін белгілеу;</w:t>
      </w:r>
      <w:r>
        <w:br/>
      </w:r>
      <w:r>
        <w:rPr>
          <w:rFonts w:ascii="Times New Roman"/>
          <w:b w:val="false"/>
          <w:i w:val="false"/>
          <w:color w:val="000000"/>
          <w:sz w:val="28"/>
        </w:rPr>
        <w:t>
      </w:t>
      </w:r>
      <w:r>
        <w:rPr>
          <w:rFonts w:ascii="Times New Roman"/>
          <w:b w:val="false"/>
          <w:i w:val="false"/>
          <w:color w:val="000000"/>
          <w:sz w:val="28"/>
        </w:rPr>
        <w:t>2) жерді ұтымды пайдалану мен қорғауды, топырақ құнарлығын ұдайы қалпына келтіріп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w:t>
      </w:r>
      <w:r>
        <w:rPr>
          <w:rFonts w:ascii="Times New Roman"/>
          <w:b w:val="false"/>
          <w:i w:val="false"/>
          <w:color w:val="000000"/>
          <w:sz w:val="28"/>
        </w:rPr>
        <w:t>3) шаруашылық жүргізудің барлық нысандарын тең құқықпен дамыту үшін жағдайлар жасау;</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мемлекеттің жерге құқықтарын қорғау;</w:t>
      </w:r>
      <w:r>
        <w:br/>
      </w:r>
      <w:r>
        <w:rPr>
          <w:rFonts w:ascii="Times New Roman"/>
          <w:b w:val="false"/>
          <w:i w:val="false"/>
          <w:color w:val="000000"/>
          <w:sz w:val="28"/>
        </w:rPr>
        <w:t>
      </w:t>
      </w:r>
      <w:r>
        <w:rPr>
          <w:rFonts w:ascii="Times New Roman"/>
          <w:b w:val="false"/>
          <w:i w:val="false"/>
          <w:color w:val="000000"/>
          <w:sz w:val="28"/>
        </w:rPr>
        <w:t>5) жылжымайтын мүлік рыногын жасау және дамыту;</w:t>
      </w:r>
      <w:r>
        <w:br/>
      </w:r>
      <w:r>
        <w:rPr>
          <w:rFonts w:ascii="Times New Roman"/>
          <w:b w:val="false"/>
          <w:i w:val="false"/>
          <w:color w:val="000000"/>
          <w:sz w:val="28"/>
        </w:rPr>
        <w:t>
      </w:t>
      </w:r>
      <w:r>
        <w:rPr>
          <w:rFonts w:ascii="Times New Roman"/>
          <w:b w:val="false"/>
          <w:i w:val="false"/>
          <w:color w:val="000000"/>
          <w:sz w:val="28"/>
        </w:rPr>
        <w:t xml:space="preserve">6) жер қатынастары саласында заңдылықты нығайту.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Панфилов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Панфилов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Панфилов 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w:t>
      </w:r>
      <w:r>
        <w:br/>
      </w:r>
      <w:r>
        <w:rPr>
          <w:rFonts w:ascii="Times New Roman"/>
          <w:b w:val="false"/>
          <w:i w:val="false"/>
          <w:color w:val="000000"/>
          <w:sz w:val="28"/>
        </w:rPr>
        <w:t>
      </w:t>
      </w:r>
      <w:r>
        <w:rPr>
          <w:rFonts w:ascii="Times New Roman"/>
          <w:b w:val="false"/>
          <w:i w:val="false"/>
          <w:color w:val="000000"/>
          <w:sz w:val="28"/>
        </w:rPr>
        <w:t>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мемлекеттік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3)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