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acc" w14:textId="cb0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04 қыркүйектегі № 5-53-360 шешімі. Алматы облысы Әділет департаментінде 2015 жылы 11 қыркүйекте № 3409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2014 жылғы 19 желтоқсандағы "Панфилов ауданының 2015-2017 жылдарға арналған бюджеті туралы" № 5-42-274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2970 тіркелген, 2015 жылғы 10 қаңтардағы № 2 аудандық "Жаркент өңірі" газетінде жарияланған), Панфилов аудандық мәслихатының 2015 жылғы 06 ақпандағы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5-43-283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3046 тіркелген, 2015 жылғы 23 ақпандағы № 9 аудандық "Жаркент өңірі" газетінде жарияланған), Панфилов аудандық мәслихатының 2015 жылғы 26 мамырдағы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5-49-335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маусымдағы нормативтік құқықтық актілерді мемлекеттік тіркеу Тізілімінде № 3197 тіркелген, 2015 жылғы 13 маусымдағы № 25 аудандық "Жаркент өңірі"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8622114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1395682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66038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50553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7109841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1960334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1439612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3709895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8795880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32645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41622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206411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206411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Рамазанова С.Қ.)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04 қыркүйектегі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5-53-360 шешіміне 1 қосымша 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19 желтоқсандағы "Панфилов ауданының 2015-2017 жылдарға арналған бюджеті туралы" № 5-42-274 шешімімен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06"/>
        <w:gridCol w:w="821"/>
        <w:gridCol w:w="550"/>
        <w:gridCol w:w="813"/>
        <w:gridCol w:w="2688"/>
        <w:gridCol w:w="1701"/>
        <w:gridCol w:w="53"/>
        <w:gridCol w:w="41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