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5c9a" w14:textId="bf75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11 тамыздағы № 715 қаулысы. Алматы облысы Әділет департаментінде 2015 жылы 11 қыркүйекте № 3400 болып тіркелді. Күші жойылды - Алматы облысы Панфилов ауданы әкімдігінің 19 тамыздағы 2016 жылғы № 436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19.08.2016 </w:t>
      </w:r>
      <w:r>
        <w:rPr>
          <w:rFonts w:ascii="Times New Roman"/>
          <w:b w:val="false"/>
          <w:i w:val="false"/>
          <w:color w:val="ff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Садыков Аскар Жумахановичке жүктелсін.</w:t>
      </w:r>
      <w:r>
        <w:br/>
      </w:r>
      <w:r>
        <w:rPr>
          <w:rFonts w:ascii="Times New Roman"/>
          <w:b w:val="false"/>
          <w:i w:val="false"/>
          <w:color w:val="000000"/>
          <w:sz w:val="28"/>
        </w:rPr>
        <w:t>
      </w:t>
      </w:r>
      <w:r>
        <w:rPr>
          <w:rFonts w:ascii="Times New Roman"/>
          <w:b w:val="false"/>
          <w:i w:val="false"/>
          <w:color w:val="000000"/>
          <w:sz w:val="28"/>
        </w:rPr>
        <w:t xml:space="preserve">3. "Панфилов ауданының дене шынықтыру және спорт бөлімі" мемлекеттік мекемесінің басшысы Конашов Ергали Оналбаевичке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"11" тамыздағы "Панфилов ауданының дене шынықтыру және спорт бөлімі" мемлекеттік мекемесінің Ережесін бекіту туралы" № 715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ауданының дене шынықтыру және спорт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дене шынықтыру және спорт бөлімі" мемлекеттік мекемесі Панфилов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дене шынықтыру және спорт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дене шынықтыру және спорт бөлімі" мемлекеттік мекемесі өз құзыретінің мәселелері бойынша заңнамада белгіленген тәртіппен "Панфилов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"Панфилов ауданының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041300, Қазақстан Республикасы, Алматы облысы, Панфилов ауданы, Жаркент қаласы, Головацкий көшесі, № 129.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дене шынықтыру және спорт бөлімі" мемлекеттік мекемесіне кәсіпкерлік субъектілерімен "Панфилов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дене шынықтыру және спорт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Панфилов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Панфилов ауданы аумағында аудандық дене шынықтыру-спорт</w:t>
      </w:r>
      <w:r>
        <w:br/>
      </w:r>
      <w:r>
        <w:rPr>
          <w:rFonts w:ascii="Times New Roman"/>
          <w:b w:val="false"/>
          <w:i w:val="false"/>
          <w:color w:val="000000"/>
          <w:sz w:val="28"/>
        </w:rPr>
        <w:t>
      </w:t>
      </w:r>
      <w:r>
        <w:rPr>
          <w:rFonts w:ascii="Times New Roman"/>
          <w:b w:val="false"/>
          <w:i w:val="false"/>
          <w:color w:val="000000"/>
          <w:sz w:val="28"/>
        </w:rPr>
        <w:t>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Панфилов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Панфилов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"Панфилов ауданының дене шынықтыру және спорт бөлімі" </w:t>
      </w:r>
      <w:r>
        <w:br/>
      </w:r>
      <w:r>
        <w:rPr>
          <w:rFonts w:ascii="Times New Roman"/>
          <w:b w:val="false"/>
          <w:i w:val="false"/>
          <w:color w:val="000000"/>
          <w:sz w:val="28"/>
        </w:rPr>
        <w:t>
      </w:t>
      </w:r>
      <w:r>
        <w:rPr>
          <w:rFonts w:ascii="Times New Roman"/>
          <w:b w:val="false"/>
          <w:i w:val="false"/>
          <w:color w:val="000000"/>
          <w:sz w:val="28"/>
        </w:rPr>
        <w:t>мемлекеттік мекемесінде басшылықты "Панфилов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дене шынықтыру және спорт бөлімі" мемлекеттік мекемесінің басшысын Панфилов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"Панфилов ауданының дене шынықтыру және спорт бөлімі" мемлекеттік мекемесі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"Панфилов ауданының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"Панфилов ауданының дене шынықтыру және спорт бөлімі" мемлекеттік мекемесінің қарамағындағы мемлекеттік мекеменің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"Панфилов ауданының дене шынықтыру және спорт бөлімі"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4) "Панфилов ауданының дене шынықтыру және спорт бөлімі" мемлекеттік мекемесінің қызметкерлерін, "Панфилов ауданының дене шынықтыру және спорт бөлімі" мемлекеттік мекемесінің қарамағындағы мемлекеттік мекеменің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"Панфилов ауданының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"Панфилов ауданының дене шынықтыру және спорт бөлімі" мемлекеттік мекемесіндегі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"Панфилов ауданының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"Панфилов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дене шынықтыру және спорт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"Панфилов ауданының дене шынықтыру және спорт бөлімі" мемлекеттік мекемесі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"Панфилов ауданының дене шынықтыру және спорт бөлімі" мемлекеттік мекемесінің "Панфилов ауданының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