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6b4e" w14:textId="8646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"Панфилов ауданының жолаушылар көлігі және автомобиль жолдары бөлімі" мемлекеттік мекемесінің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әкімдігінің 2015 жылғы 11 тамыздағы № 716 қаулысы. Алматы облысы Әділет департаментінде 2015 жылы 11 қыркүйекте № 3399 болып тіркелді. Күші жойылды - Алматы облысы Панфилов ауданы әкімдігінің 2016 жылғы 13 қыркүйектегі № 467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Панфилов ауданы әкімдігінің 13.09.2016 </w:t>
      </w:r>
      <w:r>
        <w:rPr>
          <w:rFonts w:ascii="Times New Roman"/>
          <w:b w:val="false"/>
          <w:i w:val="false"/>
          <w:color w:val="ff0000"/>
          <w:sz w:val="28"/>
        </w:rPr>
        <w:t>№ 467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"Мемлекттік мүлік туралы" 2011 жылғы 1 наурыздағы Қазақстан Республикасы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мемлекеттік органының үлгі ережесін бекіту туралы" 2012 жылғы 29 қазандағы № 410 Қазақстан Республикасы Президентінің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"Панфилов ауданының жолаушылар көлігі және автомобиль жолдары бөлімі"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"Панфилов ауданының жолаушылар көлігі және автомобиль жолдары бөлімі" мемлекеттік мекемесінің басшысы Тазабеков Арман Қасымовичқа осы қаулыны әділет органдарында мемлекеттік тіркелгеннен кейін ресми және мерзімді баспа басылымдарында, сондай-ақ Қазақстан Республикасы Үкіметі айқындаған интернет-ресурста және аудан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 аппаратының басшысы Садыков Асқар Джұмахановичқа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ауданы әкімдігінің 2015 жылғы 11 тамыздағы № 716 қаулысымен бекітілген қосымша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"Панфилов ауданының жолаушылар көлігі және автомобиль жолдары бөлімі" мемлекеттік мекемесі туралы Ереже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"Панфилов ауданының жолаушылар көлігі және автомобиль жолдары бөлімі" мемлекеттік мекемесі (бұдан әрі - Бөлім) жолаушылар көлігі және автомобиль жолдары саласында басшылықты жүзеге асыратын Қазақстан Республикасының мемлекеттік органы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Бөлім өз қызметін Қазақстан Республикасының Конституциясына және заңдарына, Қазақстан Республикасының Президенті мен Үкіметінің актілеріне, өзге де нормативтік құқықтық актілерге, сондай-ақ осы Ережеге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Бөлім мемлекеттік мекеме ұйымдық-құқықтық нысандағы заңды тұлға болып табылады, мемлекеттік тілде өз атауы бар мөрі мен мөртаңбалары, белгіленген үлгідегі бланкілері, сондай-ақ Қазақстан Республикасының заңнамасына сәйкес қазынашылық органдарында шоттары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азаматтық-құқықтық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Бөлімге егер заңнамаға сәйкес осыған уәкілеттік берілген болса, мемлекеттің атынан азаматтық-құқықтық қатынастардың тарапы болуға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Бөлімнің құрылымы мен штат санының лимиті қолданыстағы заңнамаға сәйкес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Заңды тұлғаның орналасқан жері: индекс 041500, Қазақстан Республикасы, Алматы облысы, Панфилов ауданы, Жаркент қаласы, Головацкий көшесі, № 129.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Мемлекеттік органның толық атауы - "Панфилов ауданының жолаушылар көлігі және автомобиль жолдары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Осы Ереже Бөлімнің құрылтай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Бөлімнің қызметін қаржыландыру жергілікті бюджеттен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Бөлімге кәсіпкерлік субъектілерімен Бөлімнің функциялары болып табылатын міндеттерді орындау тұрғысында шарттық қатынастарға түсуге тыйым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Егер Бөлімге заңнамалық актілермен кірістер әкелетін қызметті жүзеге асыру құқығы берілсе, онда осындай қызметтен алынған кірістер мемлекеттік бюджеттің кірісіне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Бөлімнің миссиясы, негізгі міндеттері, функциялары, құқықтары мен міндеттері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Бөлімнің миссиясы: Панфилов ауданының аумағында жолаушылар көлігі және автомобиль жолдары саласында мемлекеттiк басқарудың функцияларын іске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Міндеттері: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өз құзыреті шегінде автомобиль жолдарын мемлекеттік басқаруды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автомобиль жолдарын салуды, пайдалануды және дамытуды ұйымдастыру.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Қазақстан Республикасының заңнамасына сәйкес аудандық маңызы бар жалпыға ортақ пайдаланылатын автомобиль жолдарын, елдi мекендердiң көшелерiн салу, реконструкциялау, жөндеу және күтiп ұстау жөнiндегi жұмыстарды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аудандық маңызы бар жалпыға ортақ пайдаланылатын автомобиль жолдары желiсiн, елдi мекендердiң көшелерiн басқару;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аудандық маңызы бар, жалпыға ортақ автомобиль жолдарын, Панфилов ауданының шегіндегі өзге де елді мекендердегі көшелерді салу, реконструкциялау, жөндеу және күтіп-ұстау жөніндегі жұмыстарды жүргізу кезінде мемлекеттік бақылауды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аудандық маңызы бар жалпы пайдаланымдағы автомобиль жолдарының жолақ бөлігінде сыртқы (көрнекі) жарнама объектілерін орналастыруға рұқсат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жеке және (немесе) заңды тұлғалардың және (немесе) олардың филиалдары мен өкілдіктерінің жарнама қызметі мәселелері бойынша өтініштерін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өз құзыреті шегінде Қазақстан Республикасының жарнама туралы заңнамасының сақталуын бақылауды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жолаушылар мен багажды тұрақты қалалық (ауылдық), ауданішілік тасымалдауларды ұйымдастыру, олардың маршруттарын бекiту, оларға қызмет көрсету құқығына конкурстар ұйымдастыру және өткiзу, маршруттар бойынша жүру кестелерiн бекiту;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жолаушылар мен багажды тұрақты қалалық (ауылдық), ауданішілік автомобильмен тасымалдау маршруттарының тiзiлiмiн жүргiзу;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Қазақстан Республикасының заңнамасымен көзделген өзге де функцияларды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Құқықтары мен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мемлекеттік органдардан және өзге де ұйымдардан өз қызметіне қажетті ақпаратты сұрату және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жедел басқару құқығындағы мүліктерді пайдалануды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Бөлімнің құзыретіне жататын аудан әкімінің, әкімдігінің нормативтік құқықтық актілерінің жобаларын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жеке және заңды тұлғалардың өтініштерін уақытылы және сапалы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Қазақстан Республикасының заңнамасына сәйкес өз құзыреті шегінде басқа да құқықтар мен міндеттерді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Бөлімнің қызметін ұйымдастыру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Бөлімнің бірінші басшысын Панфилов ауданының әкімі қызметке тағайындайды және қызметтен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Бөлімнің бірінші басшысының орынбасарлары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Бөлімнің бірінші басшысының өкілеттігі: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Бөлім қызметкерлерінің міндеттері мен өкілеттіктерін өз құзыреті шегінде айқындайды;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Бөлім қызметкерлерін қолданыстағы заңнамаға сәйкес қызметке тағайындайды және босатады;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Бөлім қызметкерлерін заңнамада белгіленген тәртіппен ынталандырады және тәртіптік жазалар қолданады;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өз құзыреті шегінде бұйрықтар шығарады;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мемлекеттік органдар мен басқа да ұйымдарда өз құзыреті шегінде Бөлімнің мүддесін білдіреді;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Бөлімде сыбайлас жемқорлыққа қарсы әрекет етеді, сол үшін жеке жауапкершілік алуды белгілейді;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Қазақстан Республикасының заңнамасына сәйкес басқа да өкілеттіктерді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Бөлімнің бірінші басшысы болмаған кезеңде оның өкілеттіктерін қолданыстағы заңнамаға сәйкес оны алмастыратын тұлға орындайды.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Бөлімнің мүлкі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Бөлімнің заңнамада көзделген жағдайларда жедел басқару құқығында оқшауланған мүлкі болу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Бөлімнің мүлкі оған меншік иесі берген мүлік, сондай-ақ өз қызметі нәтижесінде сатып алынған мүлік (ақшалай кірістерді қоса алғанда) және Қазақстан Республикасының заңнамасында тыйым салынбаған өзге де көздер есебінен қалыптастырылады.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Бөлімге бекітілген мүлік коммуналдық меншікке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Егер заңнамада өзгеше көзделмесе, Бөлім,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өзгедей тәсілмен билік етуге құқығы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Бөлімді қайта құру және тарату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Бөлімді қайта ұйымдастыру мен тарату Қазақстан Республикасының заңнамасына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