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c05" w14:textId="d5bf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03 тамыздағы № 699 қаулысы. Алматы облысы Әділет департаментінде 2015 жылы 04 қыркүйекте № 3386 болып тіркелді. Күші жойылды - Алматы облысы Панфилов ауданы әкімдігінің 2018 жылғы 16 қаңтардағы № 14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16.01.2018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(алғашкы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</w:t>
      </w:r>
      <w:r>
        <w:rPr>
          <w:rFonts w:ascii="Times New Roman"/>
          <w:b w:val="false"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Панфилов ауданы әкімдігінің 2014 жылғы 30 шілдедегі "Панфилов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№792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жылығы 20 тамыздағы № 2833 тіркелген, аудандық "Жаркент өңірі" газетінің 2014 жылғы 30 тамыздағы № 36 (8722)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Садыков Аскар Жұмаханұлына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Құрбанов Шухрат Бурхандинұлына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2015 жылғы 3 тамыздағы "Панфилов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№ 699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234"/>
        <w:gridCol w:w="4081"/>
        <w:gridCol w:w="1555"/>
        <w:gridCol w:w="2317"/>
        <w:gridCol w:w="2529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 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шаққандағы бір айдағы мөлшері (тенге)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айға төлемақы мөлшері (тенге)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балабақшалар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ауданы, Қоңырөлең ауылы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"Қызғалдақ"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Көктал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"Балдырған"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Үшарал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"Айгөлек"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"Таңшолпан"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"Арай"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Кішішыған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"Шамшырақ"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Үлкеншыған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"Шұғыла"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әкімдігінің "Бөбек" балабақшасы" мемлекеттік коммуналдық қазыналық кәсіпорны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балабақшалар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Қырыққұдық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Басқұншы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"Бота" жеке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жеке меншік балабақшасы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Головацкий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"Н.Головацкий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Ақжазық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"Ақжазық орта мектебі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"Б.Назым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Лесновка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"Д.Рақышев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Ынталы ауылы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"Аманбайұлы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Қорғас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білім бөлімі" мемлекеттік мекемесінің "Қорғас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