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af30" w14:textId="a1ba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03 тамыздағы № 700 қаулысы. Алматы облысы Әділет департаментінде 2015 жылы 04 қыркүйекте № 3377 болып тіркелді. Күші жойылды - Алматы облысы Панфилов ауданы әкімдігінің 2016 жылғы 14 қыркүйектегі № 470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14.09.2016 </w:t>
      </w:r>
      <w:r>
        <w:rPr>
          <w:rFonts w:ascii="Times New Roman"/>
          <w:b w:val="false"/>
          <w:i w:val="false"/>
          <w:color w:val="ff0000"/>
          <w:sz w:val="28"/>
        </w:rPr>
        <w:t>№ 470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"Панфилов ауданының кәсіпкерлік бөлімі" мемлекеттік мекемесінің басшысы М. Сейсенбековқа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Абдулдаев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3 тамыздағы "Панфилов ауданының кәсіпкерлік бөлімі" мемлекеттік мекемесінің Ережесін бекіту туралы" № 700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кәсіпкерлік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041300, Қазақстан Республикасы, Алматы облысы, Панфилов ауданы, Жаркент қаласы, Головацкий көшесі, № 129.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