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6c6" w14:textId="07e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22 маусымдағы № 600 қаулысы. Алматы облысы Әділет департаментінде 2015 жылы 28 шілдеде № 3305 болып тіркелді. Күші жойылды - Алматы облысы Панфилов ауданы әкімдігінің 2016 жылғы 19 тамыздағы № 437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ауданы әкімдігінің 19.08.2016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"Панфилов ауданының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"Панфилов ауданының экономика және бюджеттік жоспарлау бөлімі" мемлекеттік мекемесінің басшысы Рамазанова Сауле Қасымқанқызына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Курбанов Шухрат Бурхандинұлына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Абдулдаев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ауданы әкімдігінің 2015 жылғы 22 маусымдағы № 600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"Панфилов ауданының экономика және бюджеттік жоспарлау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"Панфилов ауданының экономика және бюджеттік жоспарлау бөлімі" мемлекеттік мекемесі (бұдан әрі - Бөлім) Панфилов ауданының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041700, Қазақстан Республикасы, Алматы облысы, Панфилов ауданы, Жаркент қаласы, Головацкий көшесі,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"Панфилов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республикалық және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Панфилов ауданының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қаланың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Панфилов ауданының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Панфилов ауданының бюджеттік инвестициялық жобаларын, сондай-ақ бюджеттік инвестицияларын қарастыру және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мамандарға,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Панфилов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Қазақстан Республикасының заңнамасына сәйкес қызметке тағайындалатын және қызметтен босатылатын орынбасары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Қазақстан Республикасының заңнамасына сәйкес басқа да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Бірінші басшы өз орынбасарының өкілеттіктерін қолданыстағы заңнамаға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