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8594" w14:textId="df68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19 желтоқсандағы "Райымбек ауданының 2015-2017 жылдарға арналған бюджеті туралы" № 40-205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06 қарашадағы № 50-264 шешімі. Алматы облысы Әділет департаментінде 2015 жылы 19 қарашада № 3572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19 желтоқсандағы "Райымбек ауданының 2015-2017 жылдарға арналған бюджеті туралы" № 40-205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2984 тіркелген, 2015 жылғы 18 қаңтардағы № 3 (7853) аудандық "Хантәңірі" газетінде жарияланған), 2015 жылғы 9 ақпандағы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41-212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3050 тіркелген, 2015 жылғы 28 ақпандағы № 8 (7858) аудандық "Хантәңірі" газетінде жарияланған), 2015 жылғы 25 мамырдағы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45-242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3212 тіркелген, 2015 жылғы 18 маусымдағы № 23 (7873) аудандық "Хантәңірі" газетінде жарияланған), 2015 жылғы 7 қыркүйектегі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48-255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қыркүйектегі нормативтік құқықтық актілерді мемлекеттік тіркеу Тізілімінде № 3415 тіркелген, 2015 жылғы 25 қыркүйектегі№ 36 (7886) аудандық "Хантәңірі"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жылдарға арналған аудандық бюджеті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6045141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102094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52822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түскен түсімдер 3929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5886296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1354577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523118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4008601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6062586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44147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71320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27173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операциялары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65592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65592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 156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айқындалған интернет-ресурста және аудандық мәслихаттың интернет-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Райымбек ауданы мәслихатының 2015 жылғы 6 қарашадағы "Райымбек аудандық мәслихатының 2014 жылғы 19 желтоқсандағы "Райымбек ауданының 2015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2017 жылдарға арналған бюджеті туралы" № 40-205 шешіміне өзгерістер мен толықтырулар енгізу туралы" № 50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264 шешіміне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"Райымбек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Муса Кенжебаев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6 қарашадағы "Райымбек аудандық мәслихатының 2014 жылғы 19 желтоқсандағы "Райымбек ауданының 2015-2017 жылдарға арналған бюджеті туралы "№ 40-205 шешіміне өзгерістер мен толықтырулар енгізу туралы"№ 41-212 шешіміне 1 қосымша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желтоқсандағы "Райымбек ауданының 2015-2017 жылдарға арналған бюджеті туралы" № 40-205 шешімімен бекітілген 1 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143"/>
        <w:gridCol w:w="3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24"/>
        <w:gridCol w:w="2847"/>
        <w:gridCol w:w="1636"/>
        <w:gridCol w:w="4425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сиақылар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–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пайдаланылмаған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617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IV.Қаржы активтерімен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2"/>
        <w:gridCol w:w="1706"/>
        <w:gridCol w:w="1706"/>
        <w:gridCol w:w="3439"/>
        <w:gridCol w:w="3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6 қарашадағы "Райымбек аудандық мәслихатының 2014 жылғы 19 желтоқсандағы "Райымбек ауданының 2015-2017 жылдарға арналған бюджеті туралы "№ 40-205 шешіміне өзгерістер мен толықтырулар енгізу туралы" № 41-212 шешіміне 2- қосымша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2014 жылғы 19 желтоқсандағы "Райымбек ауданының 2015-2017 жылдарға арналған бюджеті туралы" № 40-205 шешіміне 5 қосымша</w:t>
            </w:r>
          </w:p>
        </w:tc>
      </w:tr>
    </w:tbl>
    <w:bookmarkStart w:name="z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– 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"Нарынқол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