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98067e" w14:textId="598067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Райымбек ауданының ауылдық округтері әкімдері аппараттарының Ережелерін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Райымбек ауданы әкімдігінің 2015 жылғы 24 тамыздағы № 319 қаулысы. Алматы облысы Әділет департаментінде 2015 жылы 25 қыркүйекте № 3454 болып тіркелді. Күші жойылды - Алматы облысы Райымбек ауданы әкімдігінің 2016 жылғы 28 қыркүйектегі № 282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Алматы облысы Райымбек ауданы әкімдігінің 28.09.2016 </w:t>
      </w:r>
      <w:r>
        <w:rPr>
          <w:rFonts w:ascii="Times New Roman"/>
          <w:b w:val="false"/>
          <w:i w:val="false"/>
          <w:color w:val="ff0000"/>
          <w:sz w:val="28"/>
        </w:rPr>
        <w:t>№ 282</w:t>
      </w:r>
      <w:r>
        <w:rPr>
          <w:rFonts w:ascii="Times New Roman"/>
          <w:b w:val="false"/>
          <w:i w:val="false"/>
          <w:color w:val="ff0000"/>
          <w:sz w:val="28"/>
        </w:rPr>
        <w:t xml:space="preserve"> қаулысымен.</w:t>
      </w:r>
      <w:r>
        <w:br/>
      </w:r>
      <w:r>
        <w:rPr>
          <w:rFonts w:ascii="Times New Roman"/>
          <w:b w:val="false"/>
          <w:i w:val="false"/>
          <w:color w:val="000000"/>
          <w:sz w:val="28"/>
        </w:rPr>
        <w:t xml:space="preserve">
      "Мемлекеттік мүлік туралы" 2011 жылғы 1 наурыздағы Қазақстан Республикасы Заңының 18-бабының </w:t>
      </w:r>
      <w:r>
        <w:rPr>
          <w:rFonts w:ascii="Times New Roman"/>
          <w:b w:val="false"/>
          <w:i w:val="false"/>
          <w:color w:val="000000"/>
          <w:sz w:val="28"/>
        </w:rPr>
        <w:t>8) тармақшасына</w:t>
      </w:r>
      <w:r>
        <w:rPr>
          <w:rFonts w:ascii="Times New Roman"/>
          <w:b w:val="false"/>
          <w:i w:val="false"/>
          <w:color w:val="000000"/>
          <w:sz w:val="28"/>
        </w:rPr>
        <w:t xml:space="preserve"> және "Қазақстан Республикасы мемлекеттік органының үлгі ережесін бекіту туралы" 2012 жылғы 29 қазандағы № 410 Қазақстан Республикасы Президентінің </w:t>
      </w:r>
      <w:r>
        <w:rPr>
          <w:rFonts w:ascii="Times New Roman"/>
          <w:b w:val="false"/>
          <w:i w:val="false"/>
          <w:color w:val="000000"/>
          <w:sz w:val="28"/>
        </w:rPr>
        <w:t>Жарлығына</w:t>
      </w:r>
      <w:r>
        <w:rPr>
          <w:rFonts w:ascii="Times New Roman"/>
          <w:b w:val="false"/>
          <w:i w:val="false"/>
          <w:color w:val="000000"/>
          <w:sz w:val="28"/>
        </w:rPr>
        <w:t xml:space="preserve"> сәйкес, Райымбек ауданының әкімдігі </w:t>
      </w:r>
      <w:r>
        <w:rPr>
          <w:rFonts w:ascii="Times New Roman"/>
          <w:b/>
          <w:i w:val="false"/>
          <w:color w:val="000000"/>
          <w:sz w:val="28"/>
        </w:rPr>
        <w:t>ҚАУЛЫ</w:t>
      </w:r>
      <w:r>
        <w:rPr>
          <w:rFonts w:ascii="Times New Roman"/>
          <w:b w:val="false"/>
          <w:i w:val="false"/>
          <w:color w:val="000000"/>
          <w:sz w:val="28"/>
        </w:rPr>
        <w:t xml:space="preserve"> </w:t>
      </w:r>
      <w:r>
        <w:rPr>
          <w:rFonts w:ascii="Times New Roman"/>
          <w:b/>
          <w:i w:val="false"/>
          <w:color w:val="000000"/>
          <w:sz w:val="28"/>
        </w:rPr>
        <w:t>ЕТЕДІ:</w:t>
      </w:r>
      <w:r>
        <w:br/>
      </w:r>
      <w:r>
        <w:rPr>
          <w:rFonts w:ascii="Times New Roman"/>
          <w:b w:val="false"/>
          <w:i w:val="false"/>
          <w:color w:val="000000"/>
          <w:sz w:val="28"/>
        </w:rPr>
        <w:t>
      </w:t>
      </w:r>
      <w:r>
        <w:rPr>
          <w:rFonts w:ascii="Times New Roman"/>
          <w:b w:val="false"/>
          <w:i w:val="false"/>
          <w:color w:val="000000"/>
          <w:sz w:val="28"/>
        </w:rPr>
        <w:t>1. Райымбек ауданының ауылдық округтер әкімдері аппараттарының Ережелері осы қаулының қосымшаларына сәйкес бекітілсін:</w:t>
      </w:r>
      <w:r>
        <w:br/>
      </w:r>
      <w:r>
        <w:rPr>
          <w:rFonts w:ascii="Times New Roman"/>
          <w:b w:val="false"/>
          <w:i w:val="false"/>
          <w:color w:val="000000"/>
          <w:sz w:val="28"/>
        </w:rPr>
        <w:t>
      </w:t>
      </w:r>
      <w:r>
        <w:rPr>
          <w:rFonts w:ascii="Times New Roman"/>
          <w:b w:val="false"/>
          <w:i w:val="false"/>
          <w:color w:val="000000"/>
          <w:sz w:val="28"/>
        </w:rPr>
        <w:t xml:space="preserve">1) Райымбек ауданының "Алғабас ауылдық округі әкімінің аппараты" мемлекеттік мекемесінің Ережесі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xml:space="preserve">2) Райымбек ауданының "Бөлексаз ауылдық округі әкімінің аппараты" мемлекеттік мекемесінің Ережесі осы қаулының </w:t>
      </w:r>
      <w:r>
        <w:rPr>
          <w:rFonts w:ascii="Times New Roman"/>
          <w:b w:val="false"/>
          <w:i w:val="false"/>
          <w:color w:val="000000"/>
          <w:sz w:val="28"/>
        </w:rPr>
        <w:t>2-қосымшасына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xml:space="preserve">3) Райымбек ауданының "Жалаңаш ауылдық округі әкімінің аппараты" мемлекеттік мекемесінің Ережесі осы қаулының </w:t>
      </w:r>
      <w:r>
        <w:rPr>
          <w:rFonts w:ascii="Times New Roman"/>
          <w:b w:val="false"/>
          <w:i w:val="false"/>
          <w:color w:val="000000"/>
          <w:sz w:val="28"/>
        </w:rPr>
        <w:t>3-қосымшасына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xml:space="preserve">4) Райымбек ауданының "Жамбыл ауылдық округі әкімінің аппараты" мемлекеттік мекемесінің Ережесі осы қаулының </w:t>
      </w:r>
      <w:r>
        <w:rPr>
          <w:rFonts w:ascii="Times New Roman"/>
          <w:b w:val="false"/>
          <w:i w:val="false"/>
          <w:color w:val="000000"/>
          <w:sz w:val="28"/>
        </w:rPr>
        <w:t>4-қосымшасына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xml:space="preserve">5) Райымбек ауданының "Жылысай ауылдық округі әкімінің аппараты" мемлекеттік мекемесінің Ережесі осы қаулының </w:t>
      </w:r>
      <w:r>
        <w:rPr>
          <w:rFonts w:ascii="Times New Roman"/>
          <w:b w:val="false"/>
          <w:i w:val="false"/>
          <w:color w:val="000000"/>
          <w:sz w:val="28"/>
        </w:rPr>
        <w:t>5-қосымшасына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xml:space="preserve">6) Райымбек ауданының "Кеген ауылдық округі әкімінің аппараты" мемлекеттік мекемесінің Ережесі осы қаулының </w:t>
      </w:r>
      <w:r>
        <w:rPr>
          <w:rFonts w:ascii="Times New Roman"/>
          <w:b w:val="false"/>
          <w:i w:val="false"/>
          <w:color w:val="000000"/>
          <w:sz w:val="28"/>
        </w:rPr>
        <w:t>6-қосымшасына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xml:space="preserve">7) Райымбек ауданының "Қайнар ауылдық округі әкімінің аппараты" мемлекеттік мекемесінің Ережесі осы қаулының </w:t>
      </w:r>
      <w:r>
        <w:rPr>
          <w:rFonts w:ascii="Times New Roman"/>
          <w:b w:val="false"/>
          <w:i w:val="false"/>
          <w:color w:val="000000"/>
          <w:sz w:val="28"/>
        </w:rPr>
        <w:t>7-қосымшасына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xml:space="preserve">8) Райымбек ауданының "Қақпақ ауылдық округі әкімінің аппараты" мемлекеттік мекемесінің Ережесі осы қаулының </w:t>
      </w:r>
      <w:r>
        <w:rPr>
          <w:rFonts w:ascii="Times New Roman"/>
          <w:b w:val="false"/>
          <w:i w:val="false"/>
          <w:color w:val="000000"/>
          <w:sz w:val="28"/>
        </w:rPr>
        <w:t>8-қосымшасына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xml:space="preserve">9) Райымбек ауданының "Қарабұлақ ауылдық округі әкімінің аппараты" мемлекеттік мекемесінің Ережесі осы қаулының </w:t>
      </w:r>
      <w:r>
        <w:rPr>
          <w:rFonts w:ascii="Times New Roman"/>
          <w:b w:val="false"/>
          <w:i w:val="false"/>
          <w:color w:val="000000"/>
          <w:sz w:val="28"/>
        </w:rPr>
        <w:t>9-қосымшасына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xml:space="preserve">10) Райымбек ауданының "Қарасаз ауылдық округі әкімінің аппараты" мемлекеттік мекемесінің Ережесі осы қаулының </w:t>
      </w:r>
      <w:r>
        <w:rPr>
          <w:rFonts w:ascii="Times New Roman"/>
          <w:b w:val="false"/>
          <w:i w:val="false"/>
          <w:color w:val="000000"/>
          <w:sz w:val="28"/>
        </w:rPr>
        <w:t>10-қосымшасына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xml:space="preserve">11) Райымбек ауданының "Қарқара ауылдық округі әкімінің аппараты" мемлекеттік мекемесінің Ережесі осы қаулының </w:t>
      </w:r>
      <w:r>
        <w:rPr>
          <w:rFonts w:ascii="Times New Roman"/>
          <w:b w:val="false"/>
          <w:i w:val="false"/>
          <w:color w:val="000000"/>
          <w:sz w:val="28"/>
        </w:rPr>
        <w:t>11-қосымшасына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xml:space="preserve">12) Райымбек ауданының "Нарынқол ауылдық округі әкімінің аппараты" мемлекеттік мекемесінің Ережесі осы қаулының </w:t>
      </w:r>
      <w:r>
        <w:rPr>
          <w:rFonts w:ascii="Times New Roman"/>
          <w:b w:val="false"/>
          <w:i w:val="false"/>
          <w:color w:val="000000"/>
          <w:sz w:val="28"/>
        </w:rPr>
        <w:t>12-қосымшасына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xml:space="preserve">13) Райымбек ауданының "Сарыжаз ауылдық округі әкімінің аппараты" мемлекеттік мекемесінің Ережесі осы қаулының </w:t>
      </w:r>
      <w:r>
        <w:rPr>
          <w:rFonts w:ascii="Times New Roman"/>
          <w:b w:val="false"/>
          <w:i w:val="false"/>
          <w:color w:val="000000"/>
          <w:sz w:val="28"/>
        </w:rPr>
        <w:t>13-қосымшасына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xml:space="preserve">14) Райымбек ауданының "Саты ауылдық округі әкімінің аппараты" мемлекеттік мекемесінің Ережесі осы қаулының </w:t>
      </w:r>
      <w:r>
        <w:rPr>
          <w:rFonts w:ascii="Times New Roman"/>
          <w:b w:val="false"/>
          <w:i w:val="false"/>
          <w:color w:val="000000"/>
          <w:sz w:val="28"/>
        </w:rPr>
        <w:t>14-қосымшасына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xml:space="preserve">15) Райымбек ауданының "Сүмбе ауылдық округі әкімінің аппараты" мемлекеттік мекемесінің Ережесі осы қаулының </w:t>
      </w:r>
      <w:r>
        <w:rPr>
          <w:rFonts w:ascii="Times New Roman"/>
          <w:b w:val="false"/>
          <w:i w:val="false"/>
          <w:color w:val="000000"/>
          <w:sz w:val="28"/>
        </w:rPr>
        <w:t>15-қосымшасына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xml:space="preserve">16) Райымбек ауданының "Тасашы ауылдық округі әкімінің аппараты" мемлекеттік мекемесінің Ережесі осы қаулының </w:t>
      </w:r>
      <w:r>
        <w:rPr>
          <w:rFonts w:ascii="Times New Roman"/>
          <w:b w:val="false"/>
          <w:i w:val="false"/>
          <w:color w:val="000000"/>
          <w:sz w:val="28"/>
        </w:rPr>
        <w:t>16-қосымшасына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xml:space="preserve">17) Райымбек ауданының "Тегістік ауылдық округі әкімінің аппараты" мемлекеттік мекемесінің Ережесі осы қаулының </w:t>
      </w:r>
      <w:r>
        <w:rPr>
          <w:rFonts w:ascii="Times New Roman"/>
          <w:b w:val="false"/>
          <w:i w:val="false"/>
          <w:color w:val="000000"/>
          <w:sz w:val="28"/>
        </w:rPr>
        <w:t xml:space="preserve">16-қосымшасына </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xml:space="preserve">18) Райымбек ауданының "Текес ауылдық округі әкімінің аппараты" мемлекеттік мекемесінің Ережесі осы қаулының </w:t>
      </w:r>
      <w:r>
        <w:rPr>
          <w:rFonts w:ascii="Times New Roman"/>
          <w:b w:val="false"/>
          <w:i w:val="false"/>
          <w:color w:val="000000"/>
          <w:sz w:val="28"/>
        </w:rPr>
        <w:t>18-қосымшасына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xml:space="preserve">19) Райымбек ауданының "Тұйық ауылдық округі әкімінің аппараты" мемлекеттік мекемесінің Ережесі осы қаулының </w:t>
      </w:r>
      <w:r>
        <w:rPr>
          <w:rFonts w:ascii="Times New Roman"/>
          <w:b w:val="false"/>
          <w:i w:val="false"/>
          <w:color w:val="000000"/>
          <w:sz w:val="28"/>
        </w:rPr>
        <w:t>19-қосымшасына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xml:space="preserve">20) Райымбек ауданының "Ұзақ батыр ауылдық округі әкімінің аппараты" мемлекеттік мекемесінің Ережесі осы қаулының </w:t>
      </w:r>
      <w:r>
        <w:rPr>
          <w:rFonts w:ascii="Times New Roman"/>
          <w:b w:val="false"/>
          <w:i w:val="false"/>
          <w:color w:val="000000"/>
          <w:sz w:val="28"/>
        </w:rPr>
        <w:t>20-қосымшасына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xml:space="preserve">21) Райымбек ауданының "Ұзынбұлақ ауылдық округі әкімінің аппараты" мемлекеттік мекемесінің Ережесі осы қаулының </w:t>
      </w:r>
      <w:r>
        <w:rPr>
          <w:rFonts w:ascii="Times New Roman"/>
          <w:b w:val="false"/>
          <w:i w:val="false"/>
          <w:color w:val="000000"/>
          <w:sz w:val="28"/>
        </w:rPr>
        <w:t>21-қосымшасына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xml:space="preserve">22) Райымбек ауданының "Шәлкөде ауылдық округі әкімінің аппараты" мемлекеттік мекемесінің Ережесі осы қаулының </w:t>
      </w:r>
      <w:r>
        <w:rPr>
          <w:rFonts w:ascii="Times New Roman"/>
          <w:b w:val="false"/>
          <w:i w:val="false"/>
          <w:color w:val="000000"/>
          <w:sz w:val="28"/>
        </w:rPr>
        <w:t>22-қосымшасына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xml:space="preserve">23) Райымбек ауданының "Шырғанақ ауылдық округі әкімінің аппараты" мемлекеттік мекемесінің Ережесі осы қаулының </w:t>
      </w:r>
      <w:r>
        <w:rPr>
          <w:rFonts w:ascii="Times New Roman"/>
          <w:b w:val="false"/>
          <w:i w:val="false"/>
          <w:color w:val="000000"/>
          <w:sz w:val="28"/>
        </w:rPr>
        <w:t>23-қосымшасына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2. Аудан әкімі аппаратының басшысы Такабаев Олжас Маратұлына осы қаулыны әділет органдарында мемлекеттік тіркелгеннен кейін ресми және мерзімді баспа басылымдарында, сондай-ақ Қазақстан Республикасының Үкіметі айқындаған интернет-ресурста және аудан әкімдігінің интернет-ресурсында жариялау жүктелсін.</w:t>
      </w:r>
      <w:r>
        <w:br/>
      </w:r>
      <w:r>
        <w:rPr>
          <w:rFonts w:ascii="Times New Roman"/>
          <w:b w:val="false"/>
          <w:i w:val="false"/>
          <w:color w:val="000000"/>
          <w:sz w:val="28"/>
        </w:rPr>
        <w:t>
      </w:t>
      </w:r>
      <w:r>
        <w:rPr>
          <w:rFonts w:ascii="Times New Roman"/>
          <w:b w:val="false"/>
          <w:i w:val="false"/>
          <w:color w:val="000000"/>
          <w:sz w:val="28"/>
        </w:rPr>
        <w:t>3. Осы қаулының орындалуын бақылау аудан әкімі аппаратының басшысы Такабаев Олжас Маратұлына жүктелсін.</w:t>
      </w:r>
      <w:r>
        <w:br/>
      </w:r>
      <w:r>
        <w:rPr>
          <w:rFonts w:ascii="Times New Roman"/>
          <w:b w:val="false"/>
          <w:i w:val="false"/>
          <w:color w:val="000000"/>
          <w:sz w:val="28"/>
        </w:rPr>
        <w:t>
      </w:t>
      </w:r>
      <w:r>
        <w:rPr>
          <w:rFonts w:ascii="Times New Roman"/>
          <w:b w:val="false"/>
          <w:i w:val="false"/>
          <w:color w:val="000000"/>
          <w:sz w:val="28"/>
        </w:rPr>
        <w:t>4. Осы қаулы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Райымбек ауданының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Тажиев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Райымбек ауданы әкімдігінің 2015 жылғы 24 тамыздағы № 319 қаулысымен бекітілген 1-қосымша</w:t>
            </w:r>
          </w:p>
        </w:tc>
      </w:tr>
    </w:tbl>
    <w:bookmarkStart w:name="z34" w:id="0"/>
    <w:p>
      <w:pPr>
        <w:spacing w:after="0"/>
        <w:ind w:left="0"/>
        <w:jc w:val="left"/>
      </w:pPr>
      <w:r>
        <w:rPr>
          <w:rFonts w:ascii="Times New Roman"/>
          <w:b/>
          <w:i w:val="false"/>
          <w:color w:val="000000"/>
        </w:rPr>
        <w:t xml:space="preserve"> Райымбек ауданының "Алғабас ауылдық округі әкімінің аппараты" мемлекеттік мекемесі туралы Ереже</w:t>
      </w:r>
    </w:p>
    <w:bookmarkEnd w:id="0"/>
    <w:bookmarkStart w:name="z35"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 Райымбек ауданының "Алғабас ауылдық округі әкімінің аппараты" мемлекеттік мекемесі Райымбек ауданының Алғабас ауылдық округі әкімінің қызметiн ақпараттық-талдау, ұйымдық-құқықтық және материалдық-техникалық қамтамасыз етудi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2. Райымбек ауданының "Алғабас ауылдық округі әкімінің аппараты" мемлекеттік мекемесі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r>
        <w:br/>
      </w:r>
      <w:r>
        <w:rPr>
          <w:rFonts w:ascii="Times New Roman"/>
          <w:b w:val="false"/>
          <w:i w:val="false"/>
          <w:color w:val="000000"/>
          <w:sz w:val="28"/>
        </w:rPr>
        <w:t>
      </w:t>
      </w:r>
      <w:r>
        <w:rPr>
          <w:rFonts w:ascii="Times New Roman"/>
          <w:b w:val="false"/>
          <w:i w:val="false"/>
          <w:color w:val="000000"/>
          <w:sz w:val="28"/>
        </w:rPr>
        <w:t>3. Райымбек ауданының "Алғабас ауылдық округі әкімінің аппараты" мемлекеттік мекемесі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4. Райымбек ауданының "Алғабас ауылдық округі әкімінің аппараты" мемлекеттік мекемесі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5. Райымбек ауданының "Алғабас ауылдық округі әкімінің аппараты" мемлекеттік мекемесіне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6. Райымбек ауданының "Алғабас ауылдық округі әкімінің аппараты" мемлекеттік мекемесі өз құзыретінің мәселелері бойынша заңнамада белгіленген тәртіппен Райымбек ауданының Алғабас ауылдық округі әкімінің өкімдері мен шешімдері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7. Райымбек ауданының "Алғабас ауылдық округі әкімінің аппараты" мемлекеттік мекемесінің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8. Заңды тұлғаның орналасқан жері: индекс 041403, Қазақстан Республикасы, Алматы облысы, Райымбек ауданы, Алғабас ауылы, А.Жүнісов көшесі, № 45.</w:t>
      </w:r>
      <w:r>
        <w:br/>
      </w:r>
      <w:r>
        <w:rPr>
          <w:rFonts w:ascii="Times New Roman"/>
          <w:b w:val="false"/>
          <w:i w:val="false"/>
          <w:color w:val="000000"/>
          <w:sz w:val="28"/>
        </w:rPr>
        <w:t>
      </w:t>
      </w:r>
      <w:r>
        <w:rPr>
          <w:rFonts w:ascii="Times New Roman"/>
          <w:b w:val="false"/>
          <w:i w:val="false"/>
          <w:color w:val="000000"/>
          <w:sz w:val="28"/>
        </w:rPr>
        <w:t>9. Мемлекеттік органның толық атауы – Райымбек ауданының "Алғабас ауылдық округі әкімінің аппараты" мемлекеттік мекемесі.</w:t>
      </w:r>
      <w:r>
        <w:br/>
      </w:r>
      <w:r>
        <w:rPr>
          <w:rFonts w:ascii="Times New Roman"/>
          <w:b w:val="false"/>
          <w:i w:val="false"/>
          <w:color w:val="000000"/>
          <w:sz w:val="28"/>
        </w:rPr>
        <w:t>
      </w:t>
      </w:r>
      <w:r>
        <w:rPr>
          <w:rFonts w:ascii="Times New Roman"/>
          <w:b w:val="false"/>
          <w:i w:val="false"/>
          <w:color w:val="000000"/>
          <w:sz w:val="28"/>
        </w:rPr>
        <w:t>10. Осы Ереже Райымбек ауданының "Алғабас ауылдық округі әкімінің аппараты"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11. Райымбек ауданының "Алғабас ауылдық округі әкімінің аппараты" мемлекеттік мекемесінің қызметін қаржыландыру жергілікті бюджеттен жүзеге асырылады.</w:t>
      </w:r>
      <w:r>
        <w:br/>
      </w:r>
      <w:r>
        <w:rPr>
          <w:rFonts w:ascii="Times New Roman"/>
          <w:b w:val="false"/>
          <w:i w:val="false"/>
          <w:color w:val="000000"/>
          <w:sz w:val="28"/>
        </w:rPr>
        <w:t>
      </w:t>
      </w:r>
      <w:r>
        <w:rPr>
          <w:rFonts w:ascii="Times New Roman"/>
          <w:b w:val="false"/>
          <w:i w:val="false"/>
          <w:color w:val="000000"/>
          <w:sz w:val="28"/>
        </w:rPr>
        <w:t>12. Райымбек ауданының "Алғабас ауылдық округі әкімінің аппараты" мемлекеттік мекемесі кәсіпкерлік субъектілерімен Райымбек ауданының "Алғабас ауылдық округі әкімінің аппараты" мемлекеттік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w:t>
      </w:r>
      <w:r>
        <w:rPr>
          <w:rFonts w:ascii="Times New Roman"/>
          <w:b w:val="false"/>
          <w:i w:val="false"/>
          <w:color w:val="000000"/>
          <w:sz w:val="28"/>
        </w:rPr>
        <w:t>Егер Райымбек ауданының "Алғабас ауылдық округі әкімінің аппараты" мемлекеттік мекемесіне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r>
        <w:br/>
      </w:r>
      <w:r>
        <w:rPr>
          <w:rFonts w:ascii="Times New Roman"/>
          <w:b w:val="false"/>
          <w:i w:val="false"/>
          <w:color w:val="000000"/>
          <w:sz w:val="28"/>
        </w:rPr>
        <w:t>
</w:t>
      </w:r>
    </w:p>
    <w:bookmarkStart w:name="z49" w:id="2"/>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13. Райымбек ауданының "Алғабас ауылдық округі әкімінің аппараты" мемлекеттік мекемесінің миссиясы: Райымбек ауданының Алғабас ауылдық округі аумағында мемлекеттік саясатты жүзеге асыру.</w:t>
      </w:r>
      <w:r>
        <w:br/>
      </w:r>
      <w:r>
        <w:rPr>
          <w:rFonts w:ascii="Times New Roman"/>
          <w:b w:val="false"/>
          <w:i w:val="false"/>
          <w:color w:val="000000"/>
          <w:sz w:val="28"/>
        </w:rPr>
        <w:t>
      </w:t>
      </w:r>
      <w:r>
        <w:rPr>
          <w:rFonts w:ascii="Times New Roman"/>
          <w:b w:val="false"/>
          <w:i w:val="false"/>
          <w:color w:val="000000"/>
          <w:sz w:val="28"/>
        </w:rPr>
        <w:t>14. Міндеті:</w:t>
      </w:r>
      <w:r>
        <w:br/>
      </w:r>
      <w:r>
        <w:rPr>
          <w:rFonts w:ascii="Times New Roman"/>
          <w:b w:val="false"/>
          <w:i w:val="false"/>
          <w:color w:val="000000"/>
          <w:sz w:val="28"/>
        </w:rPr>
        <w:t>
      </w:t>
      </w:r>
      <w:r>
        <w:rPr>
          <w:rFonts w:ascii="Times New Roman"/>
          <w:b w:val="false"/>
          <w:i w:val="false"/>
          <w:color w:val="000000"/>
          <w:sz w:val="28"/>
        </w:rPr>
        <w:t>Райымбек ауданының Алғабас ауылдық округі әкімінің қызметiн ақпараттық-талдау, ұйымдық-құқықтық және материалдық-техникалық қамтамасыз ету.</w:t>
      </w:r>
      <w:r>
        <w:br/>
      </w:r>
      <w:r>
        <w:rPr>
          <w:rFonts w:ascii="Times New Roman"/>
          <w:b w:val="false"/>
          <w:i w:val="false"/>
          <w:color w:val="000000"/>
          <w:sz w:val="28"/>
        </w:rPr>
        <w:t>
      </w:t>
      </w:r>
      <w:r>
        <w:rPr>
          <w:rFonts w:ascii="Times New Roman"/>
          <w:b w:val="false"/>
          <w:i w:val="false"/>
          <w:color w:val="000000"/>
          <w:sz w:val="28"/>
        </w:rPr>
        <w:t>15. Функциялары:</w:t>
      </w:r>
      <w:r>
        <w:br/>
      </w:r>
      <w:r>
        <w:rPr>
          <w:rFonts w:ascii="Times New Roman"/>
          <w:b w:val="false"/>
          <w:i w:val="false"/>
          <w:color w:val="000000"/>
          <w:sz w:val="28"/>
        </w:rPr>
        <w:t>
      </w:t>
      </w:r>
      <w:r>
        <w:rPr>
          <w:rFonts w:ascii="Times New Roman"/>
          <w:b w:val="false"/>
          <w:i w:val="false"/>
          <w:color w:val="000000"/>
          <w:sz w:val="28"/>
        </w:rPr>
        <w:t>1) өз құзыретi шегiнде жер қатынастарын реттеудi жүзеге асыру;</w:t>
      </w:r>
      <w:r>
        <w:br/>
      </w:r>
      <w:r>
        <w:rPr>
          <w:rFonts w:ascii="Times New Roman"/>
          <w:b w:val="false"/>
          <w:i w:val="false"/>
          <w:color w:val="000000"/>
          <w:sz w:val="28"/>
        </w:rPr>
        <w:t>
      </w:t>
      </w:r>
      <w:r>
        <w:rPr>
          <w:rFonts w:ascii="Times New Roman"/>
          <w:b w:val="false"/>
          <w:i w:val="false"/>
          <w:color w:val="000000"/>
          <w:sz w:val="28"/>
        </w:rPr>
        <w:t>2) шаруа немесе фермер қожалықтарын ұйымдастыруға, кәсiпкерлiк қызметтi дамытуға жәрдемдесу;</w:t>
      </w:r>
      <w:r>
        <w:br/>
      </w:r>
      <w:r>
        <w:rPr>
          <w:rFonts w:ascii="Times New Roman"/>
          <w:b w:val="false"/>
          <w:i w:val="false"/>
          <w:color w:val="000000"/>
          <w:sz w:val="28"/>
        </w:rPr>
        <w:t>
      </w:t>
      </w:r>
      <w:r>
        <w:rPr>
          <w:rFonts w:ascii="Times New Roman"/>
          <w:b w:val="false"/>
          <w:i w:val="false"/>
          <w:color w:val="000000"/>
          <w:sz w:val="28"/>
        </w:rPr>
        <w:t>3) тарихи және мәдени мұраны сақтау жөнiндегi жұмысты ұйымдастыру;</w:t>
      </w:r>
      <w:r>
        <w:br/>
      </w:r>
      <w:r>
        <w:rPr>
          <w:rFonts w:ascii="Times New Roman"/>
          <w:b w:val="false"/>
          <w:i w:val="false"/>
          <w:color w:val="000000"/>
          <w:sz w:val="28"/>
        </w:rPr>
        <w:t>
      </w:t>
      </w:r>
      <w:r>
        <w:rPr>
          <w:rFonts w:ascii="Times New Roman"/>
          <w:b w:val="false"/>
          <w:i w:val="false"/>
          <w:color w:val="000000"/>
          <w:sz w:val="28"/>
        </w:rPr>
        <w:t>4) табысы аз адамдарды анықтау, жоғары тұрған органдарға еңбекпен қамтуды қамтамасыз ету, атаулы әлеуметтік көмек көрсету жөнінде ұсыныс енгізу, жалғызілікті қарттарға және еңбекке жарамсыз азаматтарға үйінде қызмет көрсетуді ұйымдастыру;</w:t>
      </w:r>
      <w:r>
        <w:br/>
      </w:r>
      <w:r>
        <w:rPr>
          <w:rFonts w:ascii="Times New Roman"/>
          <w:b w:val="false"/>
          <w:i w:val="false"/>
          <w:color w:val="000000"/>
          <w:sz w:val="28"/>
        </w:rPr>
        <w:t>
      </w:t>
      </w:r>
      <w:r>
        <w:rPr>
          <w:rFonts w:ascii="Times New Roman"/>
          <w:b w:val="false"/>
          <w:i w:val="false"/>
          <w:color w:val="000000"/>
          <w:sz w:val="28"/>
        </w:rPr>
        <w:t>5) қылмыстық-атқару инспекциясы пробация қызметінің есебінде тұрған адамдарды жұмысқа орналастыруды қамтамасыз ету және өзге де әлеуметтік-құқықтық көмек көрсету;</w:t>
      </w:r>
      <w:r>
        <w:br/>
      </w:r>
      <w:r>
        <w:rPr>
          <w:rFonts w:ascii="Times New Roman"/>
          <w:b w:val="false"/>
          <w:i w:val="false"/>
          <w:color w:val="000000"/>
          <w:sz w:val="28"/>
        </w:rPr>
        <w:t>
      </w:t>
      </w:r>
      <w:r>
        <w:rPr>
          <w:rFonts w:ascii="Times New Roman"/>
          <w:b w:val="false"/>
          <w:i w:val="false"/>
          <w:color w:val="000000"/>
          <w:sz w:val="28"/>
        </w:rPr>
        <w:t>6) қоғамдық жұмыстарды, жастар практикасын және әлеуметтік жұмыс орындарын ұйымдастыру; </w:t>
      </w:r>
      <w:r>
        <w:br/>
      </w:r>
      <w:r>
        <w:rPr>
          <w:rFonts w:ascii="Times New Roman"/>
          <w:b w:val="false"/>
          <w:i w:val="false"/>
          <w:color w:val="000000"/>
          <w:sz w:val="28"/>
        </w:rPr>
        <w:t>
      </w:t>
      </w:r>
      <w:r>
        <w:rPr>
          <w:rFonts w:ascii="Times New Roman"/>
          <w:b w:val="false"/>
          <w:i w:val="false"/>
          <w:color w:val="000000"/>
          <w:sz w:val="28"/>
        </w:rPr>
        <w:t>7) жергiлiктi әлеуметтiк инфрақұрылымның дамуына жәрдемдесу;</w:t>
      </w:r>
      <w:r>
        <w:br/>
      </w:r>
      <w:r>
        <w:rPr>
          <w:rFonts w:ascii="Times New Roman"/>
          <w:b w:val="false"/>
          <w:i w:val="false"/>
          <w:color w:val="000000"/>
          <w:sz w:val="28"/>
        </w:rPr>
        <w:t>
      </w:t>
      </w:r>
      <w:r>
        <w:rPr>
          <w:rFonts w:ascii="Times New Roman"/>
          <w:b w:val="false"/>
          <w:i w:val="false"/>
          <w:color w:val="000000"/>
          <w:sz w:val="28"/>
        </w:rPr>
        <w:t>8) жергiлiктi өзiн-өзi басқару органдарымен өзара iс-қимыл жасау;</w:t>
      </w:r>
      <w:r>
        <w:br/>
      </w:r>
      <w:r>
        <w:rPr>
          <w:rFonts w:ascii="Times New Roman"/>
          <w:b w:val="false"/>
          <w:i w:val="false"/>
          <w:color w:val="000000"/>
          <w:sz w:val="28"/>
        </w:rPr>
        <w:t>
      </w:t>
      </w:r>
      <w:r>
        <w:rPr>
          <w:rFonts w:ascii="Times New Roman"/>
          <w:b w:val="false"/>
          <w:i w:val="false"/>
          <w:color w:val="000000"/>
          <w:sz w:val="28"/>
        </w:rPr>
        <w:t>9) шаруашылықтар бойынша есепке алуды жүзеге асыру;</w:t>
      </w:r>
      <w:r>
        <w:br/>
      </w:r>
      <w:r>
        <w:rPr>
          <w:rFonts w:ascii="Times New Roman"/>
          <w:b w:val="false"/>
          <w:i w:val="false"/>
          <w:color w:val="000000"/>
          <w:sz w:val="28"/>
        </w:rPr>
        <w:t>
      </w:t>
      </w:r>
      <w:r>
        <w:rPr>
          <w:rFonts w:ascii="Times New Roman"/>
          <w:b w:val="false"/>
          <w:i w:val="false"/>
          <w:color w:val="000000"/>
          <w:sz w:val="28"/>
        </w:rPr>
        <w:t>10) кәсіпқой емес медиаторлардың тізілімін жүргізу;</w:t>
      </w:r>
      <w:r>
        <w:br/>
      </w:r>
      <w:r>
        <w:rPr>
          <w:rFonts w:ascii="Times New Roman"/>
          <w:b w:val="false"/>
          <w:i w:val="false"/>
          <w:color w:val="000000"/>
          <w:sz w:val="28"/>
        </w:rPr>
        <w:t>
      </w:t>
      </w:r>
      <w:r>
        <w:rPr>
          <w:rFonts w:ascii="Times New Roman"/>
          <w:b w:val="false"/>
          <w:i w:val="false"/>
          <w:color w:val="000000"/>
          <w:sz w:val="28"/>
        </w:rPr>
        <w:t>11) елді мекендерді абаттандыру, жарықтандыру, көгалдандыру және санитарлық тазарту жөніндегі жұмыстарды ұйымдастыру;</w:t>
      </w:r>
      <w:r>
        <w:br/>
      </w:r>
      <w:r>
        <w:rPr>
          <w:rFonts w:ascii="Times New Roman"/>
          <w:b w:val="false"/>
          <w:i w:val="false"/>
          <w:color w:val="000000"/>
          <w:sz w:val="28"/>
        </w:rPr>
        <w:t>
      </w:t>
      </w:r>
      <w:r>
        <w:rPr>
          <w:rFonts w:ascii="Times New Roman"/>
          <w:b w:val="false"/>
          <w:i w:val="false"/>
          <w:color w:val="000000"/>
          <w:sz w:val="28"/>
        </w:rPr>
        <w:t xml:space="preserve">12) Қазақстан Республикасының қолданыстағы заңнамасына сәйкес өзге де функцияларды жүзеге асыру. </w:t>
      </w:r>
      <w:r>
        <w:br/>
      </w:r>
      <w:r>
        <w:rPr>
          <w:rFonts w:ascii="Times New Roman"/>
          <w:b w:val="false"/>
          <w:i w:val="false"/>
          <w:color w:val="000000"/>
          <w:sz w:val="28"/>
        </w:rPr>
        <w:t>
      </w:t>
      </w:r>
      <w:r>
        <w:rPr>
          <w:rFonts w:ascii="Times New Roman"/>
          <w:b w:val="false"/>
          <w:i w:val="false"/>
          <w:color w:val="000000"/>
          <w:sz w:val="28"/>
        </w:rPr>
        <w:t>16. Құқықтары мен міндеттері:</w:t>
      </w:r>
      <w:r>
        <w:br/>
      </w:r>
      <w:r>
        <w:rPr>
          <w:rFonts w:ascii="Times New Roman"/>
          <w:b w:val="false"/>
          <w:i w:val="false"/>
          <w:color w:val="000000"/>
          <w:sz w:val="28"/>
        </w:rPr>
        <w:t>
      </w:t>
      </w:r>
      <w:r>
        <w:rPr>
          <w:rFonts w:ascii="Times New Roman"/>
          <w:b w:val="false"/>
          <w:i w:val="false"/>
          <w:color w:val="000000"/>
          <w:sz w:val="28"/>
        </w:rPr>
        <w:t>1) мемлекеттік органдардан және өзге де ұйымдардан өз қызметіне қажетті ақпаратты заңнамада белгіленген тәртіппен сұрату және алу;</w:t>
      </w:r>
      <w:r>
        <w:br/>
      </w:r>
      <w:r>
        <w:rPr>
          <w:rFonts w:ascii="Times New Roman"/>
          <w:b w:val="false"/>
          <w:i w:val="false"/>
          <w:color w:val="000000"/>
          <w:sz w:val="28"/>
        </w:rPr>
        <w:t>
      </w:t>
      </w:r>
      <w:r>
        <w:rPr>
          <w:rFonts w:ascii="Times New Roman"/>
          <w:b w:val="false"/>
          <w:i w:val="false"/>
          <w:color w:val="000000"/>
          <w:sz w:val="28"/>
        </w:rPr>
        <w:t xml:space="preserve">2) оперативті басқару құқығына қарасты мүліктерді пайдалануды жүзеге асыру; </w:t>
      </w:r>
      <w:r>
        <w:br/>
      </w:r>
      <w:r>
        <w:rPr>
          <w:rFonts w:ascii="Times New Roman"/>
          <w:b w:val="false"/>
          <w:i w:val="false"/>
          <w:color w:val="000000"/>
          <w:sz w:val="28"/>
        </w:rPr>
        <w:t>
      </w:t>
      </w:r>
      <w:r>
        <w:rPr>
          <w:rFonts w:ascii="Times New Roman"/>
          <w:b w:val="false"/>
          <w:i w:val="false"/>
          <w:color w:val="000000"/>
          <w:sz w:val="28"/>
        </w:rPr>
        <w:t>3) жеке және заңды тұлғалардың өтініштерін уақытылы және сапалы қарау;</w:t>
      </w:r>
      <w:r>
        <w:br/>
      </w:r>
      <w:r>
        <w:rPr>
          <w:rFonts w:ascii="Times New Roman"/>
          <w:b w:val="false"/>
          <w:i w:val="false"/>
          <w:color w:val="000000"/>
          <w:sz w:val="28"/>
        </w:rPr>
        <w:t>
      </w:t>
      </w:r>
      <w:r>
        <w:rPr>
          <w:rFonts w:ascii="Times New Roman"/>
          <w:b w:val="false"/>
          <w:i w:val="false"/>
          <w:color w:val="000000"/>
          <w:sz w:val="28"/>
        </w:rPr>
        <w:t>4) Қазақстан Республикасының заңнамасымен көзделген өзге де құқықтар мен міндеттерді жүзеге асыру.</w:t>
      </w:r>
      <w:r>
        <w:br/>
      </w:r>
      <w:r>
        <w:rPr>
          <w:rFonts w:ascii="Times New Roman"/>
          <w:b w:val="false"/>
          <w:i w:val="false"/>
          <w:color w:val="000000"/>
          <w:sz w:val="28"/>
        </w:rPr>
        <w:t>
</w:t>
      </w:r>
    </w:p>
    <w:bookmarkStart w:name="z71" w:id="3"/>
    <w:p>
      <w:pPr>
        <w:spacing w:after="0"/>
        <w:ind w:left="0"/>
        <w:jc w:val="left"/>
      </w:pPr>
      <w:r>
        <w:rPr>
          <w:rFonts w:ascii="Times New Roman"/>
          <w:b/>
          <w:i w:val="false"/>
          <w:color w:val="000000"/>
        </w:rPr>
        <w:t xml:space="preserve"> 3. Мемлекеттік органның қызметін ұйымдастыру</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17. Райымбек ауданының "Алғабас ауылдық округі әкімінің аппараты" мемлекеттік мекемесіне басшылықты Райымбек ауданының "Алғабас ауылдық округі әкімінің аппараты" мемлекеттік мекемесіне жүктелген міндеттердің орындалуына және оның функцияларын жүзеге асыруға дербес жауапты болатын әкім жүзеге асырады.</w:t>
      </w:r>
      <w:r>
        <w:br/>
      </w:r>
      <w:r>
        <w:rPr>
          <w:rFonts w:ascii="Times New Roman"/>
          <w:b w:val="false"/>
          <w:i w:val="false"/>
          <w:color w:val="000000"/>
          <w:sz w:val="28"/>
        </w:rPr>
        <w:t>
      </w:t>
      </w:r>
      <w:r>
        <w:rPr>
          <w:rFonts w:ascii="Times New Roman"/>
          <w:b w:val="false"/>
          <w:i w:val="false"/>
          <w:color w:val="000000"/>
          <w:sz w:val="28"/>
        </w:rPr>
        <w:t>18. Райымбек ауданының Алғабас ауылдық округінің әкімі Қазақстан Республикасының заңнамасына сәйкес қызметке тағайындалады және қызметтен босатылады. </w:t>
      </w:r>
      <w:r>
        <w:br/>
      </w:r>
      <w:r>
        <w:rPr>
          <w:rFonts w:ascii="Times New Roman"/>
          <w:b w:val="false"/>
          <w:i w:val="false"/>
          <w:color w:val="000000"/>
          <w:sz w:val="28"/>
        </w:rPr>
        <w:t>
      </w:t>
      </w:r>
      <w:r>
        <w:rPr>
          <w:rFonts w:ascii="Times New Roman"/>
          <w:b w:val="false"/>
          <w:i w:val="false"/>
          <w:color w:val="000000"/>
          <w:sz w:val="28"/>
        </w:rPr>
        <w:t>19. Райымбек ауданының Алғабас ауылдық округі әкімінің орынбасарлары жоқ.</w:t>
      </w:r>
      <w:r>
        <w:br/>
      </w:r>
      <w:r>
        <w:rPr>
          <w:rFonts w:ascii="Times New Roman"/>
          <w:b w:val="false"/>
          <w:i w:val="false"/>
          <w:color w:val="000000"/>
          <w:sz w:val="28"/>
        </w:rPr>
        <w:t>
      </w:t>
      </w:r>
      <w:r>
        <w:rPr>
          <w:rFonts w:ascii="Times New Roman"/>
          <w:b w:val="false"/>
          <w:i w:val="false"/>
          <w:color w:val="000000"/>
          <w:sz w:val="28"/>
        </w:rPr>
        <w:t>20. Райымбек ауданының Алғабас ауылдық округі әкімінің өкілеттігі:</w:t>
      </w:r>
      <w:r>
        <w:br/>
      </w:r>
      <w:r>
        <w:rPr>
          <w:rFonts w:ascii="Times New Roman"/>
          <w:b w:val="false"/>
          <w:i w:val="false"/>
          <w:color w:val="000000"/>
          <w:sz w:val="28"/>
        </w:rPr>
        <w:t>
      </w:t>
      </w:r>
      <w:r>
        <w:rPr>
          <w:rFonts w:ascii="Times New Roman"/>
          <w:b w:val="false"/>
          <w:i w:val="false"/>
          <w:color w:val="000000"/>
          <w:sz w:val="28"/>
        </w:rPr>
        <w:t xml:space="preserve">1) Райымбек ауданының "Алғабас ауылдық округі әкімінің аппараты" мемлекеттік мекемесі қызметкерлерінің міндеттері мен өкілеттіктерін өз құзыреті шегінде айқындайды; </w:t>
      </w:r>
      <w:r>
        <w:br/>
      </w:r>
      <w:r>
        <w:rPr>
          <w:rFonts w:ascii="Times New Roman"/>
          <w:b w:val="false"/>
          <w:i w:val="false"/>
          <w:color w:val="000000"/>
          <w:sz w:val="28"/>
        </w:rPr>
        <w:t>
      </w:t>
      </w:r>
      <w:r>
        <w:rPr>
          <w:rFonts w:ascii="Times New Roman"/>
          <w:b w:val="false"/>
          <w:i w:val="false"/>
          <w:color w:val="000000"/>
          <w:sz w:val="28"/>
        </w:rPr>
        <w:t xml:space="preserve">2) Райымбек ауданының "Алғабас ауылдық округі әкімінің аппараты" мемлекеттік мекемесі қызметкерлерін қолданыстағы заңнамаға сәйкес қызметке тағайындайды және босатады; </w:t>
      </w:r>
      <w:r>
        <w:br/>
      </w:r>
      <w:r>
        <w:rPr>
          <w:rFonts w:ascii="Times New Roman"/>
          <w:b w:val="false"/>
          <w:i w:val="false"/>
          <w:color w:val="000000"/>
          <w:sz w:val="28"/>
        </w:rPr>
        <w:t>
      </w:t>
      </w:r>
      <w:r>
        <w:rPr>
          <w:rFonts w:ascii="Times New Roman"/>
          <w:b w:val="false"/>
          <w:i w:val="false"/>
          <w:color w:val="000000"/>
          <w:sz w:val="28"/>
        </w:rPr>
        <w:t xml:space="preserve">3) Райымбек ауданының "Алғабас ауылдық округі әкімінің аппараты" мемлекеттік мекемесі қызметкерлерін заңнамада белгіленген тәртіппен ынталандырады және тәртіптік жазалар қолданады; </w:t>
      </w:r>
      <w:r>
        <w:br/>
      </w:r>
      <w:r>
        <w:rPr>
          <w:rFonts w:ascii="Times New Roman"/>
          <w:b w:val="false"/>
          <w:i w:val="false"/>
          <w:color w:val="000000"/>
          <w:sz w:val="28"/>
        </w:rPr>
        <w:t>
      </w:t>
      </w:r>
      <w:r>
        <w:rPr>
          <w:rFonts w:ascii="Times New Roman"/>
          <w:b w:val="false"/>
          <w:i w:val="false"/>
          <w:color w:val="000000"/>
          <w:sz w:val="28"/>
        </w:rPr>
        <w:t xml:space="preserve">4) өз құзыреті шегінде шешімдер мен өкімдер шығарады; </w:t>
      </w:r>
      <w:r>
        <w:br/>
      </w:r>
      <w:r>
        <w:rPr>
          <w:rFonts w:ascii="Times New Roman"/>
          <w:b w:val="false"/>
          <w:i w:val="false"/>
          <w:color w:val="000000"/>
          <w:sz w:val="28"/>
        </w:rPr>
        <w:t>
      </w:t>
      </w:r>
      <w:r>
        <w:rPr>
          <w:rFonts w:ascii="Times New Roman"/>
          <w:b w:val="false"/>
          <w:i w:val="false"/>
          <w:color w:val="000000"/>
          <w:sz w:val="28"/>
        </w:rPr>
        <w:t xml:space="preserve">5) мемлекеттік органдар мен өзге де ұйымдарда өз құзыреті шегінде Райымбек ауданының "Алғабас ауылдық округі әкімінің аппараты" мемлекеттік мекемесінің мүддесін білдіреді; </w:t>
      </w:r>
      <w:r>
        <w:br/>
      </w:r>
      <w:r>
        <w:rPr>
          <w:rFonts w:ascii="Times New Roman"/>
          <w:b w:val="false"/>
          <w:i w:val="false"/>
          <w:color w:val="000000"/>
          <w:sz w:val="28"/>
        </w:rPr>
        <w:t>
      </w:t>
      </w:r>
      <w:r>
        <w:rPr>
          <w:rFonts w:ascii="Times New Roman"/>
          <w:b w:val="false"/>
          <w:i w:val="false"/>
          <w:color w:val="000000"/>
          <w:sz w:val="28"/>
        </w:rPr>
        <w:t xml:space="preserve">6) Райымбек ауданының "Алғабас ауылдық округі әкімінің аппараты" мемлекеттік мекемесінде сыбайлас жемқорлыққа қарсы әрекет етеді, сол үшін жеке жауапкершілік алуды белгілейді; </w:t>
      </w:r>
      <w:r>
        <w:br/>
      </w:r>
      <w:r>
        <w:rPr>
          <w:rFonts w:ascii="Times New Roman"/>
          <w:b w:val="false"/>
          <w:i w:val="false"/>
          <w:color w:val="000000"/>
          <w:sz w:val="28"/>
        </w:rPr>
        <w:t>
      </w:t>
      </w:r>
      <w:r>
        <w:rPr>
          <w:rFonts w:ascii="Times New Roman"/>
          <w:b w:val="false"/>
          <w:i w:val="false"/>
          <w:color w:val="000000"/>
          <w:sz w:val="28"/>
        </w:rPr>
        <w:t xml:space="preserve">7) Қазақстан Республикасының қолданыстағы заңнамасына сәйкес өзге де өкілеттіктерді жүзеге асырады. </w:t>
      </w:r>
      <w:r>
        <w:br/>
      </w:r>
      <w:r>
        <w:rPr>
          <w:rFonts w:ascii="Times New Roman"/>
          <w:b w:val="false"/>
          <w:i w:val="false"/>
          <w:color w:val="000000"/>
          <w:sz w:val="28"/>
        </w:rPr>
        <w:t>
      </w:t>
      </w:r>
      <w:r>
        <w:rPr>
          <w:rFonts w:ascii="Times New Roman"/>
          <w:b w:val="false"/>
          <w:i w:val="false"/>
          <w:color w:val="000000"/>
          <w:sz w:val="28"/>
        </w:rPr>
        <w:t>Райымбек ауданының Алғабас ауылдық округінің әкімі болмаған кезіңде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w:t>
      </w:r>
    </w:p>
    <w:bookmarkStart w:name="z84" w:id="4"/>
    <w:p>
      <w:pPr>
        <w:spacing w:after="0"/>
        <w:ind w:left="0"/>
        <w:jc w:val="left"/>
      </w:pPr>
      <w:r>
        <w:rPr>
          <w:rFonts w:ascii="Times New Roman"/>
          <w:b/>
          <w:i w:val="false"/>
          <w:color w:val="000000"/>
        </w:rPr>
        <w:t xml:space="preserve"> 4. Мемлекеттік органның мүлкі</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21. Райымбек ауданының "Алғабас ауылдық округі әкімінің аппараты" мемлекеттік мекемесінің заңнамада көзделген жағдайларда жедел басқару құқығында оқшауланған мүлкі болу мүмкін.</w:t>
      </w:r>
      <w:r>
        <w:br/>
      </w:r>
      <w:r>
        <w:rPr>
          <w:rFonts w:ascii="Times New Roman"/>
          <w:b w:val="false"/>
          <w:i w:val="false"/>
          <w:color w:val="000000"/>
          <w:sz w:val="28"/>
        </w:rPr>
        <w:t>
      </w:t>
      </w:r>
      <w:r>
        <w:rPr>
          <w:rFonts w:ascii="Times New Roman"/>
          <w:b w:val="false"/>
          <w:i w:val="false"/>
          <w:color w:val="000000"/>
          <w:sz w:val="28"/>
        </w:rPr>
        <w:t>Райымбек ауданының "Алғабас ауылдық округі әкімінің аппараты" мемлекеттік мекемесінің мүлкі оған меншік иесі берген мүлік, сондай-ақ өз қызметі нәтижесінде сатып алынған мүлік (ақшалай кірістерді коса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22. Райымбек ауданының "Алғабас ауылдық округі әкімінің аппараты" мемлекеттік мекемесіне бекітілген мүлік коммуналдық меншікке жатады.</w:t>
      </w:r>
      <w:r>
        <w:br/>
      </w:r>
      <w:r>
        <w:rPr>
          <w:rFonts w:ascii="Times New Roman"/>
          <w:b w:val="false"/>
          <w:i w:val="false"/>
          <w:color w:val="000000"/>
          <w:sz w:val="28"/>
        </w:rPr>
        <w:t>
      </w:t>
      </w:r>
      <w:r>
        <w:rPr>
          <w:rFonts w:ascii="Times New Roman"/>
          <w:b w:val="false"/>
          <w:i w:val="false"/>
          <w:color w:val="000000"/>
          <w:sz w:val="28"/>
        </w:rPr>
        <w:t>23. Егер заңнамада өзгеше көзделмесе, Райымбек ауданының "Алғабас ауылдық округі әкімінің аппараты"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89" w:id="5"/>
    <w:p>
      <w:pPr>
        <w:spacing w:after="0"/>
        <w:ind w:left="0"/>
        <w:jc w:val="left"/>
      </w:pPr>
      <w:r>
        <w:rPr>
          <w:rFonts w:ascii="Times New Roman"/>
          <w:b/>
          <w:i w:val="false"/>
          <w:color w:val="000000"/>
        </w:rPr>
        <w:t xml:space="preserve"> 5. Мемлекеттік органды қайта ұйымдастыру және тарату</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24. Райымбек ауданының "Алғабас ауылдық округі әкімінің аппараты" мемлекеттік мекемесін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Райымбек ауданы әкімдігінің 2015 жылғы 24 тамыздағы №319 қаулысымен бекітілген 2-қосымша</w:t>
            </w:r>
          </w:p>
        </w:tc>
      </w:tr>
    </w:tbl>
    <w:bookmarkStart w:name="z92" w:id="6"/>
    <w:p>
      <w:pPr>
        <w:spacing w:after="0"/>
        <w:ind w:left="0"/>
        <w:jc w:val="left"/>
      </w:pPr>
      <w:r>
        <w:rPr>
          <w:rFonts w:ascii="Times New Roman"/>
          <w:b/>
          <w:i w:val="false"/>
          <w:color w:val="000000"/>
        </w:rPr>
        <w:t xml:space="preserve"> Райымбек ауданының "Бөлексаз ауылдық округі әкімінің аппараты" мемлекеттік мекемесі туралы Ереже</w:t>
      </w:r>
    </w:p>
    <w:bookmarkEnd w:id="6"/>
    <w:bookmarkStart w:name="z93" w:id="7"/>
    <w:p>
      <w:pPr>
        <w:spacing w:after="0"/>
        <w:ind w:left="0"/>
        <w:jc w:val="left"/>
      </w:pPr>
      <w:r>
        <w:rPr>
          <w:rFonts w:ascii="Times New Roman"/>
          <w:b/>
          <w:i w:val="false"/>
          <w:color w:val="000000"/>
        </w:rPr>
        <w:t xml:space="preserve"> 1. Жалпы ережелер</w:t>
      </w:r>
    </w:p>
    <w:bookmarkEnd w:id="7"/>
    <w:p>
      <w:pPr>
        <w:spacing w:after="0"/>
        <w:ind w:left="0"/>
        <w:jc w:val="left"/>
      </w:pPr>
      <w:r>
        <w:rPr>
          <w:rFonts w:ascii="Times New Roman"/>
          <w:b w:val="false"/>
          <w:i w:val="false"/>
          <w:color w:val="000000"/>
          <w:sz w:val="28"/>
        </w:rPr>
        <w:t>      </w:t>
      </w:r>
      <w:r>
        <w:rPr>
          <w:rFonts w:ascii="Times New Roman"/>
          <w:b w:val="false"/>
          <w:i w:val="false"/>
          <w:color w:val="000000"/>
          <w:sz w:val="28"/>
        </w:rPr>
        <w:t>1. Райымбек ауданының "Бөлексаз ауылдық округі әкімінің аппараты" мемлекеттік мекемесі Райымбек ауданының Бөлексаз ауылдық округі әкімінің қызметiн ақпараттық-талдау, ұйымдық-құқықтық және материалдық-техникалық қамтамасыз етудi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2. Райымбек ауданының "Бөлексаз ауылдық округі әкімінің аппараты" мемлекеттік мекемесі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r>
        <w:br/>
      </w:r>
      <w:r>
        <w:rPr>
          <w:rFonts w:ascii="Times New Roman"/>
          <w:b w:val="false"/>
          <w:i w:val="false"/>
          <w:color w:val="000000"/>
          <w:sz w:val="28"/>
        </w:rPr>
        <w:t>
      </w:t>
      </w:r>
      <w:r>
        <w:rPr>
          <w:rFonts w:ascii="Times New Roman"/>
          <w:b w:val="false"/>
          <w:i w:val="false"/>
          <w:color w:val="000000"/>
          <w:sz w:val="28"/>
        </w:rPr>
        <w:t>3. Райымбек ауданының "Бөлексаз ауылдық округі әкімінің аппараты" мемлекеттік мекемесі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4. Райымбек ауданының "Бөлексаз ауылдық округі әкімінің аппараты" мемлекеттік мекемесі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5. Райымбек ауданының "Бөлексаз ауылдық округі әкімінің аппараты" мемлекеттік мекемесіне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6. Райымбек ауданының "Бөлексаз ауылдық округі әкімінің аппараты" мемлекеттік мекемесі өз құзыретінің мәселелері бойынша заңнамада белгіленген тәртіппен Райымбек ауданының Бөлексаз ауылдық округі әкімінің өкімдері мен шешімдері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7. Райымбек ауданының "Бөлексаз ауылдық округі әкімінің аппараты" мемлекеттік мекемесінің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8. Заңды тұлғаның орналасқан жері: индекс 041404, Қазақстан Республикасы, Алматы облысы, Райымбек ауданы, Бөлексаз ауылы, А.Күлшашар көшесі, № 16.</w:t>
      </w:r>
      <w:r>
        <w:br/>
      </w:r>
      <w:r>
        <w:rPr>
          <w:rFonts w:ascii="Times New Roman"/>
          <w:b w:val="false"/>
          <w:i w:val="false"/>
          <w:color w:val="000000"/>
          <w:sz w:val="28"/>
        </w:rPr>
        <w:t>
      </w:t>
      </w:r>
      <w:r>
        <w:rPr>
          <w:rFonts w:ascii="Times New Roman"/>
          <w:b w:val="false"/>
          <w:i w:val="false"/>
          <w:color w:val="000000"/>
          <w:sz w:val="28"/>
        </w:rPr>
        <w:t>9. Мемлекеттік органның толық атауы – Райымбек ауданының "Бөлексаз ауылдық округі әкімінің аппараты" мемлекеттік мекемесі.</w:t>
      </w:r>
      <w:r>
        <w:br/>
      </w:r>
      <w:r>
        <w:rPr>
          <w:rFonts w:ascii="Times New Roman"/>
          <w:b w:val="false"/>
          <w:i w:val="false"/>
          <w:color w:val="000000"/>
          <w:sz w:val="28"/>
        </w:rPr>
        <w:t>
      </w:t>
      </w:r>
      <w:r>
        <w:rPr>
          <w:rFonts w:ascii="Times New Roman"/>
          <w:b w:val="false"/>
          <w:i w:val="false"/>
          <w:color w:val="000000"/>
          <w:sz w:val="28"/>
        </w:rPr>
        <w:t>10. Осы Ереже Райымбек ауданының "Бөлексаз ауылдық округі әкімінің аппараты"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11. Райымбек ауданының "Бөлексаз ауылдық округі әкімінің аппараты" мемлекеттік мекемесінің қызметін қаржыландыру жергілікті бюджеттен жүзеге асырылады.</w:t>
      </w:r>
      <w:r>
        <w:br/>
      </w:r>
      <w:r>
        <w:rPr>
          <w:rFonts w:ascii="Times New Roman"/>
          <w:b w:val="false"/>
          <w:i w:val="false"/>
          <w:color w:val="000000"/>
          <w:sz w:val="28"/>
        </w:rPr>
        <w:t>
      </w:t>
      </w:r>
      <w:r>
        <w:rPr>
          <w:rFonts w:ascii="Times New Roman"/>
          <w:b w:val="false"/>
          <w:i w:val="false"/>
          <w:color w:val="000000"/>
          <w:sz w:val="28"/>
        </w:rPr>
        <w:t>12. Райымбек ауданының "Бөлексаз ауылдық округі әкімінің аппараты" мемлекеттік мекемесі кәсіпкерлік субъектілерімен Райымбек ауданының "Бөлексаз ауылдық округі әкімінің аппараты" мемлекеттік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w:t>
      </w:r>
      <w:r>
        <w:rPr>
          <w:rFonts w:ascii="Times New Roman"/>
          <w:b w:val="false"/>
          <w:i w:val="false"/>
          <w:color w:val="000000"/>
          <w:sz w:val="28"/>
        </w:rPr>
        <w:t>Егер Райымбек ауданының "Бөлексаз ауылдық округі әкімінің аппараты" мемлекеттік мекемесіне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r>
        <w:br/>
      </w:r>
      <w:r>
        <w:rPr>
          <w:rFonts w:ascii="Times New Roman"/>
          <w:b w:val="false"/>
          <w:i w:val="false"/>
          <w:color w:val="000000"/>
          <w:sz w:val="28"/>
        </w:rPr>
        <w:t>
</w:t>
      </w:r>
    </w:p>
    <w:bookmarkStart w:name="z107" w:id="8"/>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8"/>
    <w:p>
      <w:pPr>
        <w:spacing w:after="0"/>
        <w:ind w:left="0"/>
        <w:jc w:val="left"/>
      </w:pPr>
      <w:r>
        <w:rPr>
          <w:rFonts w:ascii="Times New Roman"/>
          <w:b w:val="false"/>
          <w:i w:val="false"/>
          <w:color w:val="000000"/>
          <w:sz w:val="28"/>
        </w:rPr>
        <w:t>      </w:t>
      </w:r>
      <w:r>
        <w:rPr>
          <w:rFonts w:ascii="Times New Roman"/>
          <w:b w:val="false"/>
          <w:i w:val="false"/>
          <w:color w:val="000000"/>
          <w:sz w:val="28"/>
        </w:rPr>
        <w:t>13. Райымбек ауданының "Бөлексаз ауылдық округі әкімінің аппараты" мемлекеттік мекемесінің миссиясы: Райымбек ауданының "Бөлексаз ауылдық округі аумағында мемлекеттік саясатты жүзеге асыру.</w:t>
      </w:r>
      <w:r>
        <w:br/>
      </w:r>
      <w:r>
        <w:rPr>
          <w:rFonts w:ascii="Times New Roman"/>
          <w:b w:val="false"/>
          <w:i w:val="false"/>
          <w:color w:val="000000"/>
          <w:sz w:val="28"/>
        </w:rPr>
        <w:t>
      </w:t>
      </w:r>
      <w:r>
        <w:rPr>
          <w:rFonts w:ascii="Times New Roman"/>
          <w:b w:val="false"/>
          <w:i w:val="false"/>
          <w:color w:val="000000"/>
          <w:sz w:val="28"/>
        </w:rPr>
        <w:t>14. Міндеті:</w:t>
      </w:r>
      <w:r>
        <w:br/>
      </w:r>
      <w:r>
        <w:rPr>
          <w:rFonts w:ascii="Times New Roman"/>
          <w:b w:val="false"/>
          <w:i w:val="false"/>
          <w:color w:val="000000"/>
          <w:sz w:val="28"/>
        </w:rPr>
        <w:t>
      </w:t>
      </w:r>
      <w:r>
        <w:rPr>
          <w:rFonts w:ascii="Times New Roman"/>
          <w:b w:val="false"/>
          <w:i w:val="false"/>
          <w:color w:val="000000"/>
          <w:sz w:val="28"/>
        </w:rPr>
        <w:t>Райымбек ауданының Бөлексаз ауылдық округі әкімінің қызметiн ақпараттық-талдау, ұйымдық-құқықтық және материалдық-техникалық қамтамасыз ету.</w:t>
      </w:r>
      <w:r>
        <w:br/>
      </w:r>
      <w:r>
        <w:rPr>
          <w:rFonts w:ascii="Times New Roman"/>
          <w:b w:val="false"/>
          <w:i w:val="false"/>
          <w:color w:val="000000"/>
          <w:sz w:val="28"/>
        </w:rPr>
        <w:t>
      </w:t>
      </w:r>
      <w:r>
        <w:rPr>
          <w:rFonts w:ascii="Times New Roman"/>
          <w:b w:val="false"/>
          <w:i w:val="false"/>
          <w:color w:val="000000"/>
          <w:sz w:val="28"/>
        </w:rPr>
        <w:t>15. Функциялары:</w:t>
      </w:r>
      <w:r>
        <w:br/>
      </w:r>
      <w:r>
        <w:rPr>
          <w:rFonts w:ascii="Times New Roman"/>
          <w:b w:val="false"/>
          <w:i w:val="false"/>
          <w:color w:val="000000"/>
          <w:sz w:val="28"/>
        </w:rPr>
        <w:t>
      </w:t>
      </w:r>
      <w:r>
        <w:rPr>
          <w:rFonts w:ascii="Times New Roman"/>
          <w:b w:val="false"/>
          <w:i w:val="false"/>
          <w:color w:val="000000"/>
          <w:sz w:val="28"/>
        </w:rPr>
        <w:t>1) өз құзыретi шегiнде жер қатынастарын реттеудi жүзеге асыру;</w:t>
      </w:r>
      <w:r>
        <w:br/>
      </w:r>
      <w:r>
        <w:rPr>
          <w:rFonts w:ascii="Times New Roman"/>
          <w:b w:val="false"/>
          <w:i w:val="false"/>
          <w:color w:val="000000"/>
          <w:sz w:val="28"/>
        </w:rPr>
        <w:t>
      </w:t>
      </w:r>
      <w:r>
        <w:rPr>
          <w:rFonts w:ascii="Times New Roman"/>
          <w:b w:val="false"/>
          <w:i w:val="false"/>
          <w:color w:val="000000"/>
          <w:sz w:val="28"/>
        </w:rPr>
        <w:t>2) шаруа немесе фермер қожалықтарын ұйымдастыруға, кәсiпкерлiк қызметтi дамытуға жәрдемдесу;</w:t>
      </w:r>
      <w:r>
        <w:br/>
      </w:r>
      <w:r>
        <w:rPr>
          <w:rFonts w:ascii="Times New Roman"/>
          <w:b w:val="false"/>
          <w:i w:val="false"/>
          <w:color w:val="000000"/>
          <w:sz w:val="28"/>
        </w:rPr>
        <w:t>
      </w:t>
      </w:r>
      <w:r>
        <w:rPr>
          <w:rFonts w:ascii="Times New Roman"/>
          <w:b w:val="false"/>
          <w:i w:val="false"/>
          <w:color w:val="000000"/>
          <w:sz w:val="28"/>
        </w:rPr>
        <w:t>3) тарихи және мәдени мұраны сақтау жөнiндегi жұмысты ұйымдастыру;</w:t>
      </w:r>
      <w:r>
        <w:br/>
      </w:r>
      <w:r>
        <w:rPr>
          <w:rFonts w:ascii="Times New Roman"/>
          <w:b w:val="false"/>
          <w:i w:val="false"/>
          <w:color w:val="000000"/>
          <w:sz w:val="28"/>
        </w:rPr>
        <w:t>
      </w:t>
      </w:r>
      <w:r>
        <w:rPr>
          <w:rFonts w:ascii="Times New Roman"/>
          <w:b w:val="false"/>
          <w:i w:val="false"/>
          <w:color w:val="000000"/>
          <w:sz w:val="28"/>
        </w:rPr>
        <w:t>4) табысы аз адамдарды анықтау, жоғары тұрған органдарға еңбекпен қамтуды қамтамасыз ету, атаулы әлеуметтік көмек көрсету жөнінде ұсыныс енгізу, жалғызілікті қарттарға және еңбекке жарамсыз азаматтарға үйінде қызмет көрсетуді ұйымдастыру;</w:t>
      </w:r>
      <w:r>
        <w:br/>
      </w:r>
      <w:r>
        <w:rPr>
          <w:rFonts w:ascii="Times New Roman"/>
          <w:b w:val="false"/>
          <w:i w:val="false"/>
          <w:color w:val="000000"/>
          <w:sz w:val="28"/>
        </w:rPr>
        <w:t>
      </w:t>
      </w:r>
      <w:r>
        <w:rPr>
          <w:rFonts w:ascii="Times New Roman"/>
          <w:b w:val="false"/>
          <w:i w:val="false"/>
          <w:color w:val="000000"/>
          <w:sz w:val="28"/>
        </w:rPr>
        <w:t>5) қылмыстық-атқару инспекциясы пробация қызметінің есебінде тұрған адамдарды жұмысқа орналастыруды қамтамасыз ету және өзге де әлеуметтік-құқықтық көмек көрсету;</w:t>
      </w:r>
      <w:r>
        <w:br/>
      </w:r>
      <w:r>
        <w:rPr>
          <w:rFonts w:ascii="Times New Roman"/>
          <w:b w:val="false"/>
          <w:i w:val="false"/>
          <w:color w:val="000000"/>
          <w:sz w:val="28"/>
        </w:rPr>
        <w:t>
      </w:t>
      </w:r>
      <w:r>
        <w:rPr>
          <w:rFonts w:ascii="Times New Roman"/>
          <w:b w:val="false"/>
          <w:i w:val="false"/>
          <w:color w:val="000000"/>
          <w:sz w:val="28"/>
        </w:rPr>
        <w:t>6) қоғамдық жұмыстарды, жастар практикасын және әлеуметтік жұмыс орындарын ұйымдастыру; </w:t>
      </w:r>
      <w:r>
        <w:br/>
      </w:r>
      <w:r>
        <w:rPr>
          <w:rFonts w:ascii="Times New Roman"/>
          <w:b w:val="false"/>
          <w:i w:val="false"/>
          <w:color w:val="000000"/>
          <w:sz w:val="28"/>
        </w:rPr>
        <w:t>
      </w:t>
      </w:r>
      <w:r>
        <w:rPr>
          <w:rFonts w:ascii="Times New Roman"/>
          <w:b w:val="false"/>
          <w:i w:val="false"/>
          <w:color w:val="000000"/>
          <w:sz w:val="28"/>
        </w:rPr>
        <w:t>7) жергiлiктi әлеуметтiк инфрақұрылымның дамуына жәрдемдесу;</w:t>
      </w:r>
      <w:r>
        <w:br/>
      </w:r>
      <w:r>
        <w:rPr>
          <w:rFonts w:ascii="Times New Roman"/>
          <w:b w:val="false"/>
          <w:i w:val="false"/>
          <w:color w:val="000000"/>
          <w:sz w:val="28"/>
        </w:rPr>
        <w:t>
      </w:t>
      </w:r>
      <w:r>
        <w:rPr>
          <w:rFonts w:ascii="Times New Roman"/>
          <w:b w:val="false"/>
          <w:i w:val="false"/>
          <w:color w:val="000000"/>
          <w:sz w:val="28"/>
        </w:rPr>
        <w:t>8) жергiлiктi өзiн-өзi басқару органдарымен өзара iс-қимыл жасау;</w:t>
      </w:r>
      <w:r>
        <w:br/>
      </w:r>
      <w:r>
        <w:rPr>
          <w:rFonts w:ascii="Times New Roman"/>
          <w:b w:val="false"/>
          <w:i w:val="false"/>
          <w:color w:val="000000"/>
          <w:sz w:val="28"/>
        </w:rPr>
        <w:t>
      </w:t>
      </w:r>
      <w:r>
        <w:rPr>
          <w:rFonts w:ascii="Times New Roman"/>
          <w:b w:val="false"/>
          <w:i w:val="false"/>
          <w:color w:val="000000"/>
          <w:sz w:val="28"/>
        </w:rPr>
        <w:t>9) шаруашылықтар бойынша есепке алуды жүзеге асыру;</w:t>
      </w:r>
      <w:r>
        <w:br/>
      </w:r>
      <w:r>
        <w:rPr>
          <w:rFonts w:ascii="Times New Roman"/>
          <w:b w:val="false"/>
          <w:i w:val="false"/>
          <w:color w:val="000000"/>
          <w:sz w:val="28"/>
        </w:rPr>
        <w:t>
      </w:t>
      </w:r>
      <w:r>
        <w:rPr>
          <w:rFonts w:ascii="Times New Roman"/>
          <w:b w:val="false"/>
          <w:i w:val="false"/>
          <w:color w:val="000000"/>
          <w:sz w:val="28"/>
        </w:rPr>
        <w:t>10) кәсіпқой емес медиаторлардың тізілімін жүргізу;</w:t>
      </w:r>
      <w:r>
        <w:br/>
      </w:r>
      <w:r>
        <w:rPr>
          <w:rFonts w:ascii="Times New Roman"/>
          <w:b w:val="false"/>
          <w:i w:val="false"/>
          <w:color w:val="000000"/>
          <w:sz w:val="28"/>
        </w:rPr>
        <w:t>
      </w:t>
      </w:r>
      <w:r>
        <w:rPr>
          <w:rFonts w:ascii="Times New Roman"/>
          <w:b w:val="false"/>
          <w:i w:val="false"/>
          <w:color w:val="000000"/>
          <w:sz w:val="28"/>
        </w:rPr>
        <w:t>11) елді мекендерді абаттандыру, жарықтандыру, көгалдандыру және санитарлық тазарту жөніндегі жұмыстарды ұйымдастыру;</w:t>
      </w:r>
      <w:r>
        <w:br/>
      </w:r>
      <w:r>
        <w:rPr>
          <w:rFonts w:ascii="Times New Roman"/>
          <w:b w:val="false"/>
          <w:i w:val="false"/>
          <w:color w:val="000000"/>
          <w:sz w:val="28"/>
        </w:rPr>
        <w:t>
      </w:t>
      </w:r>
      <w:r>
        <w:rPr>
          <w:rFonts w:ascii="Times New Roman"/>
          <w:b w:val="false"/>
          <w:i w:val="false"/>
          <w:color w:val="000000"/>
          <w:sz w:val="28"/>
        </w:rPr>
        <w:t xml:space="preserve">12) Қазақстан Республикасының қолданыстағы заңнамасына сәйкес өзге де функцияларды жүзеге асыру. </w:t>
      </w:r>
      <w:r>
        <w:br/>
      </w:r>
      <w:r>
        <w:rPr>
          <w:rFonts w:ascii="Times New Roman"/>
          <w:b w:val="false"/>
          <w:i w:val="false"/>
          <w:color w:val="000000"/>
          <w:sz w:val="28"/>
        </w:rPr>
        <w:t>
      </w:t>
      </w:r>
      <w:r>
        <w:rPr>
          <w:rFonts w:ascii="Times New Roman"/>
          <w:b w:val="false"/>
          <w:i w:val="false"/>
          <w:color w:val="000000"/>
          <w:sz w:val="28"/>
        </w:rPr>
        <w:t>16. Құқықтары мен міндеттері:</w:t>
      </w:r>
      <w:r>
        <w:br/>
      </w:r>
      <w:r>
        <w:rPr>
          <w:rFonts w:ascii="Times New Roman"/>
          <w:b w:val="false"/>
          <w:i w:val="false"/>
          <w:color w:val="000000"/>
          <w:sz w:val="28"/>
        </w:rPr>
        <w:t>
      </w:t>
      </w:r>
      <w:r>
        <w:rPr>
          <w:rFonts w:ascii="Times New Roman"/>
          <w:b w:val="false"/>
          <w:i w:val="false"/>
          <w:color w:val="000000"/>
          <w:sz w:val="28"/>
        </w:rPr>
        <w:t>1) мемлекеттік органдардан және өзге де ұйымдардан өз қызметіне қажетті ақпаратты заңнамада белгіленген тәртіппен сұрату және алу;</w:t>
      </w:r>
      <w:r>
        <w:br/>
      </w:r>
      <w:r>
        <w:rPr>
          <w:rFonts w:ascii="Times New Roman"/>
          <w:b w:val="false"/>
          <w:i w:val="false"/>
          <w:color w:val="000000"/>
          <w:sz w:val="28"/>
        </w:rPr>
        <w:t>
      </w:t>
      </w:r>
      <w:r>
        <w:rPr>
          <w:rFonts w:ascii="Times New Roman"/>
          <w:b w:val="false"/>
          <w:i w:val="false"/>
          <w:color w:val="000000"/>
          <w:sz w:val="28"/>
        </w:rPr>
        <w:t xml:space="preserve">2) оперативті басқару құқығына қарасты мүліктерді пайдалануды жүзеге асыру; </w:t>
      </w:r>
      <w:r>
        <w:br/>
      </w:r>
      <w:r>
        <w:rPr>
          <w:rFonts w:ascii="Times New Roman"/>
          <w:b w:val="false"/>
          <w:i w:val="false"/>
          <w:color w:val="000000"/>
          <w:sz w:val="28"/>
        </w:rPr>
        <w:t>
      </w:t>
      </w:r>
      <w:r>
        <w:rPr>
          <w:rFonts w:ascii="Times New Roman"/>
          <w:b w:val="false"/>
          <w:i w:val="false"/>
          <w:color w:val="000000"/>
          <w:sz w:val="28"/>
        </w:rPr>
        <w:t>3) жеке және заңды тұлғалардың өтініштерін уақытылы және сапалы қарау;</w:t>
      </w:r>
      <w:r>
        <w:br/>
      </w:r>
      <w:r>
        <w:rPr>
          <w:rFonts w:ascii="Times New Roman"/>
          <w:b w:val="false"/>
          <w:i w:val="false"/>
          <w:color w:val="000000"/>
          <w:sz w:val="28"/>
        </w:rPr>
        <w:t>
      </w:t>
      </w:r>
      <w:r>
        <w:rPr>
          <w:rFonts w:ascii="Times New Roman"/>
          <w:b w:val="false"/>
          <w:i w:val="false"/>
          <w:color w:val="000000"/>
          <w:sz w:val="28"/>
        </w:rPr>
        <w:t>4) Қазақстан Республикасының заңнамасымен көзделген өзге де құқықтар мен міндеттерді жүзеге асыру.</w:t>
      </w:r>
      <w:r>
        <w:br/>
      </w:r>
      <w:r>
        <w:rPr>
          <w:rFonts w:ascii="Times New Roman"/>
          <w:b w:val="false"/>
          <w:i w:val="false"/>
          <w:color w:val="000000"/>
          <w:sz w:val="28"/>
        </w:rPr>
        <w:t>
</w:t>
      </w:r>
    </w:p>
    <w:bookmarkStart w:name="z129" w:id="9"/>
    <w:p>
      <w:pPr>
        <w:spacing w:after="0"/>
        <w:ind w:left="0"/>
        <w:jc w:val="left"/>
      </w:pPr>
      <w:r>
        <w:rPr>
          <w:rFonts w:ascii="Times New Roman"/>
          <w:b/>
          <w:i w:val="false"/>
          <w:color w:val="000000"/>
        </w:rPr>
        <w:t xml:space="preserve"> 3. Мемлекеттік органның қызметін ұйымдастыру</w:t>
      </w:r>
    </w:p>
    <w:bookmarkEnd w:id="9"/>
    <w:p>
      <w:pPr>
        <w:spacing w:after="0"/>
        <w:ind w:left="0"/>
        <w:jc w:val="left"/>
      </w:pPr>
      <w:r>
        <w:rPr>
          <w:rFonts w:ascii="Times New Roman"/>
          <w:b w:val="false"/>
          <w:i w:val="false"/>
          <w:color w:val="000000"/>
          <w:sz w:val="28"/>
        </w:rPr>
        <w:t>      </w:t>
      </w:r>
      <w:r>
        <w:rPr>
          <w:rFonts w:ascii="Times New Roman"/>
          <w:b w:val="false"/>
          <w:i w:val="false"/>
          <w:color w:val="000000"/>
          <w:sz w:val="28"/>
        </w:rPr>
        <w:t>17. Райымбек ауданының "Бөлексаз ауылдық округі әкімінің аппараты" мемлекеттік мекемесіне басшылықты Райымбек ауданының "Бөлексаз ауылдық округі әкімінің аппараты" мемлекеттік мекемесіне жүктелген міндеттердің орындалуына және оның функцияларын жүзеге асыруға дербес жауапты болатын әкім жүзеге асырады.</w:t>
      </w:r>
      <w:r>
        <w:br/>
      </w:r>
      <w:r>
        <w:rPr>
          <w:rFonts w:ascii="Times New Roman"/>
          <w:b w:val="false"/>
          <w:i w:val="false"/>
          <w:color w:val="000000"/>
          <w:sz w:val="28"/>
        </w:rPr>
        <w:t>
      </w:t>
      </w:r>
      <w:r>
        <w:rPr>
          <w:rFonts w:ascii="Times New Roman"/>
          <w:b w:val="false"/>
          <w:i w:val="false"/>
          <w:color w:val="000000"/>
          <w:sz w:val="28"/>
        </w:rPr>
        <w:t>18. Райымбек ауданының Бөлексаз ауылдық округінің әкімі Қазақстан Республикасының заңнамасына сәйкес қызметке тағайындалады және қызметтен босатылады. </w:t>
      </w:r>
      <w:r>
        <w:br/>
      </w:r>
      <w:r>
        <w:rPr>
          <w:rFonts w:ascii="Times New Roman"/>
          <w:b w:val="false"/>
          <w:i w:val="false"/>
          <w:color w:val="000000"/>
          <w:sz w:val="28"/>
        </w:rPr>
        <w:t>
      </w:t>
      </w:r>
      <w:r>
        <w:rPr>
          <w:rFonts w:ascii="Times New Roman"/>
          <w:b w:val="false"/>
          <w:i w:val="false"/>
          <w:color w:val="000000"/>
          <w:sz w:val="28"/>
        </w:rPr>
        <w:t>19. Райымбек ауданының Бөлексаз ауылдық округі әкімінің орынбасарлары жоқ.</w:t>
      </w:r>
      <w:r>
        <w:br/>
      </w:r>
      <w:r>
        <w:rPr>
          <w:rFonts w:ascii="Times New Roman"/>
          <w:b w:val="false"/>
          <w:i w:val="false"/>
          <w:color w:val="000000"/>
          <w:sz w:val="28"/>
        </w:rPr>
        <w:t>
      </w:t>
      </w:r>
      <w:r>
        <w:rPr>
          <w:rFonts w:ascii="Times New Roman"/>
          <w:b w:val="false"/>
          <w:i w:val="false"/>
          <w:color w:val="000000"/>
          <w:sz w:val="28"/>
        </w:rPr>
        <w:t>20. Райымбек ауданының Бөлексаз ауылдық округі әкімінің өкілеттігі:</w:t>
      </w:r>
      <w:r>
        <w:br/>
      </w:r>
      <w:r>
        <w:rPr>
          <w:rFonts w:ascii="Times New Roman"/>
          <w:b w:val="false"/>
          <w:i w:val="false"/>
          <w:color w:val="000000"/>
          <w:sz w:val="28"/>
        </w:rPr>
        <w:t>
      </w:t>
      </w:r>
      <w:r>
        <w:rPr>
          <w:rFonts w:ascii="Times New Roman"/>
          <w:b w:val="false"/>
          <w:i w:val="false"/>
          <w:color w:val="000000"/>
          <w:sz w:val="28"/>
        </w:rPr>
        <w:t xml:space="preserve">1) Райымбек ауданының "Бөлексаз ауылдық округі әкімінің аппараты" мемлекеттік мекемесі қызметкерлерінің міндеттері мен өкілеттіктерін өз құзыреті шегінде айқындайды; </w:t>
      </w:r>
      <w:r>
        <w:br/>
      </w:r>
      <w:r>
        <w:rPr>
          <w:rFonts w:ascii="Times New Roman"/>
          <w:b w:val="false"/>
          <w:i w:val="false"/>
          <w:color w:val="000000"/>
          <w:sz w:val="28"/>
        </w:rPr>
        <w:t>
      </w:t>
      </w:r>
      <w:r>
        <w:rPr>
          <w:rFonts w:ascii="Times New Roman"/>
          <w:b w:val="false"/>
          <w:i w:val="false"/>
          <w:color w:val="000000"/>
          <w:sz w:val="28"/>
        </w:rPr>
        <w:t xml:space="preserve">2) Райымбек ауданының "Бөлексаз ауылдық округі әкімінің аппараты" мемлекеттік мекемесі қызметкерлерін қолданыстағы заңнамаға сәйкес қызметке тағайындайды және босатады; </w:t>
      </w:r>
      <w:r>
        <w:br/>
      </w:r>
      <w:r>
        <w:rPr>
          <w:rFonts w:ascii="Times New Roman"/>
          <w:b w:val="false"/>
          <w:i w:val="false"/>
          <w:color w:val="000000"/>
          <w:sz w:val="28"/>
        </w:rPr>
        <w:t>
      </w:t>
      </w:r>
      <w:r>
        <w:rPr>
          <w:rFonts w:ascii="Times New Roman"/>
          <w:b w:val="false"/>
          <w:i w:val="false"/>
          <w:color w:val="000000"/>
          <w:sz w:val="28"/>
        </w:rPr>
        <w:t xml:space="preserve">3) Райымбек ауданының "Бөлексаз ауылдық округі әкімінің аппараты" мемлекеттік мекемесі қызметкерлерін заңнамада белгіленген тәртіппен ынталандырады және тәртіптік жазалар қолданады; </w:t>
      </w:r>
      <w:r>
        <w:br/>
      </w:r>
      <w:r>
        <w:rPr>
          <w:rFonts w:ascii="Times New Roman"/>
          <w:b w:val="false"/>
          <w:i w:val="false"/>
          <w:color w:val="000000"/>
          <w:sz w:val="28"/>
        </w:rPr>
        <w:t>
      </w:t>
      </w:r>
      <w:r>
        <w:rPr>
          <w:rFonts w:ascii="Times New Roman"/>
          <w:b w:val="false"/>
          <w:i w:val="false"/>
          <w:color w:val="000000"/>
          <w:sz w:val="28"/>
        </w:rPr>
        <w:t xml:space="preserve">4) өз құзыреті шегінде шешімдер мен өкімдер шығарады; </w:t>
      </w:r>
      <w:r>
        <w:br/>
      </w:r>
      <w:r>
        <w:rPr>
          <w:rFonts w:ascii="Times New Roman"/>
          <w:b w:val="false"/>
          <w:i w:val="false"/>
          <w:color w:val="000000"/>
          <w:sz w:val="28"/>
        </w:rPr>
        <w:t>
      </w:t>
      </w:r>
      <w:r>
        <w:rPr>
          <w:rFonts w:ascii="Times New Roman"/>
          <w:b w:val="false"/>
          <w:i w:val="false"/>
          <w:color w:val="000000"/>
          <w:sz w:val="28"/>
        </w:rPr>
        <w:t xml:space="preserve">5) мемлекеттік органдар мен өзге де ұйымдарда өз құзыреті шегінде Райымбек ауданының "Бөлексаз ауылдық округі әкімінің аппараты" мемлекеттік мекемесінің мүддесін білдіреді; </w:t>
      </w:r>
      <w:r>
        <w:br/>
      </w:r>
      <w:r>
        <w:rPr>
          <w:rFonts w:ascii="Times New Roman"/>
          <w:b w:val="false"/>
          <w:i w:val="false"/>
          <w:color w:val="000000"/>
          <w:sz w:val="28"/>
        </w:rPr>
        <w:t>
      </w:t>
      </w:r>
      <w:r>
        <w:rPr>
          <w:rFonts w:ascii="Times New Roman"/>
          <w:b w:val="false"/>
          <w:i w:val="false"/>
          <w:color w:val="000000"/>
          <w:sz w:val="28"/>
        </w:rPr>
        <w:t xml:space="preserve">6) Райымбек ауданының "Бөлексаз ауылдық округі әкімінің аппараты" мемлекеттік мекемесінде сыбайлас жемқорлыққа қарсы әрекет етеді, сол үшін жеке жауапкершілік алуды белгілейді; </w:t>
      </w:r>
      <w:r>
        <w:br/>
      </w:r>
      <w:r>
        <w:rPr>
          <w:rFonts w:ascii="Times New Roman"/>
          <w:b w:val="false"/>
          <w:i w:val="false"/>
          <w:color w:val="000000"/>
          <w:sz w:val="28"/>
        </w:rPr>
        <w:t>
      </w:t>
      </w:r>
      <w:r>
        <w:rPr>
          <w:rFonts w:ascii="Times New Roman"/>
          <w:b w:val="false"/>
          <w:i w:val="false"/>
          <w:color w:val="000000"/>
          <w:sz w:val="28"/>
        </w:rPr>
        <w:t xml:space="preserve">7) Қазақстан Республикасының қолданыстағы заңнамасына сәйкес өзге де өкілеттіктерді жүзеге асырады. </w:t>
      </w:r>
      <w:r>
        <w:br/>
      </w:r>
      <w:r>
        <w:rPr>
          <w:rFonts w:ascii="Times New Roman"/>
          <w:b w:val="false"/>
          <w:i w:val="false"/>
          <w:color w:val="000000"/>
          <w:sz w:val="28"/>
        </w:rPr>
        <w:t>
      </w:t>
      </w:r>
      <w:r>
        <w:rPr>
          <w:rFonts w:ascii="Times New Roman"/>
          <w:b w:val="false"/>
          <w:i w:val="false"/>
          <w:color w:val="000000"/>
          <w:sz w:val="28"/>
        </w:rPr>
        <w:t>Райымбек ауданының Бөлексаз ауылдық округінің әкімі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w:t>
      </w:r>
    </w:p>
    <w:bookmarkStart w:name="z142" w:id="10"/>
    <w:p>
      <w:pPr>
        <w:spacing w:after="0"/>
        <w:ind w:left="0"/>
        <w:jc w:val="left"/>
      </w:pPr>
      <w:r>
        <w:rPr>
          <w:rFonts w:ascii="Times New Roman"/>
          <w:b/>
          <w:i w:val="false"/>
          <w:color w:val="000000"/>
        </w:rPr>
        <w:t xml:space="preserve"> 4. Мемлекеттік органның мүлкі</w:t>
      </w:r>
    </w:p>
    <w:bookmarkEnd w:id="10"/>
    <w:p>
      <w:pPr>
        <w:spacing w:after="0"/>
        <w:ind w:left="0"/>
        <w:jc w:val="left"/>
      </w:pPr>
      <w:r>
        <w:rPr>
          <w:rFonts w:ascii="Times New Roman"/>
          <w:b w:val="false"/>
          <w:i w:val="false"/>
          <w:color w:val="000000"/>
          <w:sz w:val="28"/>
        </w:rPr>
        <w:t>      </w:t>
      </w:r>
      <w:r>
        <w:rPr>
          <w:rFonts w:ascii="Times New Roman"/>
          <w:b w:val="false"/>
          <w:i w:val="false"/>
          <w:color w:val="000000"/>
          <w:sz w:val="28"/>
        </w:rPr>
        <w:t>21. Райымбек ауданының "Бөлексаз ауылдық округі әкімінің аппараты" мемлекеттік мекемесінің заңнамада көзделген жағдайларда жедел басқару құқығында оқшауланған мүлкі болу мүмкін.</w:t>
      </w:r>
      <w:r>
        <w:br/>
      </w:r>
      <w:r>
        <w:rPr>
          <w:rFonts w:ascii="Times New Roman"/>
          <w:b w:val="false"/>
          <w:i w:val="false"/>
          <w:color w:val="000000"/>
          <w:sz w:val="28"/>
        </w:rPr>
        <w:t>
      </w:t>
      </w:r>
      <w:r>
        <w:rPr>
          <w:rFonts w:ascii="Times New Roman"/>
          <w:b w:val="false"/>
          <w:i w:val="false"/>
          <w:color w:val="000000"/>
          <w:sz w:val="28"/>
        </w:rPr>
        <w:t>Райымбек ауданының "Бөлексаз ауылдық округі әкімінің аппараты" мемлекеттік мекемесінің мүлкі оған меншік иесі берген мүлік, сондай-ақ өз қызметі нәтижесінде сатып алынған мүлік (ақшалай кірістерді коса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22. Райымбек ауданының "Бөлексаз ауылдық округі әкімінің аппараты" мемлекеттік мекемесіне бекітілген мүлік коммуналдық меншікке жатады.</w:t>
      </w:r>
      <w:r>
        <w:br/>
      </w:r>
      <w:r>
        <w:rPr>
          <w:rFonts w:ascii="Times New Roman"/>
          <w:b w:val="false"/>
          <w:i w:val="false"/>
          <w:color w:val="000000"/>
          <w:sz w:val="28"/>
        </w:rPr>
        <w:t>
      </w:t>
      </w:r>
      <w:r>
        <w:rPr>
          <w:rFonts w:ascii="Times New Roman"/>
          <w:b w:val="false"/>
          <w:i w:val="false"/>
          <w:color w:val="000000"/>
          <w:sz w:val="28"/>
        </w:rPr>
        <w:t>23. Егер заңнамада өзгеше көзделмесе, Райымбек ауданының "Бөлексаз ауылдық округі әкімінің аппараты"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147" w:id="11"/>
    <w:p>
      <w:pPr>
        <w:spacing w:after="0"/>
        <w:ind w:left="0"/>
        <w:jc w:val="left"/>
      </w:pPr>
      <w:r>
        <w:rPr>
          <w:rFonts w:ascii="Times New Roman"/>
          <w:b/>
          <w:i w:val="false"/>
          <w:color w:val="000000"/>
        </w:rPr>
        <w:t xml:space="preserve"> 5. Мемлекеттік органды қайта ұйымдастыру және тарату</w:t>
      </w:r>
    </w:p>
    <w:bookmarkEnd w:id="11"/>
    <w:p>
      <w:pPr>
        <w:spacing w:after="0"/>
        <w:ind w:left="0"/>
        <w:jc w:val="left"/>
      </w:pPr>
      <w:r>
        <w:rPr>
          <w:rFonts w:ascii="Times New Roman"/>
          <w:b w:val="false"/>
          <w:i w:val="false"/>
          <w:color w:val="000000"/>
          <w:sz w:val="28"/>
        </w:rPr>
        <w:t>      </w:t>
      </w:r>
      <w:r>
        <w:rPr>
          <w:rFonts w:ascii="Times New Roman"/>
          <w:b w:val="false"/>
          <w:i w:val="false"/>
          <w:color w:val="000000"/>
          <w:sz w:val="28"/>
        </w:rPr>
        <w:t>24. Райымбек ауданының "Бөлексаз ауылдық округі әкімінің аппараты" мемлекеттік мекемесін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Райымбек ауданы әкімдігінің 2015 жылғы 24 тамыздағы № 319 қаулысымен бекітілген 3-қосымша</w:t>
            </w:r>
          </w:p>
        </w:tc>
      </w:tr>
    </w:tbl>
    <w:bookmarkStart w:name="z150" w:id="12"/>
    <w:p>
      <w:pPr>
        <w:spacing w:after="0"/>
        <w:ind w:left="0"/>
        <w:jc w:val="left"/>
      </w:pPr>
      <w:r>
        <w:rPr>
          <w:rFonts w:ascii="Times New Roman"/>
          <w:b/>
          <w:i w:val="false"/>
          <w:color w:val="000000"/>
        </w:rPr>
        <w:t xml:space="preserve"> Райымбек ауданының "Жалаңаш ауылдық округі әкімінің аппараты" мемлекеттік мекемесі туралы Ереже</w:t>
      </w:r>
    </w:p>
    <w:bookmarkEnd w:id="12"/>
    <w:bookmarkStart w:name="z151" w:id="13"/>
    <w:p>
      <w:pPr>
        <w:spacing w:after="0"/>
        <w:ind w:left="0"/>
        <w:jc w:val="left"/>
      </w:pPr>
      <w:r>
        <w:rPr>
          <w:rFonts w:ascii="Times New Roman"/>
          <w:b/>
          <w:i w:val="false"/>
          <w:color w:val="000000"/>
        </w:rPr>
        <w:t xml:space="preserve"> 1. Жалпы ережелер</w:t>
      </w:r>
    </w:p>
    <w:bookmarkEnd w:id="13"/>
    <w:p>
      <w:pPr>
        <w:spacing w:after="0"/>
        <w:ind w:left="0"/>
        <w:jc w:val="left"/>
      </w:pPr>
      <w:r>
        <w:rPr>
          <w:rFonts w:ascii="Times New Roman"/>
          <w:b w:val="false"/>
          <w:i w:val="false"/>
          <w:color w:val="000000"/>
          <w:sz w:val="28"/>
        </w:rPr>
        <w:t>      </w:t>
      </w:r>
      <w:r>
        <w:rPr>
          <w:rFonts w:ascii="Times New Roman"/>
          <w:b w:val="false"/>
          <w:i w:val="false"/>
          <w:color w:val="000000"/>
          <w:sz w:val="28"/>
        </w:rPr>
        <w:t>1. Райымбек ауданының "Жалаңаш ауылдық округі әкімінің аппараты" мемлекеттік мекемесі Райымбек ауданының Жалаңаш ауылдық округі әкімінің қызметiн ақпараттық-талдау, ұйымдық-құқықтық және материалдық-техникалық қамтамасыз етудi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2. Райымбек ауданының "Жалаңаш ауылдық округі әкімінің аппараты" мемлекеттік мекемесі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r>
        <w:br/>
      </w:r>
      <w:r>
        <w:rPr>
          <w:rFonts w:ascii="Times New Roman"/>
          <w:b w:val="false"/>
          <w:i w:val="false"/>
          <w:color w:val="000000"/>
          <w:sz w:val="28"/>
        </w:rPr>
        <w:t>
      </w:t>
      </w:r>
      <w:r>
        <w:rPr>
          <w:rFonts w:ascii="Times New Roman"/>
          <w:b w:val="false"/>
          <w:i w:val="false"/>
          <w:color w:val="000000"/>
          <w:sz w:val="28"/>
        </w:rPr>
        <w:t>3. Райымбек ауданының "Жалаңаш ауылдық округі әкімінің аппараты" мемлекеттік мекемесі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4. Райымбек ауданының "Жалаңаш ауылдық округі әкімінің аппараты" мемлекеттік мекемесі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5. Райымбек ауданының "Жалаңаш ауылдық округі әкімінің аппараты" мемлекеттік мекемесіне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6. Райымбек ауданының "Жалаңаш ауылдық округі әкімінің аппараты" мемлекеттік мекемесі өз құзыретінің мәселелері бойынша заңнамада белгіленген тәртіппен Райымбек ауданының Жалаңаш ауылдық округі әкімінің өкімдері мен шешімдері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7. Райымбек ауданының "Жалаңаш ауылдық округі әкімінің аппараты" мемлекеттік мекемесінің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8. Заңды тұлғаның орналасқан жері: индекс 041405, Қазақстан Республикасы, Алматы облысы, Райымбек ауданы, Жалаңаш ауылы, А.Жанбырбаев көшесі, № 8.</w:t>
      </w:r>
      <w:r>
        <w:br/>
      </w:r>
      <w:r>
        <w:rPr>
          <w:rFonts w:ascii="Times New Roman"/>
          <w:b w:val="false"/>
          <w:i w:val="false"/>
          <w:color w:val="000000"/>
          <w:sz w:val="28"/>
        </w:rPr>
        <w:t>
      </w:t>
      </w:r>
      <w:r>
        <w:rPr>
          <w:rFonts w:ascii="Times New Roman"/>
          <w:b w:val="false"/>
          <w:i w:val="false"/>
          <w:color w:val="000000"/>
          <w:sz w:val="28"/>
        </w:rPr>
        <w:t>9. Мемлекеттік органның толық атауы - Райымбек ауданының "Жалаңаш ауылдық округі әкімінің аппараты" мемлекеттік мекемесі.</w:t>
      </w:r>
      <w:r>
        <w:br/>
      </w:r>
      <w:r>
        <w:rPr>
          <w:rFonts w:ascii="Times New Roman"/>
          <w:b w:val="false"/>
          <w:i w:val="false"/>
          <w:color w:val="000000"/>
          <w:sz w:val="28"/>
        </w:rPr>
        <w:t>
      </w:t>
      </w:r>
      <w:r>
        <w:rPr>
          <w:rFonts w:ascii="Times New Roman"/>
          <w:b w:val="false"/>
          <w:i w:val="false"/>
          <w:color w:val="000000"/>
          <w:sz w:val="28"/>
        </w:rPr>
        <w:t>10. Осы Ереже Райымбек ауданының "Жалаңаш ауылдық округі әкімінің аппараты"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11. Райымбек ауданының "Жалаңаш ауылдық округі әкімінің аппараты" мемлекеттік мекемесінің қызметін қаржыландыру жергілікті бюджеттен жүзеге асырылады.</w:t>
      </w:r>
      <w:r>
        <w:br/>
      </w:r>
      <w:r>
        <w:rPr>
          <w:rFonts w:ascii="Times New Roman"/>
          <w:b w:val="false"/>
          <w:i w:val="false"/>
          <w:color w:val="000000"/>
          <w:sz w:val="28"/>
        </w:rPr>
        <w:t>
      </w:t>
      </w:r>
      <w:r>
        <w:rPr>
          <w:rFonts w:ascii="Times New Roman"/>
          <w:b w:val="false"/>
          <w:i w:val="false"/>
          <w:color w:val="000000"/>
          <w:sz w:val="28"/>
        </w:rPr>
        <w:t>12. Райымбек ауданының "Жалаңаш ауылдық округі әкімінің аппараты" мемлекеттік мекемесі кәсіпкерлік субъектілерімен Райымбек ауданының "Жалаңаш ауылдық округі әкімінің аппараты" мемлекеттік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w:t>
      </w:r>
      <w:r>
        <w:rPr>
          <w:rFonts w:ascii="Times New Roman"/>
          <w:b w:val="false"/>
          <w:i w:val="false"/>
          <w:color w:val="000000"/>
          <w:sz w:val="28"/>
        </w:rPr>
        <w:t>Егер Райымбек ауданының "Жалаңаш ауылдық округі әкімінің аппараты" мемлекеттік мекемесіне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r>
        <w:br/>
      </w:r>
      <w:r>
        <w:rPr>
          <w:rFonts w:ascii="Times New Roman"/>
          <w:b w:val="false"/>
          <w:i w:val="false"/>
          <w:color w:val="000000"/>
          <w:sz w:val="28"/>
        </w:rPr>
        <w:t>
</w:t>
      </w:r>
    </w:p>
    <w:bookmarkStart w:name="z165" w:id="14"/>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14"/>
    <w:p>
      <w:pPr>
        <w:spacing w:after="0"/>
        <w:ind w:left="0"/>
        <w:jc w:val="left"/>
      </w:pPr>
      <w:r>
        <w:rPr>
          <w:rFonts w:ascii="Times New Roman"/>
          <w:b w:val="false"/>
          <w:i w:val="false"/>
          <w:color w:val="000000"/>
          <w:sz w:val="28"/>
        </w:rPr>
        <w:t>      </w:t>
      </w:r>
      <w:r>
        <w:rPr>
          <w:rFonts w:ascii="Times New Roman"/>
          <w:b w:val="false"/>
          <w:i w:val="false"/>
          <w:color w:val="000000"/>
          <w:sz w:val="28"/>
        </w:rPr>
        <w:t>13. Райымбек ауданының "Жалаңаш ауылдық округі әкімінің аппараты" мемлекеттік мекемесінің миссиясы: Райымбек ауданының "Жалаңаш ауылдық округі аумағында мемлекеттік саясатты жүзеге асыру.</w:t>
      </w:r>
      <w:r>
        <w:br/>
      </w:r>
      <w:r>
        <w:rPr>
          <w:rFonts w:ascii="Times New Roman"/>
          <w:b w:val="false"/>
          <w:i w:val="false"/>
          <w:color w:val="000000"/>
          <w:sz w:val="28"/>
        </w:rPr>
        <w:t>
      </w:t>
      </w:r>
      <w:r>
        <w:rPr>
          <w:rFonts w:ascii="Times New Roman"/>
          <w:b w:val="false"/>
          <w:i w:val="false"/>
          <w:color w:val="000000"/>
          <w:sz w:val="28"/>
        </w:rPr>
        <w:t>14. Міндеті:</w:t>
      </w:r>
      <w:r>
        <w:br/>
      </w:r>
      <w:r>
        <w:rPr>
          <w:rFonts w:ascii="Times New Roman"/>
          <w:b w:val="false"/>
          <w:i w:val="false"/>
          <w:color w:val="000000"/>
          <w:sz w:val="28"/>
        </w:rPr>
        <w:t>
      </w:t>
      </w:r>
      <w:r>
        <w:rPr>
          <w:rFonts w:ascii="Times New Roman"/>
          <w:b w:val="false"/>
          <w:i w:val="false"/>
          <w:color w:val="000000"/>
          <w:sz w:val="28"/>
        </w:rPr>
        <w:t>Райымбек ауданының Жалаңаш ауылдық округі әкімінің қызметiн ақпараттық-талдау, ұйымдық-құқықтық және материалдық-техникалық қамтамасыз ету.</w:t>
      </w:r>
      <w:r>
        <w:br/>
      </w:r>
      <w:r>
        <w:rPr>
          <w:rFonts w:ascii="Times New Roman"/>
          <w:b w:val="false"/>
          <w:i w:val="false"/>
          <w:color w:val="000000"/>
          <w:sz w:val="28"/>
        </w:rPr>
        <w:t>
      </w:t>
      </w:r>
      <w:r>
        <w:rPr>
          <w:rFonts w:ascii="Times New Roman"/>
          <w:b w:val="false"/>
          <w:i w:val="false"/>
          <w:color w:val="000000"/>
          <w:sz w:val="28"/>
        </w:rPr>
        <w:t>15. Функциялары:</w:t>
      </w:r>
      <w:r>
        <w:br/>
      </w:r>
      <w:r>
        <w:rPr>
          <w:rFonts w:ascii="Times New Roman"/>
          <w:b w:val="false"/>
          <w:i w:val="false"/>
          <w:color w:val="000000"/>
          <w:sz w:val="28"/>
        </w:rPr>
        <w:t>
      </w:t>
      </w:r>
      <w:r>
        <w:rPr>
          <w:rFonts w:ascii="Times New Roman"/>
          <w:b w:val="false"/>
          <w:i w:val="false"/>
          <w:color w:val="000000"/>
          <w:sz w:val="28"/>
        </w:rPr>
        <w:t>1) өз құзыретi шегiнде жер қатынастарын реттеудi жүзеге асыру;</w:t>
      </w:r>
      <w:r>
        <w:br/>
      </w:r>
      <w:r>
        <w:rPr>
          <w:rFonts w:ascii="Times New Roman"/>
          <w:b w:val="false"/>
          <w:i w:val="false"/>
          <w:color w:val="000000"/>
          <w:sz w:val="28"/>
        </w:rPr>
        <w:t>
      </w:t>
      </w:r>
      <w:r>
        <w:rPr>
          <w:rFonts w:ascii="Times New Roman"/>
          <w:b w:val="false"/>
          <w:i w:val="false"/>
          <w:color w:val="000000"/>
          <w:sz w:val="28"/>
        </w:rPr>
        <w:t>2) шаруа немесе фермер қожалықтарын ұйымдастыруға, кәсiпкерлiк қызметтi дамытуға жәрдемдесу;</w:t>
      </w:r>
      <w:r>
        <w:br/>
      </w:r>
      <w:r>
        <w:rPr>
          <w:rFonts w:ascii="Times New Roman"/>
          <w:b w:val="false"/>
          <w:i w:val="false"/>
          <w:color w:val="000000"/>
          <w:sz w:val="28"/>
        </w:rPr>
        <w:t>
      </w:t>
      </w:r>
      <w:r>
        <w:rPr>
          <w:rFonts w:ascii="Times New Roman"/>
          <w:b w:val="false"/>
          <w:i w:val="false"/>
          <w:color w:val="000000"/>
          <w:sz w:val="28"/>
        </w:rPr>
        <w:t>3) тарихи және мәдени мұраны сақтау жөнiндегi жұмысты ұйымдастыру;</w:t>
      </w:r>
      <w:r>
        <w:br/>
      </w:r>
      <w:r>
        <w:rPr>
          <w:rFonts w:ascii="Times New Roman"/>
          <w:b w:val="false"/>
          <w:i w:val="false"/>
          <w:color w:val="000000"/>
          <w:sz w:val="28"/>
        </w:rPr>
        <w:t>
      </w:t>
      </w:r>
      <w:r>
        <w:rPr>
          <w:rFonts w:ascii="Times New Roman"/>
          <w:b w:val="false"/>
          <w:i w:val="false"/>
          <w:color w:val="000000"/>
          <w:sz w:val="28"/>
        </w:rPr>
        <w:t>4) табысы аз адамдарды анықтау, жоғары тұрған органдарға еңбекпен қамтуды қамтамасыз ету, атаулы әлеуметтік көмек көрсету жөнінде ұсыныс енгізу, жалғызілікті қарттарға және еңбекке жарамсыз азаматтарға үйінде қызмет көрсетуді ұйымдастыру;</w:t>
      </w:r>
      <w:r>
        <w:br/>
      </w:r>
      <w:r>
        <w:rPr>
          <w:rFonts w:ascii="Times New Roman"/>
          <w:b w:val="false"/>
          <w:i w:val="false"/>
          <w:color w:val="000000"/>
          <w:sz w:val="28"/>
        </w:rPr>
        <w:t>
      </w:t>
      </w:r>
      <w:r>
        <w:rPr>
          <w:rFonts w:ascii="Times New Roman"/>
          <w:b w:val="false"/>
          <w:i w:val="false"/>
          <w:color w:val="000000"/>
          <w:sz w:val="28"/>
        </w:rPr>
        <w:t>5) қылмыстық-атқару инспекциясы пробация қызметінің есебінде тұрған адамдарды жұмысқа орналастыруды қамтамасыз ету және өзге де әлеуметтік-құқықтық көмек көрсету;</w:t>
      </w:r>
      <w:r>
        <w:br/>
      </w:r>
      <w:r>
        <w:rPr>
          <w:rFonts w:ascii="Times New Roman"/>
          <w:b w:val="false"/>
          <w:i w:val="false"/>
          <w:color w:val="000000"/>
          <w:sz w:val="28"/>
        </w:rPr>
        <w:t>
      </w:t>
      </w:r>
      <w:r>
        <w:rPr>
          <w:rFonts w:ascii="Times New Roman"/>
          <w:b w:val="false"/>
          <w:i w:val="false"/>
          <w:color w:val="000000"/>
          <w:sz w:val="28"/>
        </w:rPr>
        <w:t>6) қоғамдық жұмыстарды, жастар практикасын және әлеуметтік жұмыс орындарын ұйымдастыру; </w:t>
      </w:r>
      <w:r>
        <w:br/>
      </w:r>
      <w:r>
        <w:rPr>
          <w:rFonts w:ascii="Times New Roman"/>
          <w:b w:val="false"/>
          <w:i w:val="false"/>
          <w:color w:val="000000"/>
          <w:sz w:val="28"/>
        </w:rPr>
        <w:t>
      </w:t>
      </w:r>
      <w:r>
        <w:rPr>
          <w:rFonts w:ascii="Times New Roman"/>
          <w:b w:val="false"/>
          <w:i w:val="false"/>
          <w:color w:val="000000"/>
          <w:sz w:val="28"/>
        </w:rPr>
        <w:t>7) жергiлiктi әлеуметтiк инфрақұрылымның дамуына жәрдемдесу;</w:t>
      </w:r>
      <w:r>
        <w:br/>
      </w:r>
      <w:r>
        <w:rPr>
          <w:rFonts w:ascii="Times New Roman"/>
          <w:b w:val="false"/>
          <w:i w:val="false"/>
          <w:color w:val="000000"/>
          <w:sz w:val="28"/>
        </w:rPr>
        <w:t>
      </w:t>
      </w:r>
      <w:r>
        <w:rPr>
          <w:rFonts w:ascii="Times New Roman"/>
          <w:b w:val="false"/>
          <w:i w:val="false"/>
          <w:color w:val="000000"/>
          <w:sz w:val="28"/>
        </w:rPr>
        <w:t>8) жергiлiктi өзiн-өзi басқару органдарымен өзара iс-қимыл жасау;</w:t>
      </w:r>
      <w:r>
        <w:br/>
      </w:r>
      <w:r>
        <w:rPr>
          <w:rFonts w:ascii="Times New Roman"/>
          <w:b w:val="false"/>
          <w:i w:val="false"/>
          <w:color w:val="000000"/>
          <w:sz w:val="28"/>
        </w:rPr>
        <w:t>
      </w:t>
      </w:r>
      <w:r>
        <w:rPr>
          <w:rFonts w:ascii="Times New Roman"/>
          <w:b w:val="false"/>
          <w:i w:val="false"/>
          <w:color w:val="000000"/>
          <w:sz w:val="28"/>
        </w:rPr>
        <w:t>9) шаруашылықтар бойынша есепке алуды жүзеге асыру;</w:t>
      </w:r>
      <w:r>
        <w:br/>
      </w:r>
      <w:r>
        <w:rPr>
          <w:rFonts w:ascii="Times New Roman"/>
          <w:b w:val="false"/>
          <w:i w:val="false"/>
          <w:color w:val="000000"/>
          <w:sz w:val="28"/>
        </w:rPr>
        <w:t>
      </w:t>
      </w:r>
      <w:r>
        <w:rPr>
          <w:rFonts w:ascii="Times New Roman"/>
          <w:b w:val="false"/>
          <w:i w:val="false"/>
          <w:color w:val="000000"/>
          <w:sz w:val="28"/>
        </w:rPr>
        <w:t>10) кәсіпқой емес медиаторлардың тізілімін жүргізу;</w:t>
      </w:r>
      <w:r>
        <w:br/>
      </w:r>
      <w:r>
        <w:rPr>
          <w:rFonts w:ascii="Times New Roman"/>
          <w:b w:val="false"/>
          <w:i w:val="false"/>
          <w:color w:val="000000"/>
          <w:sz w:val="28"/>
        </w:rPr>
        <w:t>
      </w:t>
      </w:r>
      <w:r>
        <w:rPr>
          <w:rFonts w:ascii="Times New Roman"/>
          <w:b w:val="false"/>
          <w:i w:val="false"/>
          <w:color w:val="000000"/>
          <w:sz w:val="28"/>
        </w:rPr>
        <w:t>11) елді мекендерді абаттандыру, жарықтандыру, көгалдандыру және санитарлық тазарту жөніндегі жұмыстарды ұйымдастыру;</w:t>
      </w:r>
      <w:r>
        <w:br/>
      </w:r>
      <w:r>
        <w:rPr>
          <w:rFonts w:ascii="Times New Roman"/>
          <w:b w:val="false"/>
          <w:i w:val="false"/>
          <w:color w:val="000000"/>
          <w:sz w:val="28"/>
        </w:rPr>
        <w:t>
      </w:t>
      </w:r>
      <w:r>
        <w:rPr>
          <w:rFonts w:ascii="Times New Roman"/>
          <w:b w:val="false"/>
          <w:i w:val="false"/>
          <w:color w:val="000000"/>
          <w:sz w:val="28"/>
        </w:rPr>
        <w:t xml:space="preserve">12) Қазақстан Республикасының қолданыстағы заңнамасына сәйкес өзге де функцияларды жүзеге асыру. </w:t>
      </w:r>
      <w:r>
        <w:br/>
      </w:r>
      <w:r>
        <w:rPr>
          <w:rFonts w:ascii="Times New Roman"/>
          <w:b w:val="false"/>
          <w:i w:val="false"/>
          <w:color w:val="000000"/>
          <w:sz w:val="28"/>
        </w:rPr>
        <w:t>
      </w:t>
      </w:r>
      <w:r>
        <w:rPr>
          <w:rFonts w:ascii="Times New Roman"/>
          <w:b w:val="false"/>
          <w:i w:val="false"/>
          <w:color w:val="000000"/>
          <w:sz w:val="28"/>
        </w:rPr>
        <w:t>16. Құқықтары мен міндеттері:</w:t>
      </w:r>
      <w:r>
        <w:br/>
      </w:r>
      <w:r>
        <w:rPr>
          <w:rFonts w:ascii="Times New Roman"/>
          <w:b w:val="false"/>
          <w:i w:val="false"/>
          <w:color w:val="000000"/>
          <w:sz w:val="28"/>
        </w:rPr>
        <w:t>
      </w:t>
      </w:r>
      <w:r>
        <w:rPr>
          <w:rFonts w:ascii="Times New Roman"/>
          <w:b w:val="false"/>
          <w:i w:val="false"/>
          <w:color w:val="000000"/>
          <w:sz w:val="28"/>
        </w:rPr>
        <w:t>1) мемлекеттік органдардан және өзге де ұйымдардан өз қызметіне қажетті ақпаратты заңнамада белгіленген тәртіппен сұрату және алу;</w:t>
      </w:r>
      <w:r>
        <w:br/>
      </w:r>
      <w:r>
        <w:rPr>
          <w:rFonts w:ascii="Times New Roman"/>
          <w:b w:val="false"/>
          <w:i w:val="false"/>
          <w:color w:val="000000"/>
          <w:sz w:val="28"/>
        </w:rPr>
        <w:t>
      </w:t>
      </w:r>
      <w:r>
        <w:rPr>
          <w:rFonts w:ascii="Times New Roman"/>
          <w:b w:val="false"/>
          <w:i w:val="false"/>
          <w:color w:val="000000"/>
          <w:sz w:val="28"/>
        </w:rPr>
        <w:t xml:space="preserve">2) оперативті басқару құқығына қарасты мүліктерді пайдалануды жүзеге асыру; </w:t>
      </w:r>
      <w:r>
        <w:br/>
      </w:r>
      <w:r>
        <w:rPr>
          <w:rFonts w:ascii="Times New Roman"/>
          <w:b w:val="false"/>
          <w:i w:val="false"/>
          <w:color w:val="000000"/>
          <w:sz w:val="28"/>
        </w:rPr>
        <w:t>
      </w:t>
      </w:r>
      <w:r>
        <w:rPr>
          <w:rFonts w:ascii="Times New Roman"/>
          <w:b w:val="false"/>
          <w:i w:val="false"/>
          <w:color w:val="000000"/>
          <w:sz w:val="28"/>
        </w:rPr>
        <w:t>3) жеке және заңды тұлғалардың өтініштерін уақытылы және сапалы қарау;</w:t>
      </w:r>
      <w:r>
        <w:br/>
      </w:r>
      <w:r>
        <w:rPr>
          <w:rFonts w:ascii="Times New Roman"/>
          <w:b w:val="false"/>
          <w:i w:val="false"/>
          <w:color w:val="000000"/>
          <w:sz w:val="28"/>
        </w:rPr>
        <w:t>
      </w:t>
      </w:r>
      <w:r>
        <w:rPr>
          <w:rFonts w:ascii="Times New Roman"/>
          <w:b w:val="false"/>
          <w:i w:val="false"/>
          <w:color w:val="000000"/>
          <w:sz w:val="28"/>
        </w:rPr>
        <w:t>4) Қазақстан Республикасының заңнамасымен көзделген өзге де құқықтар мен міндеттерді жүзеге асыру.</w:t>
      </w:r>
      <w:r>
        <w:br/>
      </w:r>
      <w:r>
        <w:rPr>
          <w:rFonts w:ascii="Times New Roman"/>
          <w:b w:val="false"/>
          <w:i w:val="false"/>
          <w:color w:val="000000"/>
          <w:sz w:val="28"/>
        </w:rPr>
        <w:t>
</w:t>
      </w:r>
    </w:p>
    <w:bookmarkStart w:name="z187" w:id="15"/>
    <w:p>
      <w:pPr>
        <w:spacing w:after="0"/>
        <w:ind w:left="0"/>
        <w:jc w:val="left"/>
      </w:pPr>
      <w:r>
        <w:rPr>
          <w:rFonts w:ascii="Times New Roman"/>
          <w:b/>
          <w:i w:val="false"/>
          <w:color w:val="000000"/>
        </w:rPr>
        <w:t xml:space="preserve"> 3. Мемлекеттік органның қызметін ұйымдастыру</w:t>
      </w:r>
    </w:p>
    <w:bookmarkEnd w:id="15"/>
    <w:p>
      <w:pPr>
        <w:spacing w:after="0"/>
        <w:ind w:left="0"/>
        <w:jc w:val="left"/>
      </w:pPr>
      <w:r>
        <w:rPr>
          <w:rFonts w:ascii="Times New Roman"/>
          <w:b w:val="false"/>
          <w:i w:val="false"/>
          <w:color w:val="000000"/>
          <w:sz w:val="28"/>
        </w:rPr>
        <w:t>      </w:t>
      </w:r>
      <w:r>
        <w:rPr>
          <w:rFonts w:ascii="Times New Roman"/>
          <w:b w:val="false"/>
          <w:i w:val="false"/>
          <w:color w:val="000000"/>
          <w:sz w:val="28"/>
        </w:rPr>
        <w:t>17. Райымбек ауданының "Жалаңаш ауылдық округі әкімінің аппараты" мемлекеттік мекемесіне басшылықты Райымбек ауданының "Жалаңаш ауылдық округі әкімінің аппараты" мемлекеттік мекемесіне жүктелген міндеттердің орындалуына және оның функцияларын жүзеге асыруға дербес жауапты болатын әкім жүзеге асырады.</w:t>
      </w:r>
      <w:r>
        <w:br/>
      </w:r>
      <w:r>
        <w:rPr>
          <w:rFonts w:ascii="Times New Roman"/>
          <w:b w:val="false"/>
          <w:i w:val="false"/>
          <w:color w:val="000000"/>
          <w:sz w:val="28"/>
        </w:rPr>
        <w:t>
      </w:t>
      </w:r>
      <w:r>
        <w:rPr>
          <w:rFonts w:ascii="Times New Roman"/>
          <w:b w:val="false"/>
          <w:i w:val="false"/>
          <w:color w:val="000000"/>
          <w:sz w:val="28"/>
        </w:rPr>
        <w:t>18. Райымбек ауданының Жалаңаш ауылдық округінің әкімі Қазақстан Республикасының заңнамасына сәйкес қызметке тағайындалады және қызметтен босатылады. </w:t>
      </w:r>
      <w:r>
        <w:br/>
      </w:r>
      <w:r>
        <w:rPr>
          <w:rFonts w:ascii="Times New Roman"/>
          <w:b w:val="false"/>
          <w:i w:val="false"/>
          <w:color w:val="000000"/>
          <w:sz w:val="28"/>
        </w:rPr>
        <w:t>
      </w:t>
      </w:r>
      <w:r>
        <w:rPr>
          <w:rFonts w:ascii="Times New Roman"/>
          <w:b w:val="false"/>
          <w:i w:val="false"/>
          <w:color w:val="000000"/>
          <w:sz w:val="28"/>
        </w:rPr>
        <w:t>19. Райымбек ауданының Жалаңаш ауылдық округі әкімінің Қазақстан Республикасының заңнамасына сәйкес қызметке тағайындалатын және қызметтен босатылатын орынбасары болады.</w:t>
      </w:r>
      <w:r>
        <w:br/>
      </w:r>
      <w:r>
        <w:rPr>
          <w:rFonts w:ascii="Times New Roman"/>
          <w:b w:val="false"/>
          <w:i w:val="false"/>
          <w:color w:val="000000"/>
          <w:sz w:val="28"/>
        </w:rPr>
        <w:t>
      </w:t>
      </w:r>
      <w:r>
        <w:rPr>
          <w:rFonts w:ascii="Times New Roman"/>
          <w:b w:val="false"/>
          <w:i w:val="false"/>
          <w:color w:val="000000"/>
          <w:sz w:val="28"/>
        </w:rPr>
        <w:t>20. Райымбек ауданының Жалаңаш ауылдық округі әкімінің өкілеттігі:</w:t>
      </w:r>
      <w:r>
        <w:br/>
      </w:r>
      <w:r>
        <w:rPr>
          <w:rFonts w:ascii="Times New Roman"/>
          <w:b w:val="false"/>
          <w:i w:val="false"/>
          <w:color w:val="000000"/>
          <w:sz w:val="28"/>
        </w:rPr>
        <w:t>
      </w:t>
      </w:r>
      <w:r>
        <w:rPr>
          <w:rFonts w:ascii="Times New Roman"/>
          <w:b w:val="false"/>
          <w:i w:val="false"/>
          <w:color w:val="000000"/>
          <w:sz w:val="28"/>
        </w:rPr>
        <w:t xml:space="preserve">1) Райымбек ауданының "Жалаңаш ауылдық округі әкімінің аппараты" мемлекеттік мекемесі қызметкерлерінің міндеттері мен өкілеттіктерін өз құзыреті шегінде айқындайды; </w:t>
      </w:r>
      <w:r>
        <w:br/>
      </w:r>
      <w:r>
        <w:rPr>
          <w:rFonts w:ascii="Times New Roman"/>
          <w:b w:val="false"/>
          <w:i w:val="false"/>
          <w:color w:val="000000"/>
          <w:sz w:val="28"/>
        </w:rPr>
        <w:t>
      </w:t>
      </w:r>
      <w:r>
        <w:rPr>
          <w:rFonts w:ascii="Times New Roman"/>
          <w:b w:val="false"/>
          <w:i w:val="false"/>
          <w:color w:val="000000"/>
          <w:sz w:val="28"/>
        </w:rPr>
        <w:t xml:space="preserve">2) Райымбек ауданының "Жалаңаш ауылдық округі әкімінің аппараты" мемлекеттік мекемесі қызметкерлерін қолданыстағы заңнамаға сәйкес қызметке тағайындайды және босатады; </w:t>
      </w:r>
      <w:r>
        <w:br/>
      </w:r>
      <w:r>
        <w:rPr>
          <w:rFonts w:ascii="Times New Roman"/>
          <w:b w:val="false"/>
          <w:i w:val="false"/>
          <w:color w:val="000000"/>
          <w:sz w:val="28"/>
        </w:rPr>
        <w:t>
      </w:t>
      </w:r>
      <w:r>
        <w:rPr>
          <w:rFonts w:ascii="Times New Roman"/>
          <w:b w:val="false"/>
          <w:i w:val="false"/>
          <w:color w:val="000000"/>
          <w:sz w:val="28"/>
        </w:rPr>
        <w:t xml:space="preserve">3) Райымбек ауданының "Жалаңаш ауылдық округі әкімінің аппараты" мемлекеттік мекемесі қызметкерлерін заңнамада белгіленген тәртіппен ынталандырады және тәртіптік жазалар қолданады; </w:t>
      </w:r>
      <w:r>
        <w:br/>
      </w:r>
      <w:r>
        <w:rPr>
          <w:rFonts w:ascii="Times New Roman"/>
          <w:b w:val="false"/>
          <w:i w:val="false"/>
          <w:color w:val="000000"/>
          <w:sz w:val="28"/>
        </w:rPr>
        <w:t>
      </w:t>
      </w:r>
      <w:r>
        <w:rPr>
          <w:rFonts w:ascii="Times New Roman"/>
          <w:b w:val="false"/>
          <w:i w:val="false"/>
          <w:color w:val="000000"/>
          <w:sz w:val="28"/>
        </w:rPr>
        <w:t xml:space="preserve">4) өз құзыреті шегінде шешімдер мен өкімдер шығарады; </w:t>
      </w:r>
      <w:r>
        <w:br/>
      </w:r>
      <w:r>
        <w:rPr>
          <w:rFonts w:ascii="Times New Roman"/>
          <w:b w:val="false"/>
          <w:i w:val="false"/>
          <w:color w:val="000000"/>
          <w:sz w:val="28"/>
        </w:rPr>
        <w:t>
      </w:t>
      </w:r>
      <w:r>
        <w:rPr>
          <w:rFonts w:ascii="Times New Roman"/>
          <w:b w:val="false"/>
          <w:i w:val="false"/>
          <w:color w:val="000000"/>
          <w:sz w:val="28"/>
        </w:rPr>
        <w:t xml:space="preserve">5) мемлекеттік органдар мен өзге де ұйымдарда өз құзыреті шегінде Райымбек ауданының "Жалаңаш ауылдық округі әкімінің аппараты" мемлекеттік мекемесінің мүддесін білдіреді; </w:t>
      </w:r>
      <w:r>
        <w:br/>
      </w:r>
      <w:r>
        <w:rPr>
          <w:rFonts w:ascii="Times New Roman"/>
          <w:b w:val="false"/>
          <w:i w:val="false"/>
          <w:color w:val="000000"/>
          <w:sz w:val="28"/>
        </w:rPr>
        <w:t>
      </w:t>
      </w:r>
      <w:r>
        <w:rPr>
          <w:rFonts w:ascii="Times New Roman"/>
          <w:b w:val="false"/>
          <w:i w:val="false"/>
          <w:color w:val="000000"/>
          <w:sz w:val="28"/>
        </w:rPr>
        <w:t xml:space="preserve">6) Райымбек ауданының "Жалаңаш ауылдық округі әкімінің аппараты" мемлекеттік мекемесінде сыбайлас жемқорлыққа қарсы әрекет етеді, сол үшін жеке жауапкершілік алуды белгілейді; </w:t>
      </w:r>
      <w:r>
        <w:br/>
      </w:r>
      <w:r>
        <w:rPr>
          <w:rFonts w:ascii="Times New Roman"/>
          <w:b w:val="false"/>
          <w:i w:val="false"/>
          <w:color w:val="000000"/>
          <w:sz w:val="28"/>
        </w:rPr>
        <w:t>
      </w:t>
      </w:r>
      <w:r>
        <w:rPr>
          <w:rFonts w:ascii="Times New Roman"/>
          <w:b w:val="false"/>
          <w:i w:val="false"/>
          <w:color w:val="000000"/>
          <w:sz w:val="28"/>
        </w:rPr>
        <w:t xml:space="preserve">7) Қазақстан Республикасының қолданыстағы заңнамасына сәйкес өзге де өкілеттіктерді жүзеге асырады. </w:t>
      </w:r>
      <w:r>
        <w:br/>
      </w:r>
      <w:r>
        <w:rPr>
          <w:rFonts w:ascii="Times New Roman"/>
          <w:b w:val="false"/>
          <w:i w:val="false"/>
          <w:color w:val="000000"/>
          <w:sz w:val="28"/>
        </w:rPr>
        <w:t>
      </w:t>
      </w:r>
      <w:r>
        <w:rPr>
          <w:rFonts w:ascii="Times New Roman"/>
          <w:b w:val="false"/>
          <w:i w:val="false"/>
          <w:color w:val="000000"/>
          <w:sz w:val="28"/>
        </w:rPr>
        <w:t>21. Бірінші басшы өз орынбасарының өкілеттілігін қолданыстағы заңнамаға сәйкес белгілейді.</w:t>
      </w:r>
      <w:r>
        <w:br/>
      </w:r>
      <w:r>
        <w:rPr>
          <w:rFonts w:ascii="Times New Roman"/>
          <w:b w:val="false"/>
          <w:i w:val="false"/>
          <w:color w:val="000000"/>
          <w:sz w:val="28"/>
        </w:rPr>
        <w:t>
      </w:t>
      </w:r>
      <w:r>
        <w:rPr>
          <w:rFonts w:ascii="Times New Roman"/>
          <w:b w:val="false"/>
          <w:i w:val="false"/>
          <w:color w:val="000000"/>
          <w:sz w:val="28"/>
        </w:rPr>
        <w:t>Райымбек ауданының Жалаңаш ауылдық округінің әкімі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w:t>
      </w:r>
    </w:p>
    <w:bookmarkStart w:name="z201" w:id="16"/>
    <w:p>
      <w:pPr>
        <w:spacing w:after="0"/>
        <w:ind w:left="0"/>
        <w:jc w:val="left"/>
      </w:pPr>
      <w:r>
        <w:rPr>
          <w:rFonts w:ascii="Times New Roman"/>
          <w:b/>
          <w:i w:val="false"/>
          <w:color w:val="000000"/>
        </w:rPr>
        <w:t xml:space="preserve"> 4. Мемлекеттік органның мүлкі</w:t>
      </w:r>
    </w:p>
    <w:bookmarkEnd w:id="16"/>
    <w:p>
      <w:pPr>
        <w:spacing w:after="0"/>
        <w:ind w:left="0"/>
        <w:jc w:val="left"/>
      </w:pPr>
      <w:r>
        <w:rPr>
          <w:rFonts w:ascii="Times New Roman"/>
          <w:b w:val="false"/>
          <w:i w:val="false"/>
          <w:color w:val="000000"/>
          <w:sz w:val="28"/>
        </w:rPr>
        <w:t>      </w:t>
      </w:r>
      <w:r>
        <w:rPr>
          <w:rFonts w:ascii="Times New Roman"/>
          <w:b w:val="false"/>
          <w:i w:val="false"/>
          <w:color w:val="000000"/>
          <w:sz w:val="28"/>
        </w:rPr>
        <w:t>22. Райымбек ауданының "Жалаңаш ауылдық округі әкімінің аппараты" мемлекеттік мекемесінің заңнамада көзделген жағдайларда жедел басқару құқығында оқшауланған мүлкі болу мүмкін.</w:t>
      </w:r>
      <w:r>
        <w:br/>
      </w:r>
      <w:r>
        <w:rPr>
          <w:rFonts w:ascii="Times New Roman"/>
          <w:b w:val="false"/>
          <w:i w:val="false"/>
          <w:color w:val="000000"/>
          <w:sz w:val="28"/>
        </w:rPr>
        <w:t>
      </w:t>
      </w:r>
      <w:r>
        <w:rPr>
          <w:rFonts w:ascii="Times New Roman"/>
          <w:b w:val="false"/>
          <w:i w:val="false"/>
          <w:color w:val="000000"/>
          <w:sz w:val="28"/>
        </w:rPr>
        <w:t>Райымбек ауданының "Жалаңаш ауылдық округі әкімінің аппараты" мемлекеттік мекемесінің мүлкі оған меншік иесі берген мүлік, сондай-ақ өз қызметі нәтижесінде сатып алынған мүлік (ақшалай кірістерді коса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23. Райымбек ауданының "Жалаңаш ауылдық округі әкімінің аппараты" мемлекеттік мекемесіне бекітілген мүлік коммуналдық меншікке жатады.</w:t>
      </w:r>
      <w:r>
        <w:br/>
      </w:r>
      <w:r>
        <w:rPr>
          <w:rFonts w:ascii="Times New Roman"/>
          <w:b w:val="false"/>
          <w:i w:val="false"/>
          <w:color w:val="000000"/>
          <w:sz w:val="28"/>
        </w:rPr>
        <w:t>
      </w:t>
      </w:r>
      <w:r>
        <w:rPr>
          <w:rFonts w:ascii="Times New Roman"/>
          <w:b w:val="false"/>
          <w:i w:val="false"/>
          <w:color w:val="000000"/>
          <w:sz w:val="28"/>
        </w:rPr>
        <w:t>24. Егер заңнамада өзгеше көзделмесе, Райымбек ауданының "Жалаңаш ауылдық округі әкімінің аппараты"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206" w:id="17"/>
    <w:p>
      <w:pPr>
        <w:spacing w:after="0"/>
        <w:ind w:left="0"/>
        <w:jc w:val="left"/>
      </w:pPr>
      <w:r>
        <w:rPr>
          <w:rFonts w:ascii="Times New Roman"/>
          <w:b/>
          <w:i w:val="false"/>
          <w:color w:val="000000"/>
        </w:rPr>
        <w:t xml:space="preserve"> 5. Мемлекеттік органды қайта ұйымдастыру және тарату</w:t>
      </w:r>
    </w:p>
    <w:bookmarkEnd w:id="17"/>
    <w:p>
      <w:pPr>
        <w:spacing w:after="0"/>
        <w:ind w:left="0"/>
        <w:jc w:val="left"/>
      </w:pPr>
      <w:r>
        <w:rPr>
          <w:rFonts w:ascii="Times New Roman"/>
          <w:b w:val="false"/>
          <w:i w:val="false"/>
          <w:color w:val="000000"/>
          <w:sz w:val="28"/>
        </w:rPr>
        <w:t>      </w:t>
      </w:r>
      <w:r>
        <w:rPr>
          <w:rFonts w:ascii="Times New Roman"/>
          <w:b w:val="false"/>
          <w:i w:val="false"/>
          <w:color w:val="000000"/>
          <w:sz w:val="28"/>
        </w:rPr>
        <w:t>25. Райымбек ауданының "Жалаңаш ауылдық округі әкімінің аппараты" мемлекеттік мекемесін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Райымбек ауданы әкімдігінің 2015 жылғы 24 тамыздағы № 319 қаулысымен бекітілген 4-қосымша</w:t>
            </w:r>
          </w:p>
        </w:tc>
      </w:tr>
    </w:tbl>
    <w:bookmarkStart w:name="z209" w:id="18"/>
    <w:p>
      <w:pPr>
        <w:spacing w:after="0"/>
        <w:ind w:left="0"/>
        <w:jc w:val="left"/>
      </w:pPr>
      <w:r>
        <w:rPr>
          <w:rFonts w:ascii="Times New Roman"/>
          <w:b/>
          <w:i w:val="false"/>
          <w:color w:val="000000"/>
        </w:rPr>
        <w:t xml:space="preserve"> Райымбек ауданының "Жамбыл ауылдық округі әкімінің аппараты" мемлекеттік мекемесі туралы Ереже</w:t>
      </w:r>
    </w:p>
    <w:bookmarkEnd w:id="18"/>
    <w:bookmarkStart w:name="z210" w:id="19"/>
    <w:p>
      <w:pPr>
        <w:spacing w:after="0"/>
        <w:ind w:left="0"/>
        <w:jc w:val="left"/>
      </w:pPr>
      <w:r>
        <w:rPr>
          <w:rFonts w:ascii="Times New Roman"/>
          <w:b/>
          <w:i w:val="false"/>
          <w:color w:val="000000"/>
        </w:rPr>
        <w:t xml:space="preserve"> 1. Жалпы ережелер</w:t>
      </w:r>
    </w:p>
    <w:bookmarkEnd w:id="19"/>
    <w:p>
      <w:pPr>
        <w:spacing w:after="0"/>
        <w:ind w:left="0"/>
        <w:jc w:val="left"/>
      </w:pPr>
      <w:r>
        <w:rPr>
          <w:rFonts w:ascii="Times New Roman"/>
          <w:b w:val="false"/>
          <w:i w:val="false"/>
          <w:color w:val="000000"/>
          <w:sz w:val="28"/>
        </w:rPr>
        <w:t>      </w:t>
      </w:r>
      <w:r>
        <w:rPr>
          <w:rFonts w:ascii="Times New Roman"/>
          <w:b w:val="false"/>
          <w:i w:val="false"/>
          <w:color w:val="000000"/>
          <w:sz w:val="28"/>
        </w:rPr>
        <w:t>1. Райымбек ауданының "Жамбыл ауылдық округі әкімінің аппараты" мемлекеттік мекемесі Райымбек ауданының Жамбыл ауылдық округі әкімінің қызметiн ақпараттық-талдау, ұйымдық-құқықтық және материалдық-техникалық қамтамасыз етудi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2. Райымбек ауданының "Жамбыл ауылдық округі әкімінің аппараты" мемлекеттік мекемесі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r>
        <w:br/>
      </w:r>
      <w:r>
        <w:rPr>
          <w:rFonts w:ascii="Times New Roman"/>
          <w:b w:val="false"/>
          <w:i w:val="false"/>
          <w:color w:val="000000"/>
          <w:sz w:val="28"/>
        </w:rPr>
        <w:t>
      </w:t>
      </w:r>
      <w:r>
        <w:rPr>
          <w:rFonts w:ascii="Times New Roman"/>
          <w:b w:val="false"/>
          <w:i w:val="false"/>
          <w:color w:val="000000"/>
          <w:sz w:val="28"/>
        </w:rPr>
        <w:t>3. Райымбек ауданының "Жамбыл ауылдық округі әкімінің аппараты" мемлекеттік мекемесі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4. Райымбек ауданының "Жамбыл ауылдық округі әкімінің аппараты" мемлекеттік мекемесі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5. Райымбек ауданының "Жамбыл ауылдық округі әкімінің аппараты" мемлекеттік мекемесіне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6. Райымбек ауданының "Жамбыл ауылдық округі әкімінің аппараты" мемлекеттік мекемесі өз құзыретінің мәселелері бойынша заңнамада белгіленген тәртіппен Райымбек ауданының Жамбыл ауылдық округі әкімінің өкімдері мен шешімдері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7. Райымбек ауданының "Жамбыл ауылдық округі әкімінің аппараты" мемлекеттік мекемесінің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8. Заңды тұлғаның орналасқан жері: индекс 041407, Қазақстан Республикасы, Алматы облысы, Райымбек ауданы, Жамбыл ауылы, С. Әшімбаев көшесі, № 36.</w:t>
      </w:r>
      <w:r>
        <w:br/>
      </w:r>
      <w:r>
        <w:rPr>
          <w:rFonts w:ascii="Times New Roman"/>
          <w:b w:val="false"/>
          <w:i w:val="false"/>
          <w:color w:val="000000"/>
          <w:sz w:val="28"/>
        </w:rPr>
        <w:t>
      </w:t>
      </w:r>
      <w:r>
        <w:rPr>
          <w:rFonts w:ascii="Times New Roman"/>
          <w:b w:val="false"/>
          <w:i w:val="false"/>
          <w:color w:val="000000"/>
          <w:sz w:val="28"/>
        </w:rPr>
        <w:t>9. Мемлекеттік органның толық атауы – Райымбек ауданының "Жамбыл ауылдық округі әкімінің аппараты" мемлекеттік мекемесі.</w:t>
      </w:r>
      <w:r>
        <w:br/>
      </w:r>
      <w:r>
        <w:rPr>
          <w:rFonts w:ascii="Times New Roman"/>
          <w:b w:val="false"/>
          <w:i w:val="false"/>
          <w:color w:val="000000"/>
          <w:sz w:val="28"/>
        </w:rPr>
        <w:t>
      </w:t>
      </w:r>
      <w:r>
        <w:rPr>
          <w:rFonts w:ascii="Times New Roman"/>
          <w:b w:val="false"/>
          <w:i w:val="false"/>
          <w:color w:val="000000"/>
          <w:sz w:val="28"/>
        </w:rPr>
        <w:t>10. Осы Ереже Райымбек ауданының "Жамбыл ауылдық округі әкімінің аппараты"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11. Райымбек ауданының "Жамбыл ауылдық округі әкімінің аппараты" мемлекеттік мекемесінің қызметін қаржыландыру жергілікті бюджеттен жүзеге асырылады.</w:t>
      </w:r>
      <w:r>
        <w:br/>
      </w:r>
      <w:r>
        <w:rPr>
          <w:rFonts w:ascii="Times New Roman"/>
          <w:b w:val="false"/>
          <w:i w:val="false"/>
          <w:color w:val="000000"/>
          <w:sz w:val="28"/>
        </w:rPr>
        <w:t>
      </w:t>
      </w:r>
      <w:r>
        <w:rPr>
          <w:rFonts w:ascii="Times New Roman"/>
          <w:b w:val="false"/>
          <w:i w:val="false"/>
          <w:color w:val="000000"/>
          <w:sz w:val="28"/>
        </w:rPr>
        <w:t>12. Райымбек ауданының "Жамбыл ауылдық округі әкімінің аппараты" мемлекеттік мекемесі кәсіпкерлік субъектілерімен Райымбек ауданының "Жамбыл ауылдық округі әкімінің аппараты" мемлекеттік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w:t>
      </w:r>
      <w:r>
        <w:rPr>
          <w:rFonts w:ascii="Times New Roman"/>
          <w:b w:val="false"/>
          <w:i w:val="false"/>
          <w:color w:val="000000"/>
          <w:sz w:val="28"/>
        </w:rPr>
        <w:t>Егер Райымбек ауданының "Жамбыл ауылдық округі әкімінің аппараты" мемлекеттік мекемесіне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r>
        <w:br/>
      </w:r>
      <w:r>
        <w:rPr>
          <w:rFonts w:ascii="Times New Roman"/>
          <w:b w:val="false"/>
          <w:i w:val="false"/>
          <w:color w:val="000000"/>
          <w:sz w:val="28"/>
        </w:rPr>
        <w:t>
</w:t>
      </w:r>
    </w:p>
    <w:bookmarkStart w:name="z224" w:id="20"/>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20"/>
    <w:p>
      <w:pPr>
        <w:spacing w:after="0"/>
        <w:ind w:left="0"/>
        <w:jc w:val="left"/>
      </w:pPr>
      <w:r>
        <w:rPr>
          <w:rFonts w:ascii="Times New Roman"/>
          <w:b w:val="false"/>
          <w:i w:val="false"/>
          <w:color w:val="000000"/>
          <w:sz w:val="28"/>
        </w:rPr>
        <w:t>      </w:t>
      </w:r>
      <w:r>
        <w:rPr>
          <w:rFonts w:ascii="Times New Roman"/>
          <w:b w:val="false"/>
          <w:i w:val="false"/>
          <w:color w:val="000000"/>
          <w:sz w:val="28"/>
        </w:rPr>
        <w:t>13. Райымбек ауданының "Жамбыл ауылдық округі әкімінің аппараты" мемлекеттік мекемесінің миссиясы: Райымбек ауданының "Жамбыл ауылдық округі аумағында мемлекеттік саясатты жүзеге асыру.</w:t>
      </w:r>
      <w:r>
        <w:br/>
      </w:r>
      <w:r>
        <w:rPr>
          <w:rFonts w:ascii="Times New Roman"/>
          <w:b w:val="false"/>
          <w:i w:val="false"/>
          <w:color w:val="000000"/>
          <w:sz w:val="28"/>
        </w:rPr>
        <w:t>
      </w:t>
      </w:r>
      <w:r>
        <w:rPr>
          <w:rFonts w:ascii="Times New Roman"/>
          <w:b w:val="false"/>
          <w:i w:val="false"/>
          <w:color w:val="000000"/>
          <w:sz w:val="28"/>
        </w:rPr>
        <w:t>14. Міндеті:</w:t>
      </w:r>
      <w:r>
        <w:br/>
      </w:r>
      <w:r>
        <w:rPr>
          <w:rFonts w:ascii="Times New Roman"/>
          <w:b w:val="false"/>
          <w:i w:val="false"/>
          <w:color w:val="000000"/>
          <w:sz w:val="28"/>
        </w:rPr>
        <w:t>
      </w:t>
      </w:r>
      <w:r>
        <w:rPr>
          <w:rFonts w:ascii="Times New Roman"/>
          <w:b w:val="false"/>
          <w:i w:val="false"/>
          <w:color w:val="000000"/>
          <w:sz w:val="28"/>
        </w:rPr>
        <w:t>Райымбек ауданының Жамбыл ауылдық округі әкімінің қызметiн ақпараттық-талдау, ұйымдық-құқықтық және материалдық-техникалық қамтамасыз ету.</w:t>
      </w:r>
      <w:r>
        <w:br/>
      </w:r>
      <w:r>
        <w:rPr>
          <w:rFonts w:ascii="Times New Roman"/>
          <w:b w:val="false"/>
          <w:i w:val="false"/>
          <w:color w:val="000000"/>
          <w:sz w:val="28"/>
        </w:rPr>
        <w:t>
      </w:t>
      </w:r>
      <w:r>
        <w:rPr>
          <w:rFonts w:ascii="Times New Roman"/>
          <w:b w:val="false"/>
          <w:i w:val="false"/>
          <w:color w:val="000000"/>
          <w:sz w:val="28"/>
        </w:rPr>
        <w:t>15. Функциялары:</w:t>
      </w:r>
      <w:r>
        <w:br/>
      </w:r>
      <w:r>
        <w:rPr>
          <w:rFonts w:ascii="Times New Roman"/>
          <w:b w:val="false"/>
          <w:i w:val="false"/>
          <w:color w:val="000000"/>
          <w:sz w:val="28"/>
        </w:rPr>
        <w:t>
      </w:t>
      </w:r>
      <w:r>
        <w:rPr>
          <w:rFonts w:ascii="Times New Roman"/>
          <w:b w:val="false"/>
          <w:i w:val="false"/>
          <w:color w:val="000000"/>
          <w:sz w:val="28"/>
        </w:rPr>
        <w:t>1) өз құзыретi шегiнде жер қатынастарын реттеудi жүзеге асыру;</w:t>
      </w:r>
      <w:r>
        <w:br/>
      </w:r>
      <w:r>
        <w:rPr>
          <w:rFonts w:ascii="Times New Roman"/>
          <w:b w:val="false"/>
          <w:i w:val="false"/>
          <w:color w:val="000000"/>
          <w:sz w:val="28"/>
        </w:rPr>
        <w:t>
      </w:t>
      </w:r>
      <w:r>
        <w:rPr>
          <w:rFonts w:ascii="Times New Roman"/>
          <w:b w:val="false"/>
          <w:i w:val="false"/>
          <w:color w:val="000000"/>
          <w:sz w:val="28"/>
        </w:rPr>
        <w:t>2) шаруа немесе фермер қожалықтарын ұйымдастыруға, кәсiпкерлiк қызметтi дамытуға жәрдемдесу;</w:t>
      </w:r>
      <w:r>
        <w:br/>
      </w:r>
      <w:r>
        <w:rPr>
          <w:rFonts w:ascii="Times New Roman"/>
          <w:b w:val="false"/>
          <w:i w:val="false"/>
          <w:color w:val="000000"/>
          <w:sz w:val="28"/>
        </w:rPr>
        <w:t>
      </w:t>
      </w:r>
      <w:r>
        <w:rPr>
          <w:rFonts w:ascii="Times New Roman"/>
          <w:b w:val="false"/>
          <w:i w:val="false"/>
          <w:color w:val="000000"/>
          <w:sz w:val="28"/>
        </w:rPr>
        <w:t>3) тарихи және мәдени мұраны сақтау жөнiндегi жұмысты ұйымдастыру;</w:t>
      </w:r>
      <w:r>
        <w:br/>
      </w:r>
      <w:r>
        <w:rPr>
          <w:rFonts w:ascii="Times New Roman"/>
          <w:b w:val="false"/>
          <w:i w:val="false"/>
          <w:color w:val="000000"/>
          <w:sz w:val="28"/>
        </w:rPr>
        <w:t>
      </w:t>
      </w:r>
      <w:r>
        <w:rPr>
          <w:rFonts w:ascii="Times New Roman"/>
          <w:b w:val="false"/>
          <w:i w:val="false"/>
          <w:color w:val="000000"/>
          <w:sz w:val="28"/>
        </w:rPr>
        <w:t>4) табысы аз адамдарды анықтау, жоғары тұрған органдарға еңбекпен қамтуды қамтамасыз ету, атаулы әлеуметтік көмек көрсету жөнінде ұсыныс енгізу, жалғызілікті қарттарға және еңбекке жарамсыз азаматтарға үйінде қызмет көрсетуді ұйымдастыру;</w:t>
      </w:r>
      <w:r>
        <w:br/>
      </w:r>
      <w:r>
        <w:rPr>
          <w:rFonts w:ascii="Times New Roman"/>
          <w:b w:val="false"/>
          <w:i w:val="false"/>
          <w:color w:val="000000"/>
          <w:sz w:val="28"/>
        </w:rPr>
        <w:t>
      </w:t>
      </w:r>
      <w:r>
        <w:rPr>
          <w:rFonts w:ascii="Times New Roman"/>
          <w:b w:val="false"/>
          <w:i w:val="false"/>
          <w:color w:val="000000"/>
          <w:sz w:val="28"/>
        </w:rPr>
        <w:t>5) қылмыстық-атқару инспекциясы пробация қызметінің есебінде тұрған адамдарды жұмысқа орналастыруды қамтамасыз ету және өзге де әлеуметтік-құқықтық көмек көрсету;</w:t>
      </w:r>
      <w:r>
        <w:br/>
      </w:r>
      <w:r>
        <w:rPr>
          <w:rFonts w:ascii="Times New Roman"/>
          <w:b w:val="false"/>
          <w:i w:val="false"/>
          <w:color w:val="000000"/>
          <w:sz w:val="28"/>
        </w:rPr>
        <w:t>
      </w:t>
      </w:r>
      <w:r>
        <w:rPr>
          <w:rFonts w:ascii="Times New Roman"/>
          <w:b w:val="false"/>
          <w:i w:val="false"/>
          <w:color w:val="000000"/>
          <w:sz w:val="28"/>
        </w:rPr>
        <w:t>6) қоғамдық жұмыстарды, жастар практикасын және әлеуметтік жұмыс орындарын ұйымдастыру; </w:t>
      </w:r>
      <w:r>
        <w:br/>
      </w:r>
      <w:r>
        <w:rPr>
          <w:rFonts w:ascii="Times New Roman"/>
          <w:b w:val="false"/>
          <w:i w:val="false"/>
          <w:color w:val="000000"/>
          <w:sz w:val="28"/>
        </w:rPr>
        <w:t>
      </w:t>
      </w:r>
      <w:r>
        <w:rPr>
          <w:rFonts w:ascii="Times New Roman"/>
          <w:b w:val="false"/>
          <w:i w:val="false"/>
          <w:color w:val="000000"/>
          <w:sz w:val="28"/>
        </w:rPr>
        <w:t>7) жергiлiктi әлеуметтiк инфрақұрылымның дамуына жәрдемдесу;</w:t>
      </w:r>
      <w:r>
        <w:br/>
      </w:r>
      <w:r>
        <w:rPr>
          <w:rFonts w:ascii="Times New Roman"/>
          <w:b w:val="false"/>
          <w:i w:val="false"/>
          <w:color w:val="000000"/>
          <w:sz w:val="28"/>
        </w:rPr>
        <w:t>
      </w:t>
      </w:r>
      <w:r>
        <w:rPr>
          <w:rFonts w:ascii="Times New Roman"/>
          <w:b w:val="false"/>
          <w:i w:val="false"/>
          <w:color w:val="000000"/>
          <w:sz w:val="28"/>
        </w:rPr>
        <w:t>8) жергiлiктi өзiн-өзi басқару органдарымен өзара iс-қимыл жасау;</w:t>
      </w:r>
      <w:r>
        <w:br/>
      </w:r>
      <w:r>
        <w:rPr>
          <w:rFonts w:ascii="Times New Roman"/>
          <w:b w:val="false"/>
          <w:i w:val="false"/>
          <w:color w:val="000000"/>
          <w:sz w:val="28"/>
        </w:rPr>
        <w:t>
      </w:t>
      </w:r>
      <w:r>
        <w:rPr>
          <w:rFonts w:ascii="Times New Roman"/>
          <w:b w:val="false"/>
          <w:i w:val="false"/>
          <w:color w:val="000000"/>
          <w:sz w:val="28"/>
        </w:rPr>
        <w:t>9) шаруашылықтар бойынша есепке алуды жүзеге асыру;</w:t>
      </w:r>
      <w:r>
        <w:br/>
      </w:r>
      <w:r>
        <w:rPr>
          <w:rFonts w:ascii="Times New Roman"/>
          <w:b w:val="false"/>
          <w:i w:val="false"/>
          <w:color w:val="000000"/>
          <w:sz w:val="28"/>
        </w:rPr>
        <w:t>
      </w:t>
      </w:r>
      <w:r>
        <w:rPr>
          <w:rFonts w:ascii="Times New Roman"/>
          <w:b w:val="false"/>
          <w:i w:val="false"/>
          <w:color w:val="000000"/>
          <w:sz w:val="28"/>
        </w:rPr>
        <w:t>10) кәсіпқой емес медиаторлардың тізілімін жүргізу;</w:t>
      </w:r>
      <w:r>
        <w:br/>
      </w:r>
      <w:r>
        <w:rPr>
          <w:rFonts w:ascii="Times New Roman"/>
          <w:b w:val="false"/>
          <w:i w:val="false"/>
          <w:color w:val="000000"/>
          <w:sz w:val="28"/>
        </w:rPr>
        <w:t>
      </w:t>
      </w:r>
      <w:r>
        <w:rPr>
          <w:rFonts w:ascii="Times New Roman"/>
          <w:b w:val="false"/>
          <w:i w:val="false"/>
          <w:color w:val="000000"/>
          <w:sz w:val="28"/>
        </w:rPr>
        <w:t>11) елді мекендерді абаттандыру, жарықтандыру, көгалдандыру және санитарлық тазарту жөніндегі жұмыстарды ұйымдастыру;</w:t>
      </w:r>
      <w:r>
        <w:br/>
      </w:r>
      <w:r>
        <w:rPr>
          <w:rFonts w:ascii="Times New Roman"/>
          <w:b w:val="false"/>
          <w:i w:val="false"/>
          <w:color w:val="000000"/>
          <w:sz w:val="28"/>
        </w:rPr>
        <w:t>
      </w:t>
      </w:r>
      <w:r>
        <w:rPr>
          <w:rFonts w:ascii="Times New Roman"/>
          <w:b w:val="false"/>
          <w:i w:val="false"/>
          <w:color w:val="000000"/>
          <w:sz w:val="28"/>
        </w:rPr>
        <w:t xml:space="preserve">12) Қазақстан Республикасының қолданыстағы заңнамасына сәйкес өзге де функцияларды жүзеге асыру. </w:t>
      </w:r>
      <w:r>
        <w:br/>
      </w:r>
      <w:r>
        <w:rPr>
          <w:rFonts w:ascii="Times New Roman"/>
          <w:b w:val="false"/>
          <w:i w:val="false"/>
          <w:color w:val="000000"/>
          <w:sz w:val="28"/>
        </w:rPr>
        <w:t>
      </w:t>
      </w:r>
      <w:r>
        <w:rPr>
          <w:rFonts w:ascii="Times New Roman"/>
          <w:b w:val="false"/>
          <w:i w:val="false"/>
          <w:color w:val="000000"/>
          <w:sz w:val="28"/>
        </w:rPr>
        <w:t>16. Құқықтары мен міндеттері:</w:t>
      </w:r>
      <w:r>
        <w:br/>
      </w:r>
      <w:r>
        <w:rPr>
          <w:rFonts w:ascii="Times New Roman"/>
          <w:b w:val="false"/>
          <w:i w:val="false"/>
          <w:color w:val="000000"/>
          <w:sz w:val="28"/>
        </w:rPr>
        <w:t>
      </w:t>
      </w:r>
      <w:r>
        <w:rPr>
          <w:rFonts w:ascii="Times New Roman"/>
          <w:b w:val="false"/>
          <w:i w:val="false"/>
          <w:color w:val="000000"/>
          <w:sz w:val="28"/>
        </w:rPr>
        <w:t>1) мемлекеттік органдардан және өзге де ұйымдардан өз қызметіне қажетті ақпаратты заңнамада белгіленген тәртіппен сұрату және алу;</w:t>
      </w:r>
      <w:r>
        <w:br/>
      </w:r>
      <w:r>
        <w:rPr>
          <w:rFonts w:ascii="Times New Roman"/>
          <w:b w:val="false"/>
          <w:i w:val="false"/>
          <w:color w:val="000000"/>
          <w:sz w:val="28"/>
        </w:rPr>
        <w:t>
      </w:t>
      </w:r>
      <w:r>
        <w:rPr>
          <w:rFonts w:ascii="Times New Roman"/>
          <w:b w:val="false"/>
          <w:i w:val="false"/>
          <w:color w:val="000000"/>
          <w:sz w:val="28"/>
        </w:rPr>
        <w:t xml:space="preserve">2) оперативті басқару құқығына қарасты мүліктерді пайдалануды жүзеге асыру; </w:t>
      </w:r>
      <w:r>
        <w:br/>
      </w:r>
      <w:r>
        <w:rPr>
          <w:rFonts w:ascii="Times New Roman"/>
          <w:b w:val="false"/>
          <w:i w:val="false"/>
          <w:color w:val="000000"/>
          <w:sz w:val="28"/>
        </w:rPr>
        <w:t>
      </w:t>
      </w:r>
      <w:r>
        <w:rPr>
          <w:rFonts w:ascii="Times New Roman"/>
          <w:b w:val="false"/>
          <w:i w:val="false"/>
          <w:color w:val="000000"/>
          <w:sz w:val="28"/>
        </w:rPr>
        <w:t>3) жеке және заңды тұлғалардың өтініштерін уақытылы және сапалы қарау;</w:t>
      </w:r>
      <w:r>
        <w:br/>
      </w:r>
      <w:r>
        <w:rPr>
          <w:rFonts w:ascii="Times New Roman"/>
          <w:b w:val="false"/>
          <w:i w:val="false"/>
          <w:color w:val="000000"/>
          <w:sz w:val="28"/>
        </w:rPr>
        <w:t>
      </w:t>
      </w:r>
      <w:r>
        <w:rPr>
          <w:rFonts w:ascii="Times New Roman"/>
          <w:b w:val="false"/>
          <w:i w:val="false"/>
          <w:color w:val="000000"/>
          <w:sz w:val="28"/>
        </w:rPr>
        <w:t>4) Қазақстан Республикасының заңнамасымен көзделген өзге де құқықтар мен міндеттерді жүзеге асыру.</w:t>
      </w:r>
      <w:r>
        <w:br/>
      </w:r>
      <w:r>
        <w:rPr>
          <w:rFonts w:ascii="Times New Roman"/>
          <w:b w:val="false"/>
          <w:i w:val="false"/>
          <w:color w:val="000000"/>
          <w:sz w:val="28"/>
        </w:rPr>
        <w:t>
</w:t>
      </w:r>
    </w:p>
    <w:bookmarkStart w:name="z246" w:id="21"/>
    <w:p>
      <w:pPr>
        <w:spacing w:after="0"/>
        <w:ind w:left="0"/>
        <w:jc w:val="left"/>
      </w:pPr>
      <w:r>
        <w:rPr>
          <w:rFonts w:ascii="Times New Roman"/>
          <w:b/>
          <w:i w:val="false"/>
          <w:color w:val="000000"/>
        </w:rPr>
        <w:t xml:space="preserve"> 3. Мемлекеттік органның қызметін ұйымдастыру</w:t>
      </w:r>
    </w:p>
    <w:bookmarkEnd w:id="21"/>
    <w:p>
      <w:pPr>
        <w:spacing w:after="0"/>
        <w:ind w:left="0"/>
        <w:jc w:val="left"/>
      </w:pPr>
      <w:r>
        <w:rPr>
          <w:rFonts w:ascii="Times New Roman"/>
          <w:b w:val="false"/>
          <w:i w:val="false"/>
          <w:color w:val="000000"/>
          <w:sz w:val="28"/>
        </w:rPr>
        <w:t>      </w:t>
      </w:r>
      <w:r>
        <w:rPr>
          <w:rFonts w:ascii="Times New Roman"/>
          <w:b w:val="false"/>
          <w:i w:val="false"/>
          <w:color w:val="000000"/>
          <w:sz w:val="28"/>
        </w:rPr>
        <w:t>17. Райымбек ауданының "Жамбыл ауылдық округі әкімінің аппараты" мемлекеттік мекемесіне басшылықты Райымбек ауданының "Жамбыл ауылдық округі әкімінің аппараты" мемлекеттік мекемесіне жүктелген міндеттердің орындалуына және оның функцияларын жүзеге асыруға дербес жауапты болатын әкім жүзеге асырады.</w:t>
      </w:r>
      <w:r>
        <w:br/>
      </w:r>
      <w:r>
        <w:rPr>
          <w:rFonts w:ascii="Times New Roman"/>
          <w:b w:val="false"/>
          <w:i w:val="false"/>
          <w:color w:val="000000"/>
          <w:sz w:val="28"/>
        </w:rPr>
        <w:t>
      </w:t>
      </w:r>
      <w:r>
        <w:rPr>
          <w:rFonts w:ascii="Times New Roman"/>
          <w:b w:val="false"/>
          <w:i w:val="false"/>
          <w:color w:val="000000"/>
          <w:sz w:val="28"/>
        </w:rPr>
        <w:t>18. Райымбек ауданының Жамбыл ауылдық округінің әкімі Қазақстан Республикасының заңнамасына сәйкес қызметке тағайындалады және қызметтен босатылады. </w:t>
      </w:r>
      <w:r>
        <w:br/>
      </w:r>
      <w:r>
        <w:rPr>
          <w:rFonts w:ascii="Times New Roman"/>
          <w:b w:val="false"/>
          <w:i w:val="false"/>
          <w:color w:val="000000"/>
          <w:sz w:val="28"/>
        </w:rPr>
        <w:t>
      </w:t>
      </w:r>
      <w:r>
        <w:rPr>
          <w:rFonts w:ascii="Times New Roman"/>
          <w:b w:val="false"/>
          <w:i w:val="false"/>
          <w:color w:val="000000"/>
          <w:sz w:val="28"/>
        </w:rPr>
        <w:t>19. Райымбек ауданының Жамбыл ауылдық округі әкімінің орынбасарлары жоқ.</w:t>
      </w:r>
      <w:r>
        <w:br/>
      </w:r>
      <w:r>
        <w:rPr>
          <w:rFonts w:ascii="Times New Roman"/>
          <w:b w:val="false"/>
          <w:i w:val="false"/>
          <w:color w:val="000000"/>
          <w:sz w:val="28"/>
        </w:rPr>
        <w:t>
      </w:t>
      </w:r>
      <w:r>
        <w:rPr>
          <w:rFonts w:ascii="Times New Roman"/>
          <w:b w:val="false"/>
          <w:i w:val="false"/>
          <w:color w:val="000000"/>
          <w:sz w:val="28"/>
        </w:rPr>
        <w:t>20. Райымбек ауданының Жамбыл ауылдық округі әкімінің өкілеттігі:</w:t>
      </w:r>
      <w:r>
        <w:br/>
      </w:r>
      <w:r>
        <w:rPr>
          <w:rFonts w:ascii="Times New Roman"/>
          <w:b w:val="false"/>
          <w:i w:val="false"/>
          <w:color w:val="000000"/>
          <w:sz w:val="28"/>
        </w:rPr>
        <w:t>
      </w:t>
      </w:r>
      <w:r>
        <w:rPr>
          <w:rFonts w:ascii="Times New Roman"/>
          <w:b w:val="false"/>
          <w:i w:val="false"/>
          <w:color w:val="000000"/>
          <w:sz w:val="28"/>
        </w:rPr>
        <w:t xml:space="preserve">1) Райымбек ауданының "Жамбыл ауылдық округі әкімінің аппараты" мемлекеттік мекемесі қызметкерлерінің міндеттері мен өкілеттіктерін өз құзыреті шегінде айқындайды; </w:t>
      </w:r>
      <w:r>
        <w:br/>
      </w:r>
      <w:r>
        <w:rPr>
          <w:rFonts w:ascii="Times New Roman"/>
          <w:b w:val="false"/>
          <w:i w:val="false"/>
          <w:color w:val="000000"/>
          <w:sz w:val="28"/>
        </w:rPr>
        <w:t>
      </w:t>
      </w:r>
      <w:r>
        <w:rPr>
          <w:rFonts w:ascii="Times New Roman"/>
          <w:b w:val="false"/>
          <w:i w:val="false"/>
          <w:color w:val="000000"/>
          <w:sz w:val="28"/>
        </w:rPr>
        <w:t xml:space="preserve">2) Райымбек ауданының "Жамбыл ауылдық округі әкімінің аппараты" мемлекеттік мекемесі қызметкерлерін қолданыстағы заңнамаға сәйкес қызметке тағайындайды және босатады; </w:t>
      </w:r>
      <w:r>
        <w:br/>
      </w:r>
      <w:r>
        <w:rPr>
          <w:rFonts w:ascii="Times New Roman"/>
          <w:b w:val="false"/>
          <w:i w:val="false"/>
          <w:color w:val="000000"/>
          <w:sz w:val="28"/>
        </w:rPr>
        <w:t>
      </w:t>
      </w:r>
      <w:r>
        <w:rPr>
          <w:rFonts w:ascii="Times New Roman"/>
          <w:b w:val="false"/>
          <w:i w:val="false"/>
          <w:color w:val="000000"/>
          <w:sz w:val="28"/>
        </w:rPr>
        <w:t xml:space="preserve">3) Райымбек ауданының "Жамбыл ауылдық округі әкімінің аппараты" мемлекеттік мекемесі қызметкерлерін заңнамада белгіленген тәртіппен ынталандырады және тәртіптік жазалар қолданады; </w:t>
      </w:r>
      <w:r>
        <w:br/>
      </w:r>
      <w:r>
        <w:rPr>
          <w:rFonts w:ascii="Times New Roman"/>
          <w:b w:val="false"/>
          <w:i w:val="false"/>
          <w:color w:val="000000"/>
          <w:sz w:val="28"/>
        </w:rPr>
        <w:t>
      </w:t>
      </w:r>
      <w:r>
        <w:rPr>
          <w:rFonts w:ascii="Times New Roman"/>
          <w:b w:val="false"/>
          <w:i w:val="false"/>
          <w:color w:val="000000"/>
          <w:sz w:val="28"/>
        </w:rPr>
        <w:t xml:space="preserve">4) өз құзыреті шегінде шешімдер мен өкімдер шығарады; </w:t>
      </w:r>
      <w:r>
        <w:br/>
      </w:r>
      <w:r>
        <w:rPr>
          <w:rFonts w:ascii="Times New Roman"/>
          <w:b w:val="false"/>
          <w:i w:val="false"/>
          <w:color w:val="000000"/>
          <w:sz w:val="28"/>
        </w:rPr>
        <w:t>
      </w:t>
      </w:r>
      <w:r>
        <w:rPr>
          <w:rFonts w:ascii="Times New Roman"/>
          <w:b w:val="false"/>
          <w:i w:val="false"/>
          <w:color w:val="000000"/>
          <w:sz w:val="28"/>
        </w:rPr>
        <w:t xml:space="preserve">5) мемлекеттік органдар мен өзге де ұйымдарда өз құзыреті шегінде Райымбек ауданының "Жамбыл ауылдық округі әкімінің аппараты" мемлекеттік мекемесінің мүддесін білдіреді; </w:t>
      </w:r>
      <w:r>
        <w:br/>
      </w:r>
      <w:r>
        <w:rPr>
          <w:rFonts w:ascii="Times New Roman"/>
          <w:b w:val="false"/>
          <w:i w:val="false"/>
          <w:color w:val="000000"/>
          <w:sz w:val="28"/>
        </w:rPr>
        <w:t>
      </w:t>
      </w:r>
      <w:r>
        <w:rPr>
          <w:rFonts w:ascii="Times New Roman"/>
          <w:b w:val="false"/>
          <w:i w:val="false"/>
          <w:color w:val="000000"/>
          <w:sz w:val="28"/>
        </w:rPr>
        <w:t xml:space="preserve">6) Райымбек ауданының "Жамбыл ауылдық округі әкімінің аппараты" мемлекеттік мекемесінде сыбайлас жемқорлыққа қарсы әрекет етеді, сол үшін жеке жауапкершілік алуды белгілейді; </w:t>
      </w:r>
      <w:r>
        <w:br/>
      </w:r>
      <w:r>
        <w:rPr>
          <w:rFonts w:ascii="Times New Roman"/>
          <w:b w:val="false"/>
          <w:i w:val="false"/>
          <w:color w:val="000000"/>
          <w:sz w:val="28"/>
        </w:rPr>
        <w:t>
      </w:t>
      </w:r>
      <w:r>
        <w:rPr>
          <w:rFonts w:ascii="Times New Roman"/>
          <w:b w:val="false"/>
          <w:i w:val="false"/>
          <w:color w:val="000000"/>
          <w:sz w:val="28"/>
        </w:rPr>
        <w:t xml:space="preserve">7) Қазақстан Республикасының қолданыстағы заңнамасына сәйкес өзге де өкілеттіктерді жүзеге асырады. </w:t>
      </w:r>
      <w:r>
        <w:br/>
      </w:r>
      <w:r>
        <w:rPr>
          <w:rFonts w:ascii="Times New Roman"/>
          <w:b w:val="false"/>
          <w:i w:val="false"/>
          <w:color w:val="000000"/>
          <w:sz w:val="28"/>
        </w:rPr>
        <w:t>
      </w:t>
      </w:r>
      <w:r>
        <w:rPr>
          <w:rFonts w:ascii="Times New Roman"/>
          <w:b w:val="false"/>
          <w:i w:val="false"/>
          <w:color w:val="000000"/>
          <w:sz w:val="28"/>
        </w:rPr>
        <w:t>Райымбек ауданының "Жамбыл ауылдық округінің әкімі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w:t>
      </w:r>
    </w:p>
    <w:bookmarkStart w:name="z259" w:id="22"/>
    <w:p>
      <w:pPr>
        <w:spacing w:after="0"/>
        <w:ind w:left="0"/>
        <w:jc w:val="left"/>
      </w:pPr>
      <w:r>
        <w:rPr>
          <w:rFonts w:ascii="Times New Roman"/>
          <w:b/>
          <w:i w:val="false"/>
          <w:color w:val="000000"/>
        </w:rPr>
        <w:t xml:space="preserve"> 4. Мемлекеттік органның мүлкі</w:t>
      </w:r>
    </w:p>
    <w:bookmarkEnd w:id="22"/>
    <w:p>
      <w:pPr>
        <w:spacing w:after="0"/>
        <w:ind w:left="0"/>
        <w:jc w:val="left"/>
      </w:pPr>
      <w:r>
        <w:rPr>
          <w:rFonts w:ascii="Times New Roman"/>
          <w:b w:val="false"/>
          <w:i w:val="false"/>
          <w:color w:val="000000"/>
          <w:sz w:val="28"/>
        </w:rPr>
        <w:t>      </w:t>
      </w:r>
      <w:r>
        <w:rPr>
          <w:rFonts w:ascii="Times New Roman"/>
          <w:b w:val="false"/>
          <w:i w:val="false"/>
          <w:color w:val="000000"/>
          <w:sz w:val="28"/>
        </w:rPr>
        <w:t>21. Райымбек ауданының "Жамбыл ауылдық округі әкімінің аппараты" мемлекеттік мекемесінің заңнамада көзделген жағдайларда жедел басқару құқығында оқшауланған мүлкі болу мүмкін.</w:t>
      </w:r>
      <w:r>
        <w:br/>
      </w:r>
      <w:r>
        <w:rPr>
          <w:rFonts w:ascii="Times New Roman"/>
          <w:b w:val="false"/>
          <w:i w:val="false"/>
          <w:color w:val="000000"/>
          <w:sz w:val="28"/>
        </w:rPr>
        <w:t>
      </w:t>
      </w:r>
      <w:r>
        <w:rPr>
          <w:rFonts w:ascii="Times New Roman"/>
          <w:b w:val="false"/>
          <w:i w:val="false"/>
          <w:color w:val="000000"/>
          <w:sz w:val="28"/>
        </w:rPr>
        <w:t>Райымбек ауданының "Жамбыл ауылдық округі әкімінің аппараты" мемлекеттік мекемесінің мүлкі оған меншік иесі берген мүлік, сондай-ақ өз қызметі нәтижесінде сатып алынған мүлік (ақшалай кірістерді коса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22. Райымбек ауданының "Жамбыл ауылдық округі әкімінің аппараты" мемлекеттік мекемесіне бекітілген мүлік коммуналдық меншікке жатады.</w:t>
      </w:r>
      <w:r>
        <w:br/>
      </w:r>
      <w:r>
        <w:rPr>
          <w:rFonts w:ascii="Times New Roman"/>
          <w:b w:val="false"/>
          <w:i w:val="false"/>
          <w:color w:val="000000"/>
          <w:sz w:val="28"/>
        </w:rPr>
        <w:t>
      </w:t>
      </w:r>
      <w:r>
        <w:rPr>
          <w:rFonts w:ascii="Times New Roman"/>
          <w:b w:val="false"/>
          <w:i w:val="false"/>
          <w:color w:val="000000"/>
          <w:sz w:val="28"/>
        </w:rPr>
        <w:t>23. Егер заңнамада өзгеше көзделмесе, Райымбек ауданының "Жамбыл ауылдық округі әкімінің аппараты"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264" w:id="23"/>
    <w:p>
      <w:pPr>
        <w:spacing w:after="0"/>
        <w:ind w:left="0"/>
        <w:jc w:val="left"/>
      </w:pPr>
      <w:r>
        <w:rPr>
          <w:rFonts w:ascii="Times New Roman"/>
          <w:b/>
          <w:i w:val="false"/>
          <w:color w:val="000000"/>
        </w:rPr>
        <w:t xml:space="preserve"> 5. Мемлекеттік органды қайта ұйымдастыру және тарату</w:t>
      </w:r>
    </w:p>
    <w:bookmarkEnd w:id="23"/>
    <w:p>
      <w:pPr>
        <w:spacing w:after="0"/>
        <w:ind w:left="0"/>
        <w:jc w:val="left"/>
      </w:pPr>
      <w:r>
        <w:rPr>
          <w:rFonts w:ascii="Times New Roman"/>
          <w:b w:val="false"/>
          <w:i w:val="false"/>
          <w:color w:val="000000"/>
          <w:sz w:val="28"/>
        </w:rPr>
        <w:t>      </w:t>
      </w:r>
      <w:r>
        <w:rPr>
          <w:rFonts w:ascii="Times New Roman"/>
          <w:b w:val="false"/>
          <w:i w:val="false"/>
          <w:color w:val="000000"/>
          <w:sz w:val="28"/>
        </w:rPr>
        <w:t>24. Райымбек ауданының "Жамбыл ауылдық округі әкімінің аппараты" мемлекеттік мекемесін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Райымбек ауданы әкімдігінің 2015 жылғы 24 тамыздағы № 319 қаулысымен бекітілген 5-қосымша</w:t>
            </w:r>
          </w:p>
        </w:tc>
      </w:tr>
    </w:tbl>
    <w:bookmarkStart w:name="z267" w:id="24"/>
    <w:p>
      <w:pPr>
        <w:spacing w:after="0"/>
        <w:ind w:left="0"/>
        <w:jc w:val="left"/>
      </w:pPr>
      <w:r>
        <w:rPr>
          <w:rFonts w:ascii="Times New Roman"/>
          <w:b/>
          <w:i w:val="false"/>
          <w:color w:val="000000"/>
        </w:rPr>
        <w:t xml:space="preserve"> Райымбек ауданының "Жылысай ауылдық округі әкімінің аппараты" мемлекеттік мекемесі туралы Ереже</w:t>
      </w:r>
    </w:p>
    <w:bookmarkEnd w:id="24"/>
    <w:bookmarkStart w:name="z268" w:id="25"/>
    <w:p>
      <w:pPr>
        <w:spacing w:after="0"/>
        <w:ind w:left="0"/>
        <w:jc w:val="left"/>
      </w:pPr>
      <w:r>
        <w:rPr>
          <w:rFonts w:ascii="Times New Roman"/>
          <w:b/>
          <w:i w:val="false"/>
          <w:color w:val="000000"/>
        </w:rPr>
        <w:t xml:space="preserve"> 1. Жалпы ережелер</w:t>
      </w:r>
    </w:p>
    <w:bookmarkEnd w:id="25"/>
    <w:p>
      <w:pPr>
        <w:spacing w:after="0"/>
        <w:ind w:left="0"/>
        <w:jc w:val="left"/>
      </w:pPr>
      <w:r>
        <w:rPr>
          <w:rFonts w:ascii="Times New Roman"/>
          <w:b w:val="false"/>
          <w:i w:val="false"/>
          <w:color w:val="000000"/>
          <w:sz w:val="28"/>
        </w:rPr>
        <w:t>      </w:t>
      </w:r>
      <w:r>
        <w:rPr>
          <w:rFonts w:ascii="Times New Roman"/>
          <w:b w:val="false"/>
          <w:i w:val="false"/>
          <w:color w:val="000000"/>
          <w:sz w:val="28"/>
        </w:rPr>
        <w:t>1. Райымбек ауданының "Жылысай ауылдық округі әкімінің аппараты" мемлекеттік мекемесі Райымбек ауданының Жылысай ауылдық округі әкімінің қызметiн ақпараттық-талдау, ұйымдық-құқықтық және материалдық-техникалық қамтамасыз етудi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2. Райымбек ауданының "Жылысай ауылдық округі әкімінің аппараты" мемлекеттік мекемесі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r>
        <w:br/>
      </w:r>
      <w:r>
        <w:rPr>
          <w:rFonts w:ascii="Times New Roman"/>
          <w:b w:val="false"/>
          <w:i w:val="false"/>
          <w:color w:val="000000"/>
          <w:sz w:val="28"/>
        </w:rPr>
        <w:t>
      </w:t>
      </w:r>
      <w:r>
        <w:rPr>
          <w:rFonts w:ascii="Times New Roman"/>
          <w:b w:val="false"/>
          <w:i w:val="false"/>
          <w:color w:val="000000"/>
          <w:sz w:val="28"/>
        </w:rPr>
        <w:t>3. Райымбек ауданының "Жылысай ауылдық округі әкімінің аппараты" мемлекеттік мекемесі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4. Райымбек ауданының "Жылысай ауылдық округі әкімінің аппараты" мемлекеттік мекемесі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5. Райымбек ауданының "Жылысай ауылдық округі әкімінің аппараты" мемлекеттік мекемесіне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6. Райымбек ауданының "Жылысай ауылдық округі әкімінің аппараты" мемлекеттік мекемесі өз құзыретінің мәселелері бойынша заңнамада белгіленген тәртіппен Райымбек ауданының Жылысай ауылдық округі әкімінің өкімдері мен шешімдері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7. Райымбек ауданының "Жылысай ауылдық округі әкімінің аппараты" мемлекеттік мекемесінің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8. Заңды тұлғаның орналасқан жері: индекс 041408, Қазақстан Республикасы, Алматы облысы, Райымбек ауданы, Жылысай ауылы, Абай көшесі, № 5.</w:t>
      </w:r>
      <w:r>
        <w:br/>
      </w:r>
      <w:r>
        <w:rPr>
          <w:rFonts w:ascii="Times New Roman"/>
          <w:b w:val="false"/>
          <w:i w:val="false"/>
          <w:color w:val="000000"/>
          <w:sz w:val="28"/>
        </w:rPr>
        <w:t>
      </w:t>
      </w:r>
      <w:r>
        <w:rPr>
          <w:rFonts w:ascii="Times New Roman"/>
          <w:b w:val="false"/>
          <w:i w:val="false"/>
          <w:color w:val="000000"/>
          <w:sz w:val="28"/>
        </w:rPr>
        <w:t>9. Мемлекеттік органның толық атауы – Райымбек ауданының "Жылысай ауылдық округі әкімінің аппараты" мемлекеттік мекемесі.</w:t>
      </w:r>
      <w:r>
        <w:br/>
      </w:r>
      <w:r>
        <w:rPr>
          <w:rFonts w:ascii="Times New Roman"/>
          <w:b w:val="false"/>
          <w:i w:val="false"/>
          <w:color w:val="000000"/>
          <w:sz w:val="28"/>
        </w:rPr>
        <w:t>
      </w:t>
      </w:r>
      <w:r>
        <w:rPr>
          <w:rFonts w:ascii="Times New Roman"/>
          <w:b w:val="false"/>
          <w:i w:val="false"/>
          <w:color w:val="000000"/>
          <w:sz w:val="28"/>
        </w:rPr>
        <w:t>10. Осы Ереже Райымбек ауданының "Жылысай ауылдық округі әкімінің аппараты"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11. Райымбек ауданының "Жылысай ауылдық округі әкімінің аппараты" мемлекеттік мекемесінің қызметін қаржыландыру жергілікті бюджеттен жүзеге асырылады.</w:t>
      </w:r>
      <w:r>
        <w:br/>
      </w:r>
      <w:r>
        <w:rPr>
          <w:rFonts w:ascii="Times New Roman"/>
          <w:b w:val="false"/>
          <w:i w:val="false"/>
          <w:color w:val="000000"/>
          <w:sz w:val="28"/>
        </w:rPr>
        <w:t>
      </w:t>
      </w:r>
      <w:r>
        <w:rPr>
          <w:rFonts w:ascii="Times New Roman"/>
          <w:b w:val="false"/>
          <w:i w:val="false"/>
          <w:color w:val="000000"/>
          <w:sz w:val="28"/>
        </w:rPr>
        <w:t>12. Райымбек ауданының "Жылысай ауылдық округі әкімінің аппараты" мемлекеттік мекемесі кәсіпкерлік субъектілерімен Райымбек ауданының "Жылысай ауылдық округі әкімінің аппараты" мемлекеттік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w:t>
      </w:r>
      <w:r>
        <w:rPr>
          <w:rFonts w:ascii="Times New Roman"/>
          <w:b w:val="false"/>
          <w:i w:val="false"/>
          <w:color w:val="000000"/>
          <w:sz w:val="28"/>
        </w:rPr>
        <w:t>Егер Райымбек ауданының "Жылысай ауылдық округі әкімінің аппараты" мемлекеттік мекемесіне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r>
        <w:br/>
      </w:r>
      <w:r>
        <w:rPr>
          <w:rFonts w:ascii="Times New Roman"/>
          <w:b w:val="false"/>
          <w:i w:val="false"/>
          <w:color w:val="000000"/>
          <w:sz w:val="28"/>
        </w:rPr>
        <w:t>
</w:t>
      </w:r>
    </w:p>
    <w:bookmarkStart w:name="z282" w:id="26"/>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26"/>
    <w:p>
      <w:pPr>
        <w:spacing w:after="0"/>
        <w:ind w:left="0"/>
        <w:jc w:val="left"/>
      </w:pPr>
      <w:r>
        <w:rPr>
          <w:rFonts w:ascii="Times New Roman"/>
          <w:b w:val="false"/>
          <w:i w:val="false"/>
          <w:color w:val="000000"/>
          <w:sz w:val="28"/>
        </w:rPr>
        <w:t>      </w:t>
      </w:r>
      <w:r>
        <w:rPr>
          <w:rFonts w:ascii="Times New Roman"/>
          <w:b w:val="false"/>
          <w:i w:val="false"/>
          <w:color w:val="000000"/>
          <w:sz w:val="28"/>
        </w:rPr>
        <w:t>13. Райымбек ауданының "Жылысай ауылдық округі әкімінің аппараты" мемлекеттік мекемесінің миссиясы: Райымбек ауданының "Жылысай ауылдық округі аумағында мемлекеттік саясатты жүзеге асыру.</w:t>
      </w:r>
      <w:r>
        <w:br/>
      </w:r>
      <w:r>
        <w:rPr>
          <w:rFonts w:ascii="Times New Roman"/>
          <w:b w:val="false"/>
          <w:i w:val="false"/>
          <w:color w:val="000000"/>
          <w:sz w:val="28"/>
        </w:rPr>
        <w:t>
      </w:t>
      </w:r>
      <w:r>
        <w:rPr>
          <w:rFonts w:ascii="Times New Roman"/>
          <w:b w:val="false"/>
          <w:i w:val="false"/>
          <w:color w:val="000000"/>
          <w:sz w:val="28"/>
        </w:rPr>
        <w:t>14. Міндеті:</w:t>
      </w:r>
      <w:r>
        <w:br/>
      </w:r>
      <w:r>
        <w:rPr>
          <w:rFonts w:ascii="Times New Roman"/>
          <w:b w:val="false"/>
          <w:i w:val="false"/>
          <w:color w:val="000000"/>
          <w:sz w:val="28"/>
        </w:rPr>
        <w:t>
      </w:t>
      </w:r>
      <w:r>
        <w:rPr>
          <w:rFonts w:ascii="Times New Roman"/>
          <w:b w:val="false"/>
          <w:i w:val="false"/>
          <w:color w:val="000000"/>
          <w:sz w:val="28"/>
        </w:rPr>
        <w:t>Райымбек ауданының Жылысай ауылдық округі әкімінің қызметiн ақпараттық-талдау, ұйымдық-құқықтық және материалдық-техникалық қамтамасыз ету.</w:t>
      </w:r>
      <w:r>
        <w:br/>
      </w:r>
      <w:r>
        <w:rPr>
          <w:rFonts w:ascii="Times New Roman"/>
          <w:b w:val="false"/>
          <w:i w:val="false"/>
          <w:color w:val="000000"/>
          <w:sz w:val="28"/>
        </w:rPr>
        <w:t>
      </w:t>
      </w:r>
      <w:r>
        <w:rPr>
          <w:rFonts w:ascii="Times New Roman"/>
          <w:b w:val="false"/>
          <w:i w:val="false"/>
          <w:color w:val="000000"/>
          <w:sz w:val="28"/>
        </w:rPr>
        <w:t>15. Функциялары:</w:t>
      </w:r>
      <w:r>
        <w:br/>
      </w:r>
      <w:r>
        <w:rPr>
          <w:rFonts w:ascii="Times New Roman"/>
          <w:b w:val="false"/>
          <w:i w:val="false"/>
          <w:color w:val="000000"/>
          <w:sz w:val="28"/>
        </w:rPr>
        <w:t>
      </w:t>
      </w:r>
      <w:r>
        <w:rPr>
          <w:rFonts w:ascii="Times New Roman"/>
          <w:b w:val="false"/>
          <w:i w:val="false"/>
          <w:color w:val="000000"/>
          <w:sz w:val="28"/>
        </w:rPr>
        <w:t>1) өз құзыретi шегiнде жер қатынастарын реттеудi жүзеге асыру;</w:t>
      </w:r>
      <w:r>
        <w:br/>
      </w:r>
      <w:r>
        <w:rPr>
          <w:rFonts w:ascii="Times New Roman"/>
          <w:b w:val="false"/>
          <w:i w:val="false"/>
          <w:color w:val="000000"/>
          <w:sz w:val="28"/>
        </w:rPr>
        <w:t>
      </w:t>
      </w:r>
      <w:r>
        <w:rPr>
          <w:rFonts w:ascii="Times New Roman"/>
          <w:b w:val="false"/>
          <w:i w:val="false"/>
          <w:color w:val="000000"/>
          <w:sz w:val="28"/>
        </w:rPr>
        <w:t>2) шаруа немесе фермер қожалықтарын ұйымдастыруға, кәсiпкерлiк қызметтi дамытуға жәрдемдесу;</w:t>
      </w:r>
      <w:r>
        <w:br/>
      </w:r>
      <w:r>
        <w:rPr>
          <w:rFonts w:ascii="Times New Roman"/>
          <w:b w:val="false"/>
          <w:i w:val="false"/>
          <w:color w:val="000000"/>
          <w:sz w:val="28"/>
        </w:rPr>
        <w:t>
      </w:t>
      </w:r>
      <w:r>
        <w:rPr>
          <w:rFonts w:ascii="Times New Roman"/>
          <w:b w:val="false"/>
          <w:i w:val="false"/>
          <w:color w:val="000000"/>
          <w:sz w:val="28"/>
        </w:rPr>
        <w:t>3) тарихи және мәдени мұраны сақтау жөнiндегi жұмысты ұйымдастыру;</w:t>
      </w:r>
      <w:r>
        <w:br/>
      </w:r>
      <w:r>
        <w:rPr>
          <w:rFonts w:ascii="Times New Roman"/>
          <w:b w:val="false"/>
          <w:i w:val="false"/>
          <w:color w:val="000000"/>
          <w:sz w:val="28"/>
        </w:rPr>
        <w:t>
      </w:t>
      </w:r>
      <w:r>
        <w:rPr>
          <w:rFonts w:ascii="Times New Roman"/>
          <w:b w:val="false"/>
          <w:i w:val="false"/>
          <w:color w:val="000000"/>
          <w:sz w:val="28"/>
        </w:rPr>
        <w:t>4) табысы аз адамдарды анықтау, жоғары тұрған органдарға еңбекпен қамтуды қамтамасыз ету, атаулы әлеуметтік көмек көрсету жөнінде ұсыныс енгізу, жалғызілікті қарттарға және еңбекке жарамсыз азаматтарға үйінде қызмет көрсетуді ұйымдастыру;</w:t>
      </w:r>
      <w:r>
        <w:br/>
      </w:r>
      <w:r>
        <w:rPr>
          <w:rFonts w:ascii="Times New Roman"/>
          <w:b w:val="false"/>
          <w:i w:val="false"/>
          <w:color w:val="000000"/>
          <w:sz w:val="28"/>
        </w:rPr>
        <w:t>
      </w:t>
      </w:r>
      <w:r>
        <w:rPr>
          <w:rFonts w:ascii="Times New Roman"/>
          <w:b w:val="false"/>
          <w:i w:val="false"/>
          <w:color w:val="000000"/>
          <w:sz w:val="28"/>
        </w:rPr>
        <w:t>5) қылмыстық-атқару инспекциясы пробация қызметінің есебінде тұрған адамдарды жұмысқа орналастыруды қамтамасыз ету және өзге де әлеуметтік-құқықтық көмек көрсету;</w:t>
      </w:r>
      <w:r>
        <w:br/>
      </w:r>
      <w:r>
        <w:rPr>
          <w:rFonts w:ascii="Times New Roman"/>
          <w:b w:val="false"/>
          <w:i w:val="false"/>
          <w:color w:val="000000"/>
          <w:sz w:val="28"/>
        </w:rPr>
        <w:t>
      </w:t>
      </w:r>
      <w:r>
        <w:rPr>
          <w:rFonts w:ascii="Times New Roman"/>
          <w:b w:val="false"/>
          <w:i w:val="false"/>
          <w:color w:val="000000"/>
          <w:sz w:val="28"/>
        </w:rPr>
        <w:t>6) қоғамдық жұмыстарды, жастар практикасын және әлеуметтік жұмыс орындарын ұйымдастыру; </w:t>
      </w:r>
      <w:r>
        <w:br/>
      </w:r>
      <w:r>
        <w:rPr>
          <w:rFonts w:ascii="Times New Roman"/>
          <w:b w:val="false"/>
          <w:i w:val="false"/>
          <w:color w:val="000000"/>
          <w:sz w:val="28"/>
        </w:rPr>
        <w:t>
      </w:t>
      </w:r>
      <w:r>
        <w:rPr>
          <w:rFonts w:ascii="Times New Roman"/>
          <w:b w:val="false"/>
          <w:i w:val="false"/>
          <w:color w:val="000000"/>
          <w:sz w:val="28"/>
        </w:rPr>
        <w:t>7) жергiлiктi әлеуметтiк инфрақұрылымның дамуына жәрдемдесу;</w:t>
      </w:r>
      <w:r>
        <w:br/>
      </w:r>
      <w:r>
        <w:rPr>
          <w:rFonts w:ascii="Times New Roman"/>
          <w:b w:val="false"/>
          <w:i w:val="false"/>
          <w:color w:val="000000"/>
          <w:sz w:val="28"/>
        </w:rPr>
        <w:t>
      </w:t>
      </w:r>
      <w:r>
        <w:rPr>
          <w:rFonts w:ascii="Times New Roman"/>
          <w:b w:val="false"/>
          <w:i w:val="false"/>
          <w:color w:val="000000"/>
          <w:sz w:val="28"/>
        </w:rPr>
        <w:t>8) жергiлiктi өзiн-өзi басқару органдарымен өзара iс-қимыл жасау;</w:t>
      </w:r>
      <w:r>
        <w:br/>
      </w:r>
      <w:r>
        <w:rPr>
          <w:rFonts w:ascii="Times New Roman"/>
          <w:b w:val="false"/>
          <w:i w:val="false"/>
          <w:color w:val="000000"/>
          <w:sz w:val="28"/>
        </w:rPr>
        <w:t>
      </w:t>
      </w:r>
      <w:r>
        <w:rPr>
          <w:rFonts w:ascii="Times New Roman"/>
          <w:b w:val="false"/>
          <w:i w:val="false"/>
          <w:color w:val="000000"/>
          <w:sz w:val="28"/>
        </w:rPr>
        <w:t>9) шаруашылықтар бойынша есепке алуды жүзеге асыру;</w:t>
      </w:r>
      <w:r>
        <w:br/>
      </w:r>
      <w:r>
        <w:rPr>
          <w:rFonts w:ascii="Times New Roman"/>
          <w:b w:val="false"/>
          <w:i w:val="false"/>
          <w:color w:val="000000"/>
          <w:sz w:val="28"/>
        </w:rPr>
        <w:t>
      </w:t>
      </w:r>
      <w:r>
        <w:rPr>
          <w:rFonts w:ascii="Times New Roman"/>
          <w:b w:val="false"/>
          <w:i w:val="false"/>
          <w:color w:val="000000"/>
          <w:sz w:val="28"/>
        </w:rPr>
        <w:t>10) кәсіпқой емес медиаторлардың тізілімін жүргізу;</w:t>
      </w:r>
      <w:r>
        <w:br/>
      </w:r>
      <w:r>
        <w:rPr>
          <w:rFonts w:ascii="Times New Roman"/>
          <w:b w:val="false"/>
          <w:i w:val="false"/>
          <w:color w:val="000000"/>
          <w:sz w:val="28"/>
        </w:rPr>
        <w:t>
      </w:t>
      </w:r>
      <w:r>
        <w:rPr>
          <w:rFonts w:ascii="Times New Roman"/>
          <w:b w:val="false"/>
          <w:i w:val="false"/>
          <w:color w:val="000000"/>
          <w:sz w:val="28"/>
        </w:rPr>
        <w:t>11) елді мекендерді абаттандыру, жарықтандыру, көгалдандыру және санитарлық тазарту жөніндегі жұмыстарды ұйымдастыру;</w:t>
      </w:r>
      <w:r>
        <w:br/>
      </w:r>
      <w:r>
        <w:rPr>
          <w:rFonts w:ascii="Times New Roman"/>
          <w:b w:val="false"/>
          <w:i w:val="false"/>
          <w:color w:val="000000"/>
          <w:sz w:val="28"/>
        </w:rPr>
        <w:t>
      </w:t>
      </w:r>
      <w:r>
        <w:rPr>
          <w:rFonts w:ascii="Times New Roman"/>
          <w:b w:val="false"/>
          <w:i w:val="false"/>
          <w:color w:val="000000"/>
          <w:sz w:val="28"/>
        </w:rPr>
        <w:t xml:space="preserve">12) Қазақстан Республикасының қолданыстағы заңнамасына сәйкес өзге де функцияларды жүзеге асыру. </w:t>
      </w:r>
      <w:r>
        <w:br/>
      </w:r>
      <w:r>
        <w:rPr>
          <w:rFonts w:ascii="Times New Roman"/>
          <w:b w:val="false"/>
          <w:i w:val="false"/>
          <w:color w:val="000000"/>
          <w:sz w:val="28"/>
        </w:rPr>
        <w:t>
      </w:t>
      </w:r>
      <w:r>
        <w:rPr>
          <w:rFonts w:ascii="Times New Roman"/>
          <w:b w:val="false"/>
          <w:i w:val="false"/>
          <w:color w:val="000000"/>
          <w:sz w:val="28"/>
        </w:rPr>
        <w:t>16. Құқықтары мен міндеттері:</w:t>
      </w:r>
      <w:r>
        <w:br/>
      </w:r>
      <w:r>
        <w:rPr>
          <w:rFonts w:ascii="Times New Roman"/>
          <w:b w:val="false"/>
          <w:i w:val="false"/>
          <w:color w:val="000000"/>
          <w:sz w:val="28"/>
        </w:rPr>
        <w:t>
      </w:t>
      </w:r>
      <w:r>
        <w:rPr>
          <w:rFonts w:ascii="Times New Roman"/>
          <w:b w:val="false"/>
          <w:i w:val="false"/>
          <w:color w:val="000000"/>
          <w:sz w:val="28"/>
        </w:rPr>
        <w:t>1) мемлекеттік органдардан және өзге де ұйымдардан өз қызметіне қажетті ақпаратты заңнамада белгіленген тәртіппен сұрату және алу;</w:t>
      </w:r>
      <w:r>
        <w:br/>
      </w:r>
      <w:r>
        <w:rPr>
          <w:rFonts w:ascii="Times New Roman"/>
          <w:b w:val="false"/>
          <w:i w:val="false"/>
          <w:color w:val="000000"/>
          <w:sz w:val="28"/>
        </w:rPr>
        <w:t>
      </w:t>
      </w:r>
      <w:r>
        <w:rPr>
          <w:rFonts w:ascii="Times New Roman"/>
          <w:b w:val="false"/>
          <w:i w:val="false"/>
          <w:color w:val="000000"/>
          <w:sz w:val="28"/>
        </w:rPr>
        <w:t xml:space="preserve">2) оперативті басқару құқығына қарасты мүліктерді пайдалануды жүзеге асыру; </w:t>
      </w:r>
      <w:r>
        <w:br/>
      </w:r>
      <w:r>
        <w:rPr>
          <w:rFonts w:ascii="Times New Roman"/>
          <w:b w:val="false"/>
          <w:i w:val="false"/>
          <w:color w:val="000000"/>
          <w:sz w:val="28"/>
        </w:rPr>
        <w:t>
      </w:t>
      </w:r>
      <w:r>
        <w:rPr>
          <w:rFonts w:ascii="Times New Roman"/>
          <w:b w:val="false"/>
          <w:i w:val="false"/>
          <w:color w:val="000000"/>
          <w:sz w:val="28"/>
        </w:rPr>
        <w:t>3) жеке және заңды тұлғалардың өтініштерін уақытылы және сапалы қарау;</w:t>
      </w:r>
      <w:r>
        <w:br/>
      </w:r>
      <w:r>
        <w:rPr>
          <w:rFonts w:ascii="Times New Roman"/>
          <w:b w:val="false"/>
          <w:i w:val="false"/>
          <w:color w:val="000000"/>
          <w:sz w:val="28"/>
        </w:rPr>
        <w:t>
      </w:t>
      </w:r>
      <w:r>
        <w:rPr>
          <w:rFonts w:ascii="Times New Roman"/>
          <w:b w:val="false"/>
          <w:i w:val="false"/>
          <w:color w:val="000000"/>
          <w:sz w:val="28"/>
        </w:rPr>
        <w:t>4) Қазақстан Республикасының заңнамасымен көзделген өзге де құқықтар мен міндеттерді жүзеге асыру.</w:t>
      </w:r>
      <w:r>
        <w:br/>
      </w:r>
      <w:r>
        <w:rPr>
          <w:rFonts w:ascii="Times New Roman"/>
          <w:b w:val="false"/>
          <w:i w:val="false"/>
          <w:color w:val="000000"/>
          <w:sz w:val="28"/>
        </w:rPr>
        <w:t>
</w:t>
      </w:r>
    </w:p>
    <w:bookmarkStart w:name="z304" w:id="27"/>
    <w:p>
      <w:pPr>
        <w:spacing w:after="0"/>
        <w:ind w:left="0"/>
        <w:jc w:val="left"/>
      </w:pPr>
      <w:r>
        <w:rPr>
          <w:rFonts w:ascii="Times New Roman"/>
          <w:b/>
          <w:i w:val="false"/>
          <w:color w:val="000000"/>
        </w:rPr>
        <w:t xml:space="preserve"> 3. Мемлекеттік органның қызметін ұйымдастыру</w:t>
      </w:r>
    </w:p>
    <w:bookmarkEnd w:id="27"/>
    <w:p>
      <w:pPr>
        <w:spacing w:after="0"/>
        <w:ind w:left="0"/>
        <w:jc w:val="left"/>
      </w:pPr>
      <w:r>
        <w:rPr>
          <w:rFonts w:ascii="Times New Roman"/>
          <w:b w:val="false"/>
          <w:i w:val="false"/>
          <w:color w:val="000000"/>
          <w:sz w:val="28"/>
        </w:rPr>
        <w:t>      </w:t>
      </w:r>
      <w:r>
        <w:rPr>
          <w:rFonts w:ascii="Times New Roman"/>
          <w:b w:val="false"/>
          <w:i w:val="false"/>
          <w:color w:val="000000"/>
          <w:sz w:val="28"/>
        </w:rPr>
        <w:t>17. Райымбек ауданының "Жылысай ауылдық округі әкімінің аппараты" мемлекеттік мекемесіне басшылықты Райымбек ауданының "Жылысай ауылдық округі әкімінің аппараты" мемлекеттік мекемесіне жүктелген міндеттердің орындалуына және оның функцияларын жүзеге асыруға дербес жауапты болатын әкім жүзеге асырады.</w:t>
      </w:r>
      <w:r>
        <w:br/>
      </w:r>
      <w:r>
        <w:rPr>
          <w:rFonts w:ascii="Times New Roman"/>
          <w:b w:val="false"/>
          <w:i w:val="false"/>
          <w:color w:val="000000"/>
          <w:sz w:val="28"/>
        </w:rPr>
        <w:t>
      </w:t>
      </w:r>
      <w:r>
        <w:rPr>
          <w:rFonts w:ascii="Times New Roman"/>
          <w:b w:val="false"/>
          <w:i w:val="false"/>
          <w:color w:val="000000"/>
          <w:sz w:val="28"/>
        </w:rPr>
        <w:t>18. Райымбек ауданының Жылысай ауылдық округінің әкімі Қазақстан Республикасының заңнамасына сәйкес қызметке тағайындалады және қызметтен босатылады. </w:t>
      </w:r>
      <w:r>
        <w:br/>
      </w:r>
      <w:r>
        <w:rPr>
          <w:rFonts w:ascii="Times New Roman"/>
          <w:b w:val="false"/>
          <w:i w:val="false"/>
          <w:color w:val="000000"/>
          <w:sz w:val="28"/>
        </w:rPr>
        <w:t>
      </w:t>
      </w:r>
      <w:r>
        <w:rPr>
          <w:rFonts w:ascii="Times New Roman"/>
          <w:b w:val="false"/>
          <w:i w:val="false"/>
          <w:color w:val="000000"/>
          <w:sz w:val="28"/>
        </w:rPr>
        <w:t>19. Райымбек ауданының Жылысай ауылдық округі әкімінің орынбасарлары жоқ.</w:t>
      </w:r>
      <w:r>
        <w:br/>
      </w:r>
      <w:r>
        <w:rPr>
          <w:rFonts w:ascii="Times New Roman"/>
          <w:b w:val="false"/>
          <w:i w:val="false"/>
          <w:color w:val="000000"/>
          <w:sz w:val="28"/>
        </w:rPr>
        <w:t>
      </w:t>
      </w:r>
      <w:r>
        <w:rPr>
          <w:rFonts w:ascii="Times New Roman"/>
          <w:b w:val="false"/>
          <w:i w:val="false"/>
          <w:color w:val="000000"/>
          <w:sz w:val="28"/>
        </w:rPr>
        <w:t>20. Райымбек ауданының Жылысай ауылдық округі әкімінің өкілеттігі:</w:t>
      </w:r>
      <w:r>
        <w:br/>
      </w:r>
      <w:r>
        <w:rPr>
          <w:rFonts w:ascii="Times New Roman"/>
          <w:b w:val="false"/>
          <w:i w:val="false"/>
          <w:color w:val="000000"/>
          <w:sz w:val="28"/>
        </w:rPr>
        <w:t>
      </w:t>
      </w:r>
      <w:r>
        <w:rPr>
          <w:rFonts w:ascii="Times New Roman"/>
          <w:b w:val="false"/>
          <w:i w:val="false"/>
          <w:color w:val="000000"/>
          <w:sz w:val="28"/>
        </w:rPr>
        <w:t xml:space="preserve">1) Райымбек ауданының "Жылысай ауылдық округі әкімінің аппараты" мемлекеттік мекемесі қызметкерлерінің міндеттері мен өкілеттіктерін өз құзыреті шегінде айқындайды; </w:t>
      </w:r>
      <w:r>
        <w:br/>
      </w:r>
      <w:r>
        <w:rPr>
          <w:rFonts w:ascii="Times New Roman"/>
          <w:b w:val="false"/>
          <w:i w:val="false"/>
          <w:color w:val="000000"/>
          <w:sz w:val="28"/>
        </w:rPr>
        <w:t>
      </w:t>
      </w:r>
      <w:r>
        <w:rPr>
          <w:rFonts w:ascii="Times New Roman"/>
          <w:b w:val="false"/>
          <w:i w:val="false"/>
          <w:color w:val="000000"/>
          <w:sz w:val="28"/>
        </w:rPr>
        <w:t xml:space="preserve">2) Райымбек ауданының "Жылысай ауылдық округі әкімінің аппараты" мемлекеттік мекемесі қызметкерлерін қолданыстағы заңнамаға сәйкес қызметке тағайындайды және босатады; </w:t>
      </w:r>
      <w:r>
        <w:br/>
      </w:r>
      <w:r>
        <w:rPr>
          <w:rFonts w:ascii="Times New Roman"/>
          <w:b w:val="false"/>
          <w:i w:val="false"/>
          <w:color w:val="000000"/>
          <w:sz w:val="28"/>
        </w:rPr>
        <w:t>
      </w:t>
      </w:r>
      <w:r>
        <w:rPr>
          <w:rFonts w:ascii="Times New Roman"/>
          <w:b w:val="false"/>
          <w:i w:val="false"/>
          <w:color w:val="000000"/>
          <w:sz w:val="28"/>
        </w:rPr>
        <w:t xml:space="preserve">3) Райымбек ауданының "Жылысай ауылдық округі әкімінің аппараты" мемлекеттік мекемесі қызметкерлерін заңнамада белгіленген тәртіппен ынталандырады және тәртіптік жазалар қолданады; </w:t>
      </w:r>
      <w:r>
        <w:br/>
      </w:r>
      <w:r>
        <w:rPr>
          <w:rFonts w:ascii="Times New Roman"/>
          <w:b w:val="false"/>
          <w:i w:val="false"/>
          <w:color w:val="000000"/>
          <w:sz w:val="28"/>
        </w:rPr>
        <w:t>
      </w:t>
      </w:r>
      <w:r>
        <w:rPr>
          <w:rFonts w:ascii="Times New Roman"/>
          <w:b w:val="false"/>
          <w:i w:val="false"/>
          <w:color w:val="000000"/>
          <w:sz w:val="28"/>
        </w:rPr>
        <w:t xml:space="preserve">4) өз құзыреті шегінде шешімдер мен өкімдер шығарады; </w:t>
      </w:r>
      <w:r>
        <w:br/>
      </w:r>
      <w:r>
        <w:rPr>
          <w:rFonts w:ascii="Times New Roman"/>
          <w:b w:val="false"/>
          <w:i w:val="false"/>
          <w:color w:val="000000"/>
          <w:sz w:val="28"/>
        </w:rPr>
        <w:t>
      </w:t>
      </w:r>
      <w:r>
        <w:rPr>
          <w:rFonts w:ascii="Times New Roman"/>
          <w:b w:val="false"/>
          <w:i w:val="false"/>
          <w:color w:val="000000"/>
          <w:sz w:val="28"/>
        </w:rPr>
        <w:t xml:space="preserve">5) мемлекеттік органдар мен өзге де ұйымдарда өз құзыреті шегінде Райымбек ауданының "Жылысай ауылдық округі әкімінің аппараты" мемлекеттік мекемесінің мүддесін білдіреді; </w:t>
      </w:r>
      <w:r>
        <w:br/>
      </w:r>
      <w:r>
        <w:rPr>
          <w:rFonts w:ascii="Times New Roman"/>
          <w:b w:val="false"/>
          <w:i w:val="false"/>
          <w:color w:val="000000"/>
          <w:sz w:val="28"/>
        </w:rPr>
        <w:t>
      </w:t>
      </w:r>
      <w:r>
        <w:rPr>
          <w:rFonts w:ascii="Times New Roman"/>
          <w:b w:val="false"/>
          <w:i w:val="false"/>
          <w:color w:val="000000"/>
          <w:sz w:val="28"/>
        </w:rPr>
        <w:t xml:space="preserve">6) Райымбек ауданының "Жылысай ауылдық округі әкімінің аппараты" мемлекеттік мекемесінде сыбайлас жемқорлыққа қарсы әрекет етеді, сол үшін жеке жауапкершілік алуды белгілейді; </w:t>
      </w:r>
      <w:r>
        <w:br/>
      </w:r>
      <w:r>
        <w:rPr>
          <w:rFonts w:ascii="Times New Roman"/>
          <w:b w:val="false"/>
          <w:i w:val="false"/>
          <w:color w:val="000000"/>
          <w:sz w:val="28"/>
        </w:rPr>
        <w:t>
      </w:t>
      </w:r>
      <w:r>
        <w:rPr>
          <w:rFonts w:ascii="Times New Roman"/>
          <w:b w:val="false"/>
          <w:i w:val="false"/>
          <w:color w:val="000000"/>
          <w:sz w:val="28"/>
        </w:rPr>
        <w:t xml:space="preserve">7) Қазақстан Республикасының қолданыстағы заңнамасына сәйкес өзге де өкілеттіктерді жүзеге асырады. </w:t>
      </w:r>
      <w:r>
        <w:br/>
      </w:r>
      <w:r>
        <w:rPr>
          <w:rFonts w:ascii="Times New Roman"/>
          <w:b w:val="false"/>
          <w:i w:val="false"/>
          <w:color w:val="000000"/>
          <w:sz w:val="28"/>
        </w:rPr>
        <w:t>
      </w:t>
      </w:r>
      <w:r>
        <w:rPr>
          <w:rFonts w:ascii="Times New Roman"/>
          <w:b w:val="false"/>
          <w:i w:val="false"/>
          <w:color w:val="000000"/>
          <w:sz w:val="28"/>
        </w:rPr>
        <w:t>Райымбек ауданының "Жылысай ауылдық округінің әкімі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w:t>
      </w:r>
    </w:p>
    <w:bookmarkStart w:name="z317" w:id="28"/>
    <w:p>
      <w:pPr>
        <w:spacing w:after="0"/>
        <w:ind w:left="0"/>
        <w:jc w:val="left"/>
      </w:pPr>
      <w:r>
        <w:rPr>
          <w:rFonts w:ascii="Times New Roman"/>
          <w:b/>
          <w:i w:val="false"/>
          <w:color w:val="000000"/>
        </w:rPr>
        <w:t xml:space="preserve"> 4. Мемлекеттік органның мүлкі</w:t>
      </w:r>
    </w:p>
    <w:bookmarkEnd w:id="28"/>
    <w:p>
      <w:pPr>
        <w:spacing w:after="0"/>
        <w:ind w:left="0"/>
        <w:jc w:val="left"/>
      </w:pPr>
      <w:r>
        <w:rPr>
          <w:rFonts w:ascii="Times New Roman"/>
          <w:b w:val="false"/>
          <w:i w:val="false"/>
          <w:color w:val="000000"/>
          <w:sz w:val="28"/>
        </w:rPr>
        <w:t>      </w:t>
      </w:r>
      <w:r>
        <w:rPr>
          <w:rFonts w:ascii="Times New Roman"/>
          <w:b w:val="false"/>
          <w:i w:val="false"/>
          <w:color w:val="000000"/>
          <w:sz w:val="28"/>
        </w:rPr>
        <w:t>21. Райымбек ауданының "Жылысай ауылдық округі әкімінің аппараты" мемлекеттік мекемесінің заңнамада көзделген жағдайларда жедел басқару құқығында оқшауланған мүлкі болу мүмкін.</w:t>
      </w:r>
      <w:r>
        <w:br/>
      </w:r>
      <w:r>
        <w:rPr>
          <w:rFonts w:ascii="Times New Roman"/>
          <w:b w:val="false"/>
          <w:i w:val="false"/>
          <w:color w:val="000000"/>
          <w:sz w:val="28"/>
        </w:rPr>
        <w:t>
      </w:t>
      </w:r>
      <w:r>
        <w:rPr>
          <w:rFonts w:ascii="Times New Roman"/>
          <w:b w:val="false"/>
          <w:i w:val="false"/>
          <w:color w:val="000000"/>
          <w:sz w:val="28"/>
        </w:rPr>
        <w:t>Райымбек ауданының "Жылысай ауылдық округі әкімінің аппараты" мемлекеттік мекемесінің мүлкі оған меншік иесі берген мүлік, сондай-ақ өз қызметі нәтижесінде сатып алынған мүлік (ақшалай кірістерді коса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22. Райымбек ауданының "Жылысай ауылдық округі әкімінің аппараты" мемлекеттік мекемесіне бекітілген мүлік коммуналдық меншікке жатады.</w:t>
      </w:r>
      <w:r>
        <w:br/>
      </w:r>
      <w:r>
        <w:rPr>
          <w:rFonts w:ascii="Times New Roman"/>
          <w:b w:val="false"/>
          <w:i w:val="false"/>
          <w:color w:val="000000"/>
          <w:sz w:val="28"/>
        </w:rPr>
        <w:t>
      </w:t>
      </w:r>
      <w:r>
        <w:rPr>
          <w:rFonts w:ascii="Times New Roman"/>
          <w:b w:val="false"/>
          <w:i w:val="false"/>
          <w:color w:val="000000"/>
          <w:sz w:val="28"/>
        </w:rPr>
        <w:t>23. Егер заңнамада өзгеше көзделмесе, Райымбек ауданының "Жылысай ауылдық округі әкімінің аппараты"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322" w:id="29"/>
    <w:p>
      <w:pPr>
        <w:spacing w:after="0"/>
        <w:ind w:left="0"/>
        <w:jc w:val="left"/>
      </w:pPr>
      <w:r>
        <w:rPr>
          <w:rFonts w:ascii="Times New Roman"/>
          <w:b/>
          <w:i w:val="false"/>
          <w:color w:val="000000"/>
        </w:rPr>
        <w:t xml:space="preserve"> 5. Мемлекеттік органды қайта ұйымдастыру және тарату</w:t>
      </w:r>
    </w:p>
    <w:bookmarkEnd w:id="29"/>
    <w:p>
      <w:pPr>
        <w:spacing w:after="0"/>
        <w:ind w:left="0"/>
        <w:jc w:val="left"/>
      </w:pPr>
      <w:r>
        <w:rPr>
          <w:rFonts w:ascii="Times New Roman"/>
          <w:b w:val="false"/>
          <w:i w:val="false"/>
          <w:color w:val="000000"/>
          <w:sz w:val="28"/>
        </w:rPr>
        <w:t>      </w:t>
      </w:r>
      <w:r>
        <w:rPr>
          <w:rFonts w:ascii="Times New Roman"/>
          <w:b w:val="false"/>
          <w:i w:val="false"/>
          <w:color w:val="000000"/>
          <w:sz w:val="28"/>
        </w:rPr>
        <w:t>24. Райымбек ауданының "Жылысай ауылдық округі әкімінің аппараты" мемлекеттік мекемесін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Райымбек ауданы әкімдігінің 2015 жылғы 24 тамыздағы № 319 қаулысымен бекітілген 6-қосымша</w:t>
            </w:r>
          </w:p>
        </w:tc>
      </w:tr>
    </w:tbl>
    <w:bookmarkStart w:name="z325" w:id="30"/>
    <w:p>
      <w:pPr>
        <w:spacing w:after="0"/>
        <w:ind w:left="0"/>
        <w:jc w:val="left"/>
      </w:pPr>
      <w:r>
        <w:rPr>
          <w:rFonts w:ascii="Times New Roman"/>
          <w:b/>
          <w:i w:val="false"/>
          <w:color w:val="000000"/>
        </w:rPr>
        <w:t xml:space="preserve"> Райымбек ауданының "Кеген ауылдық округі әкімінің аппараты" мемлекеттік мекемесі туралы Ереже</w:t>
      </w:r>
    </w:p>
    <w:bookmarkEnd w:id="30"/>
    <w:bookmarkStart w:name="z326" w:id="31"/>
    <w:p>
      <w:pPr>
        <w:spacing w:after="0"/>
        <w:ind w:left="0"/>
        <w:jc w:val="left"/>
      </w:pPr>
      <w:r>
        <w:rPr>
          <w:rFonts w:ascii="Times New Roman"/>
          <w:b/>
          <w:i w:val="false"/>
          <w:color w:val="000000"/>
        </w:rPr>
        <w:t xml:space="preserve"> 1. Жалпы ережелер</w:t>
      </w:r>
    </w:p>
    <w:bookmarkEnd w:id="31"/>
    <w:p>
      <w:pPr>
        <w:spacing w:after="0"/>
        <w:ind w:left="0"/>
        <w:jc w:val="left"/>
      </w:pPr>
      <w:r>
        <w:rPr>
          <w:rFonts w:ascii="Times New Roman"/>
          <w:b w:val="false"/>
          <w:i w:val="false"/>
          <w:color w:val="000000"/>
          <w:sz w:val="28"/>
        </w:rPr>
        <w:t>      </w:t>
      </w:r>
      <w:r>
        <w:rPr>
          <w:rFonts w:ascii="Times New Roman"/>
          <w:b w:val="false"/>
          <w:i w:val="false"/>
          <w:color w:val="000000"/>
          <w:sz w:val="28"/>
        </w:rPr>
        <w:t>1. Райымбек ауданының "Кеген ауылдық округі әкімінің аппараты" мемлекеттік мекемесі Райымбек ауданының Кеген ауылдық округі әкімінің қызметiн ақпараттық-талдау, ұйымдық-құқықтық және материалдық-техникалық қамтамасыз етудi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2. Райымбек ауданының "Кеген ауылдық округі әкімінің аппараты" мемлекеттік мекемесі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r>
        <w:br/>
      </w:r>
      <w:r>
        <w:rPr>
          <w:rFonts w:ascii="Times New Roman"/>
          <w:b w:val="false"/>
          <w:i w:val="false"/>
          <w:color w:val="000000"/>
          <w:sz w:val="28"/>
        </w:rPr>
        <w:t>
      </w:t>
      </w:r>
      <w:r>
        <w:rPr>
          <w:rFonts w:ascii="Times New Roman"/>
          <w:b w:val="false"/>
          <w:i w:val="false"/>
          <w:color w:val="000000"/>
          <w:sz w:val="28"/>
        </w:rPr>
        <w:t>3. Райымбек ауданының "Кеген ауылдық округі әкімінің аппараты" мемлекеттік мекемесі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4. Райымбек ауданының "Кеген ауылдық округі әкімінің аппараты" мемлекеттік мекемесі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5. Райымбек ауданының "Кеген ауылдық округі әкімінің аппараты" мемлекеттік мекемесіне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6. Райымбек ауданының "Кеген ауылдық округі әкімінің аппараты" мемлекеттік мекемесі өз құзыретінің мәселелері бойынша заңнамада белгіленген тәртіппен Райымбек ауданының Кеген ауылдық округі әкімінің өкімдері мен шешімдері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7. Райымбек ауданының "Кеген ауылдық округі әкімінің аппараты" мемлекеттік мекемесінің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8. Заңды тұлғаның орналасқан жері: индекс 041404, Қазақстан Республикасы, Алматы облысы, Райымбек ауданы, Кеген ауылы, А.Атыханұлы көшесі, № 5.</w:t>
      </w:r>
      <w:r>
        <w:br/>
      </w:r>
      <w:r>
        <w:rPr>
          <w:rFonts w:ascii="Times New Roman"/>
          <w:b w:val="false"/>
          <w:i w:val="false"/>
          <w:color w:val="000000"/>
          <w:sz w:val="28"/>
        </w:rPr>
        <w:t>
      </w:t>
      </w:r>
      <w:r>
        <w:rPr>
          <w:rFonts w:ascii="Times New Roman"/>
          <w:b w:val="false"/>
          <w:i w:val="false"/>
          <w:color w:val="000000"/>
          <w:sz w:val="28"/>
        </w:rPr>
        <w:t>9. Мемлекеттік органның толық атауы – Райымбек ауданының "Кеген ауылдық округі әкімінің аппараты" мемлекеттік мекемесі.</w:t>
      </w:r>
      <w:r>
        <w:br/>
      </w:r>
      <w:r>
        <w:rPr>
          <w:rFonts w:ascii="Times New Roman"/>
          <w:b w:val="false"/>
          <w:i w:val="false"/>
          <w:color w:val="000000"/>
          <w:sz w:val="28"/>
        </w:rPr>
        <w:t>
      </w:t>
      </w:r>
      <w:r>
        <w:rPr>
          <w:rFonts w:ascii="Times New Roman"/>
          <w:b w:val="false"/>
          <w:i w:val="false"/>
          <w:color w:val="000000"/>
          <w:sz w:val="28"/>
        </w:rPr>
        <w:t>10. Осы Ереже Райымбек ауданының "Кеген ауылдық округі әкімінің аппараты"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11. Райымбек ауданының "Кеген ауылдық округі әкімінің аппараты" мемлекеттік мекемесінің қызметін қаржыландыру жергілікті бюджеттен жүзеге асырылады.</w:t>
      </w:r>
      <w:r>
        <w:br/>
      </w:r>
      <w:r>
        <w:rPr>
          <w:rFonts w:ascii="Times New Roman"/>
          <w:b w:val="false"/>
          <w:i w:val="false"/>
          <w:color w:val="000000"/>
          <w:sz w:val="28"/>
        </w:rPr>
        <w:t>
      </w:t>
      </w:r>
      <w:r>
        <w:rPr>
          <w:rFonts w:ascii="Times New Roman"/>
          <w:b w:val="false"/>
          <w:i w:val="false"/>
          <w:color w:val="000000"/>
          <w:sz w:val="28"/>
        </w:rPr>
        <w:t>12. Райымбек ауданының "Кеген ауылдық округі әкімінің аппараты" мемлекеттік мекемесі кәсіпкерлік субъектілерімен Райымбек ауданының "Кеген ауылдық округі әкімінің аппараты" мемлекеттік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w:t>
      </w:r>
      <w:r>
        <w:rPr>
          <w:rFonts w:ascii="Times New Roman"/>
          <w:b w:val="false"/>
          <w:i w:val="false"/>
          <w:color w:val="000000"/>
          <w:sz w:val="28"/>
        </w:rPr>
        <w:t>Егер Райымбек ауданының "Кеген ауылдық округі әкімінің аппараты" мемлекеттік мекемесіне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r>
        <w:br/>
      </w:r>
      <w:r>
        <w:rPr>
          <w:rFonts w:ascii="Times New Roman"/>
          <w:b w:val="false"/>
          <w:i w:val="false"/>
          <w:color w:val="000000"/>
          <w:sz w:val="28"/>
        </w:rPr>
        <w:t>
</w:t>
      </w:r>
    </w:p>
    <w:bookmarkStart w:name="z340" w:id="32"/>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32"/>
    <w:p>
      <w:pPr>
        <w:spacing w:after="0"/>
        <w:ind w:left="0"/>
        <w:jc w:val="left"/>
      </w:pPr>
      <w:r>
        <w:rPr>
          <w:rFonts w:ascii="Times New Roman"/>
          <w:b w:val="false"/>
          <w:i w:val="false"/>
          <w:color w:val="000000"/>
          <w:sz w:val="28"/>
        </w:rPr>
        <w:t>      </w:t>
      </w:r>
      <w:r>
        <w:rPr>
          <w:rFonts w:ascii="Times New Roman"/>
          <w:b w:val="false"/>
          <w:i w:val="false"/>
          <w:color w:val="000000"/>
          <w:sz w:val="28"/>
        </w:rPr>
        <w:t>13. Райымбек ауданының "Кеген ауылдық округі әкімінің аппараты" мемлекеттік мекемесінің миссиясы: Райымбек ауданының "Кеген ауылдық округі аумағында мемлекеттік саясатты жүзеге асыру.</w:t>
      </w:r>
      <w:r>
        <w:br/>
      </w:r>
      <w:r>
        <w:rPr>
          <w:rFonts w:ascii="Times New Roman"/>
          <w:b w:val="false"/>
          <w:i w:val="false"/>
          <w:color w:val="000000"/>
          <w:sz w:val="28"/>
        </w:rPr>
        <w:t>
      </w:t>
      </w:r>
      <w:r>
        <w:rPr>
          <w:rFonts w:ascii="Times New Roman"/>
          <w:b w:val="false"/>
          <w:i w:val="false"/>
          <w:color w:val="000000"/>
          <w:sz w:val="28"/>
        </w:rPr>
        <w:t>14. Міндеті:</w:t>
      </w:r>
      <w:r>
        <w:br/>
      </w:r>
      <w:r>
        <w:rPr>
          <w:rFonts w:ascii="Times New Roman"/>
          <w:b w:val="false"/>
          <w:i w:val="false"/>
          <w:color w:val="000000"/>
          <w:sz w:val="28"/>
        </w:rPr>
        <w:t>
      </w:t>
      </w:r>
      <w:r>
        <w:rPr>
          <w:rFonts w:ascii="Times New Roman"/>
          <w:b w:val="false"/>
          <w:i w:val="false"/>
          <w:color w:val="000000"/>
          <w:sz w:val="28"/>
        </w:rPr>
        <w:t>Райымбек ауданының Кеген ауылдық округі әкімінің қызметiн ақпараттық-талдау, ұйымдық-құқықтық және материалдық-техникалық қамтамасыз ету.</w:t>
      </w:r>
      <w:r>
        <w:br/>
      </w:r>
      <w:r>
        <w:rPr>
          <w:rFonts w:ascii="Times New Roman"/>
          <w:b w:val="false"/>
          <w:i w:val="false"/>
          <w:color w:val="000000"/>
          <w:sz w:val="28"/>
        </w:rPr>
        <w:t>
      </w:t>
      </w:r>
      <w:r>
        <w:rPr>
          <w:rFonts w:ascii="Times New Roman"/>
          <w:b w:val="false"/>
          <w:i w:val="false"/>
          <w:color w:val="000000"/>
          <w:sz w:val="28"/>
        </w:rPr>
        <w:t>15. Функциялары:</w:t>
      </w:r>
      <w:r>
        <w:br/>
      </w:r>
      <w:r>
        <w:rPr>
          <w:rFonts w:ascii="Times New Roman"/>
          <w:b w:val="false"/>
          <w:i w:val="false"/>
          <w:color w:val="000000"/>
          <w:sz w:val="28"/>
        </w:rPr>
        <w:t>
      </w:t>
      </w:r>
      <w:r>
        <w:rPr>
          <w:rFonts w:ascii="Times New Roman"/>
          <w:b w:val="false"/>
          <w:i w:val="false"/>
          <w:color w:val="000000"/>
          <w:sz w:val="28"/>
        </w:rPr>
        <w:t>1) өз құзыретi шегiнде жер қатынастарын реттеудi жүзеге асыру;</w:t>
      </w:r>
      <w:r>
        <w:br/>
      </w:r>
      <w:r>
        <w:rPr>
          <w:rFonts w:ascii="Times New Roman"/>
          <w:b w:val="false"/>
          <w:i w:val="false"/>
          <w:color w:val="000000"/>
          <w:sz w:val="28"/>
        </w:rPr>
        <w:t>
      </w:t>
      </w:r>
      <w:r>
        <w:rPr>
          <w:rFonts w:ascii="Times New Roman"/>
          <w:b w:val="false"/>
          <w:i w:val="false"/>
          <w:color w:val="000000"/>
          <w:sz w:val="28"/>
        </w:rPr>
        <w:t>2) шаруа немесе фермер қожалықтарын ұйымдастыруға, кәсiпкерлiк қызметтi дамытуға жәрдемдесу;</w:t>
      </w:r>
      <w:r>
        <w:br/>
      </w:r>
      <w:r>
        <w:rPr>
          <w:rFonts w:ascii="Times New Roman"/>
          <w:b w:val="false"/>
          <w:i w:val="false"/>
          <w:color w:val="000000"/>
          <w:sz w:val="28"/>
        </w:rPr>
        <w:t>
      </w:t>
      </w:r>
      <w:r>
        <w:rPr>
          <w:rFonts w:ascii="Times New Roman"/>
          <w:b w:val="false"/>
          <w:i w:val="false"/>
          <w:color w:val="000000"/>
          <w:sz w:val="28"/>
        </w:rPr>
        <w:t>3) тарихи және мәдени мұраны сақтау жөнiндегi жұмысты ұйымдастыру;</w:t>
      </w:r>
      <w:r>
        <w:br/>
      </w:r>
      <w:r>
        <w:rPr>
          <w:rFonts w:ascii="Times New Roman"/>
          <w:b w:val="false"/>
          <w:i w:val="false"/>
          <w:color w:val="000000"/>
          <w:sz w:val="28"/>
        </w:rPr>
        <w:t>
      </w:t>
      </w:r>
      <w:r>
        <w:rPr>
          <w:rFonts w:ascii="Times New Roman"/>
          <w:b w:val="false"/>
          <w:i w:val="false"/>
          <w:color w:val="000000"/>
          <w:sz w:val="28"/>
        </w:rPr>
        <w:t>4) табысы аз адамдарды анықтау, жоғары тұрған органдарға еңбекпен қамтуды қамтамасыз ету, атаулы әлеуметтік көмек көрсету жөнінде ұсыныс енгізу, жалғызілікті қарттарға және еңбекке жарамсыз азаматтарға үйінде қызмет көрсетуді ұйымдастыру;</w:t>
      </w:r>
      <w:r>
        <w:br/>
      </w:r>
      <w:r>
        <w:rPr>
          <w:rFonts w:ascii="Times New Roman"/>
          <w:b w:val="false"/>
          <w:i w:val="false"/>
          <w:color w:val="000000"/>
          <w:sz w:val="28"/>
        </w:rPr>
        <w:t>
      </w:t>
      </w:r>
      <w:r>
        <w:rPr>
          <w:rFonts w:ascii="Times New Roman"/>
          <w:b w:val="false"/>
          <w:i w:val="false"/>
          <w:color w:val="000000"/>
          <w:sz w:val="28"/>
        </w:rPr>
        <w:t>5) қылмыстық-атқару инспекциясы пробация қызметінің есебінде тұрған адамдарды жұмысқа орналастыруды қамтамасыз ету және өзге де әлеуметтік-құқықтық көмек көрсету;</w:t>
      </w:r>
      <w:r>
        <w:br/>
      </w:r>
      <w:r>
        <w:rPr>
          <w:rFonts w:ascii="Times New Roman"/>
          <w:b w:val="false"/>
          <w:i w:val="false"/>
          <w:color w:val="000000"/>
          <w:sz w:val="28"/>
        </w:rPr>
        <w:t>
      </w:t>
      </w:r>
      <w:r>
        <w:rPr>
          <w:rFonts w:ascii="Times New Roman"/>
          <w:b w:val="false"/>
          <w:i w:val="false"/>
          <w:color w:val="000000"/>
          <w:sz w:val="28"/>
        </w:rPr>
        <w:t>6) қоғамдық жұмыстарды, жастар практикасын және әлеуметтік жұмыс орындарын ұйымдастыру; </w:t>
      </w:r>
      <w:r>
        <w:br/>
      </w:r>
      <w:r>
        <w:rPr>
          <w:rFonts w:ascii="Times New Roman"/>
          <w:b w:val="false"/>
          <w:i w:val="false"/>
          <w:color w:val="000000"/>
          <w:sz w:val="28"/>
        </w:rPr>
        <w:t>
      </w:t>
      </w:r>
      <w:r>
        <w:rPr>
          <w:rFonts w:ascii="Times New Roman"/>
          <w:b w:val="false"/>
          <w:i w:val="false"/>
          <w:color w:val="000000"/>
          <w:sz w:val="28"/>
        </w:rPr>
        <w:t>7) жергiлiктi әлеуметтiк инфрақұрылымның дамуына жәрдемдесу;</w:t>
      </w:r>
      <w:r>
        <w:br/>
      </w:r>
      <w:r>
        <w:rPr>
          <w:rFonts w:ascii="Times New Roman"/>
          <w:b w:val="false"/>
          <w:i w:val="false"/>
          <w:color w:val="000000"/>
          <w:sz w:val="28"/>
        </w:rPr>
        <w:t>
      </w:t>
      </w:r>
      <w:r>
        <w:rPr>
          <w:rFonts w:ascii="Times New Roman"/>
          <w:b w:val="false"/>
          <w:i w:val="false"/>
          <w:color w:val="000000"/>
          <w:sz w:val="28"/>
        </w:rPr>
        <w:t>8) жергiлiктi өзiн-өзi басқару органдарымен өзара iс-қимыл жасау;</w:t>
      </w:r>
      <w:r>
        <w:br/>
      </w:r>
      <w:r>
        <w:rPr>
          <w:rFonts w:ascii="Times New Roman"/>
          <w:b w:val="false"/>
          <w:i w:val="false"/>
          <w:color w:val="000000"/>
          <w:sz w:val="28"/>
        </w:rPr>
        <w:t>
      </w:t>
      </w:r>
      <w:r>
        <w:rPr>
          <w:rFonts w:ascii="Times New Roman"/>
          <w:b w:val="false"/>
          <w:i w:val="false"/>
          <w:color w:val="000000"/>
          <w:sz w:val="28"/>
        </w:rPr>
        <w:t>9) шаруашылықтар бойынша есепке алуды жүзеге асыру;</w:t>
      </w:r>
      <w:r>
        <w:br/>
      </w:r>
      <w:r>
        <w:rPr>
          <w:rFonts w:ascii="Times New Roman"/>
          <w:b w:val="false"/>
          <w:i w:val="false"/>
          <w:color w:val="000000"/>
          <w:sz w:val="28"/>
        </w:rPr>
        <w:t>
      </w:t>
      </w:r>
      <w:r>
        <w:rPr>
          <w:rFonts w:ascii="Times New Roman"/>
          <w:b w:val="false"/>
          <w:i w:val="false"/>
          <w:color w:val="000000"/>
          <w:sz w:val="28"/>
        </w:rPr>
        <w:t>10) кәсіпқой емес медиаторлардың тізілімін жүргізу;</w:t>
      </w:r>
      <w:r>
        <w:br/>
      </w:r>
      <w:r>
        <w:rPr>
          <w:rFonts w:ascii="Times New Roman"/>
          <w:b w:val="false"/>
          <w:i w:val="false"/>
          <w:color w:val="000000"/>
          <w:sz w:val="28"/>
        </w:rPr>
        <w:t>
      </w:t>
      </w:r>
      <w:r>
        <w:rPr>
          <w:rFonts w:ascii="Times New Roman"/>
          <w:b w:val="false"/>
          <w:i w:val="false"/>
          <w:color w:val="000000"/>
          <w:sz w:val="28"/>
        </w:rPr>
        <w:t>11) елді мекендерді абаттандыру, жарықтандыру, көгалдандыру және санитарлық тазарту жөніндегі жұмыстарды ұйымдастыру;</w:t>
      </w:r>
      <w:r>
        <w:br/>
      </w:r>
      <w:r>
        <w:rPr>
          <w:rFonts w:ascii="Times New Roman"/>
          <w:b w:val="false"/>
          <w:i w:val="false"/>
          <w:color w:val="000000"/>
          <w:sz w:val="28"/>
        </w:rPr>
        <w:t>
      </w:t>
      </w:r>
      <w:r>
        <w:rPr>
          <w:rFonts w:ascii="Times New Roman"/>
          <w:b w:val="false"/>
          <w:i w:val="false"/>
          <w:color w:val="000000"/>
          <w:sz w:val="28"/>
        </w:rPr>
        <w:t xml:space="preserve">12) Қазақстан Республикасының қолданыстағы заңнамасына сәйкес өзге де функцияларды жүзеге асыру. </w:t>
      </w:r>
      <w:r>
        <w:br/>
      </w:r>
      <w:r>
        <w:rPr>
          <w:rFonts w:ascii="Times New Roman"/>
          <w:b w:val="false"/>
          <w:i w:val="false"/>
          <w:color w:val="000000"/>
          <w:sz w:val="28"/>
        </w:rPr>
        <w:t>
      </w:t>
      </w:r>
      <w:r>
        <w:rPr>
          <w:rFonts w:ascii="Times New Roman"/>
          <w:b w:val="false"/>
          <w:i w:val="false"/>
          <w:color w:val="000000"/>
          <w:sz w:val="28"/>
        </w:rPr>
        <w:t>16. Құқықтары мен міндеттері:</w:t>
      </w:r>
      <w:r>
        <w:br/>
      </w:r>
      <w:r>
        <w:rPr>
          <w:rFonts w:ascii="Times New Roman"/>
          <w:b w:val="false"/>
          <w:i w:val="false"/>
          <w:color w:val="000000"/>
          <w:sz w:val="28"/>
        </w:rPr>
        <w:t>
      </w:t>
      </w:r>
      <w:r>
        <w:rPr>
          <w:rFonts w:ascii="Times New Roman"/>
          <w:b w:val="false"/>
          <w:i w:val="false"/>
          <w:color w:val="000000"/>
          <w:sz w:val="28"/>
        </w:rPr>
        <w:t>1) мемлекеттік органдардан және өзге де ұйымдардан өз қызметіне қажетті ақпаратты заңнамада белгіленген тәртіппен сұрату және алу;</w:t>
      </w:r>
      <w:r>
        <w:br/>
      </w:r>
      <w:r>
        <w:rPr>
          <w:rFonts w:ascii="Times New Roman"/>
          <w:b w:val="false"/>
          <w:i w:val="false"/>
          <w:color w:val="000000"/>
          <w:sz w:val="28"/>
        </w:rPr>
        <w:t>
      </w:t>
      </w:r>
      <w:r>
        <w:rPr>
          <w:rFonts w:ascii="Times New Roman"/>
          <w:b w:val="false"/>
          <w:i w:val="false"/>
          <w:color w:val="000000"/>
          <w:sz w:val="28"/>
        </w:rPr>
        <w:t xml:space="preserve">2) оперативті басқару құқығына қарасты мүліктерді пайдалануды жүзеге асыру; </w:t>
      </w:r>
      <w:r>
        <w:br/>
      </w:r>
      <w:r>
        <w:rPr>
          <w:rFonts w:ascii="Times New Roman"/>
          <w:b w:val="false"/>
          <w:i w:val="false"/>
          <w:color w:val="000000"/>
          <w:sz w:val="28"/>
        </w:rPr>
        <w:t>
      </w:t>
      </w:r>
      <w:r>
        <w:rPr>
          <w:rFonts w:ascii="Times New Roman"/>
          <w:b w:val="false"/>
          <w:i w:val="false"/>
          <w:color w:val="000000"/>
          <w:sz w:val="28"/>
        </w:rPr>
        <w:t>3) жеке және заңды тұлғалардың өтініштерін уақытылы және сапалы қарау;</w:t>
      </w:r>
      <w:r>
        <w:br/>
      </w:r>
      <w:r>
        <w:rPr>
          <w:rFonts w:ascii="Times New Roman"/>
          <w:b w:val="false"/>
          <w:i w:val="false"/>
          <w:color w:val="000000"/>
          <w:sz w:val="28"/>
        </w:rPr>
        <w:t>
      </w:t>
      </w:r>
      <w:r>
        <w:rPr>
          <w:rFonts w:ascii="Times New Roman"/>
          <w:b w:val="false"/>
          <w:i w:val="false"/>
          <w:color w:val="000000"/>
          <w:sz w:val="28"/>
        </w:rPr>
        <w:t>4) Қазақстан Республикасының заңнамасымен көзделген өзге де құқықтар мен міндеттерді жүзеге асыру.</w:t>
      </w:r>
      <w:r>
        <w:br/>
      </w:r>
      <w:r>
        <w:rPr>
          <w:rFonts w:ascii="Times New Roman"/>
          <w:b w:val="false"/>
          <w:i w:val="false"/>
          <w:color w:val="000000"/>
          <w:sz w:val="28"/>
        </w:rPr>
        <w:t>
</w:t>
      </w:r>
    </w:p>
    <w:bookmarkStart w:name="z362" w:id="33"/>
    <w:p>
      <w:pPr>
        <w:spacing w:after="0"/>
        <w:ind w:left="0"/>
        <w:jc w:val="left"/>
      </w:pPr>
      <w:r>
        <w:rPr>
          <w:rFonts w:ascii="Times New Roman"/>
          <w:b/>
          <w:i w:val="false"/>
          <w:color w:val="000000"/>
        </w:rPr>
        <w:t xml:space="preserve"> 3. Мемлекеттік органның қызметін ұйымдастыру</w:t>
      </w:r>
    </w:p>
    <w:bookmarkEnd w:id="33"/>
    <w:p>
      <w:pPr>
        <w:spacing w:after="0"/>
        <w:ind w:left="0"/>
        <w:jc w:val="left"/>
      </w:pPr>
      <w:r>
        <w:rPr>
          <w:rFonts w:ascii="Times New Roman"/>
          <w:b w:val="false"/>
          <w:i w:val="false"/>
          <w:color w:val="000000"/>
          <w:sz w:val="28"/>
        </w:rPr>
        <w:t>      </w:t>
      </w:r>
      <w:r>
        <w:rPr>
          <w:rFonts w:ascii="Times New Roman"/>
          <w:b w:val="false"/>
          <w:i w:val="false"/>
          <w:color w:val="000000"/>
          <w:sz w:val="28"/>
        </w:rPr>
        <w:t>17. Райымбек ауданының "Кеген ауылдық округі әкімінің аппараты" мемлекеттік мекемесіне басшылықты Райымбек ауданының "Кеген ауылдық округі әкімінің аппараты" мемлекеттік мекемесіне жүктелген міндеттердің орындалуына және оның функцияларын жүзеге асыруға дербес жауапты болатын әкім жүзеге асырады.</w:t>
      </w:r>
      <w:r>
        <w:br/>
      </w:r>
      <w:r>
        <w:rPr>
          <w:rFonts w:ascii="Times New Roman"/>
          <w:b w:val="false"/>
          <w:i w:val="false"/>
          <w:color w:val="000000"/>
          <w:sz w:val="28"/>
        </w:rPr>
        <w:t>
      </w:t>
      </w:r>
      <w:r>
        <w:rPr>
          <w:rFonts w:ascii="Times New Roman"/>
          <w:b w:val="false"/>
          <w:i w:val="false"/>
          <w:color w:val="000000"/>
          <w:sz w:val="28"/>
        </w:rPr>
        <w:t>18. Райымбек ауданының Кеген ауылдық округінің әкімі Қазақстан Республикасының заңнамасына сәйкес қызметке тағайындалады және қызметтен босатылады. </w:t>
      </w:r>
      <w:r>
        <w:br/>
      </w:r>
      <w:r>
        <w:rPr>
          <w:rFonts w:ascii="Times New Roman"/>
          <w:b w:val="false"/>
          <w:i w:val="false"/>
          <w:color w:val="000000"/>
          <w:sz w:val="28"/>
        </w:rPr>
        <w:t>
      </w:t>
      </w:r>
      <w:r>
        <w:rPr>
          <w:rFonts w:ascii="Times New Roman"/>
          <w:b w:val="false"/>
          <w:i w:val="false"/>
          <w:color w:val="000000"/>
          <w:sz w:val="28"/>
        </w:rPr>
        <w:t>19. Райымбек ауданының Кеген ауылдық округі әкімінің Қазақстан Республикасының заңнамасына сәйкес қызметке тағайындалатын және қызметтен босатылатын орынбасары болады.</w:t>
      </w:r>
      <w:r>
        <w:br/>
      </w:r>
      <w:r>
        <w:rPr>
          <w:rFonts w:ascii="Times New Roman"/>
          <w:b w:val="false"/>
          <w:i w:val="false"/>
          <w:color w:val="000000"/>
          <w:sz w:val="28"/>
        </w:rPr>
        <w:t>
      </w:t>
      </w:r>
      <w:r>
        <w:rPr>
          <w:rFonts w:ascii="Times New Roman"/>
          <w:b w:val="false"/>
          <w:i w:val="false"/>
          <w:color w:val="000000"/>
          <w:sz w:val="28"/>
        </w:rPr>
        <w:t>20. Райымбек ауданының Кеген ауылдық округі әкімінің өкілеттігі:</w:t>
      </w:r>
      <w:r>
        <w:br/>
      </w:r>
      <w:r>
        <w:rPr>
          <w:rFonts w:ascii="Times New Roman"/>
          <w:b w:val="false"/>
          <w:i w:val="false"/>
          <w:color w:val="000000"/>
          <w:sz w:val="28"/>
        </w:rPr>
        <w:t>
      </w:t>
      </w:r>
      <w:r>
        <w:rPr>
          <w:rFonts w:ascii="Times New Roman"/>
          <w:b w:val="false"/>
          <w:i w:val="false"/>
          <w:color w:val="000000"/>
          <w:sz w:val="28"/>
        </w:rPr>
        <w:t xml:space="preserve">1) Райымбек ауданының "Кеген ауылдық округі әкімінің аппараты" мемлекеттік мекемесі қызметкерлерінің міндеттері мен өкілеттіктерін өз құзыреті шегінде айқындайды; </w:t>
      </w:r>
      <w:r>
        <w:br/>
      </w:r>
      <w:r>
        <w:rPr>
          <w:rFonts w:ascii="Times New Roman"/>
          <w:b w:val="false"/>
          <w:i w:val="false"/>
          <w:color w:val="000000"/>
          <w:sz w:val="28"/>
        </w:rPr>
        <w:t>
      </w:t>
      </w:r>
      <w:r>
        <w:rPr>
          <w:rFonts w:ascii="Times New Roman"/>
          <w:b w:val="false"/>
          <w:i w:val="false"/>
          <w:color w:val="000000"/>
          <w:sz w:val="28"/>
        </w:rPr>
        <w:t xml:space="preserve">2) Райымбек ауданының "Кеген ауылдық округі әкімінің аппараты" мемлекеттік мекемесі қызметкерлерін қолданыстағы заңнамаға сәйкес қызметке тағайындайды және босатады; </w:t>
      </w:r>
      <w:r>
        <w:br/>
      </w:r>
      <w:r>
        <w:rPr>
          <w:rFonts w:ascii="Times New Roman"/>
          <w:b w:val="false"/>
          <w:i w:val="false"/>
          <w:color w:val="000000"/>
          <w:sz w:val="28"/>
        </w:rPr>
        <w:t>
      </w:t>
      </w:r>
      <w:r>
        <w:rPr>
          <w:rFonts w:ascii="Times New Roman"/>
          <w:b w:val="false"/>
          <w:i w:val="false"/>
          <w:color w:val="000000"/>
          <w:sz w:val="28"/>
        </w:rPr>
        <w:t xml:space="preserve">3) Райымбек ауданының "Кеген ауылдық округі әкімінің аппараты" мемлекеттік мекемесі қызметкерлерін заңнамада белгіленген тәртіппен ынталандырады және тәртіптік жазалар қолданады; </w:t>
      </w:r>
      <w:r>
        <w:br/>
      </w:r>
      <w:r>
        <w:rPr>
          <w:rFonts w:ascii="Times New Roman"/>
          <w:b w:val="false"/>
          <w:i w:val="false"/>
          <w:color w:val="000000"/>
          <w:sz w:val="28"/>
        </w:rPr>
        <w:t>
      </w:t>
      </w:r>
      <w:r>
        <w:rPr>
          <w:rFonts w:ascii="Times New Roman"/>
          <w:b w:val="false"/>
          <w:i w:val="false"/>
          <w:color w:val="000000"/>
          <w:sz w:val="28"/>
        </w:rPr>
        <w:t xml:space="preserve">4) өз құзыреті шегінде шешімдер мен өкімдер шығарады; </w:t>
      </w:r>
      <w:r>
        <w:br/>
      </w:r>
      <w:r>
        <w:rPr>
          <w:rFonts w:ascii="Times New Roman"/>
          <w:b w:val="false"/>
          <w:i w:val="false"/>
          <w:color w:val="000000"/>
          <w:sz w:val="28"/>
        </w:rPr>
        <w:t>
      </w:t>
      </w:r>
      <w:r>
        <w:rPr>
          <w:rFonts w:ascii="Times New Roman"/>
          <w:b w:val="false"/>
          <w:i w:val="false"/>
          <w:color w:val="000000"/>
          <w:sz w:val="28"/>
        </w:rPr>
        <w:t xml:space="preserve">5) мемлекеттік органдар мен өзге де ұйымдарда өз құзыреті шегінде Райымбек ауданының "Кеген ауылдық округі әкімінің аппараты" мемлекеттік мекемесінің мүддесін білдіреді; </w:t>
      </w:r>
      <w:r>
        <w:br/>
      </w:r>
      <w:r>
        <w:rPr>
          <w:rFonts w:ascii="Times New Roman"/>
          <w:b w:val="false"/>
          <w:i w:val="false"/>
          <w:color w:val="000000"/>
          <w:sz w:val="28"/>
        </w:rPr>
        <w:t>
      </w:t>
      </w:r>
      <w:r>
        <w:rPr>
          <w:rFonts w:ascii="Times New Roman"/>
          <w:b w:val="false"/>
          <w:i w:val="false"/>
          <w:color w:val="000000"/>
          <w:sz w:val="28"/>
        </w:rPr>
        <w:t xml:space="preserve">6) Райымбек ауданының "Кеген ауылдық округі әкімінің аппараты" мемлекеттік мекемесінде сыбайлас жемқорлыққа қарсы әрекет етеді, сол үшін жеке жауапкершілік алуды белгілейді; </w:t>
      </w:r>
      <w:r>
        <w:br/>
      </w:r>
      <w:r>
        <w:rPr>
          <w:rFonts w:ascii="Times New Roman"/>
          <w:b w:val="false"/>
          <w:i w:val="false"/>
          <w:color w:val="000000"/>
          <w:sz w:val="28"/>
        </w:rPr>
        <w:t>
      </w:t>
      </w:r>
      <w:r>
        <w:rPr>
          <w:rFonts w:ascii="Times New Roman"/>
          <w:b w:val="false"/>
          <w:i w:val="false"/>
          <w:color w:val="000000"/>
          <w:sz w:val="28"/>
        </w:rPr>
        <w:t xml:space="preserve">7) Қазақстан Республикасының қолданыстағы заңнамасына сәйкес өзге де өкілеттіктерді жүзеге асырады. </w:t>
      </w:r>
      <w:r>
        <w:br/>
      </w:r>
      <w:r>
        <w:rPr>
          <w:rFonts w:ascii="Times New Roman"/>
          <w:b w:val="false"/>
          <w:i w:val="false"/>
          <w:color w:val="000000"/>
          <w:sz w:val="28"/>
        </w:rPr>
        <w:t>
      </w:t>
      </w:r>
      <w:r>
        <w:rPr>
          <w:rFonts w:ascii="Times New Roman"/>
          <w:b w:val="false"/>
          <w:i w:val="false"/>
          <w:color w:val="000000"/>
          <w:sz w:val="28"/>
        </w:rPr>
        <w:t>21. Бірінші басшы өз орынбасарының өкілекттілігін қолданыстағы заңнамаға сәйкес белгілейді.</w:t>
      </w:r>
      <w:r>
        <w:br/>
      </w:r>
      <w:r>
        <w:rPr>
          <w:rFonts w:ascii="Times New Roman"/>
          <w:b w:val="false"/>
          <w:i w:val="false"/>
          <w:color w:val="000000"/>
          <w:sz w:val="28"/>
        </w:rPr>
        <w:t>
      </w:t>
      </w:r>
      <w:r>
        <w:rPr>
          <w:rFonts w:ascii="Times New Roman"/>
          <w:b w:val="false"/>
          <w:i w:val="false"/>
          <w:color w:val="000000"/>
          <w:sz w:val="28"/>
        </w:rPr>
        <w:t>Райымбек ауданының "Кеген ауылдық округінің әкімі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w:t>
      </w:r>
    </w:p>
    <w:bookmarkStart w:name="z376" w:id="34"/>
    <w:p>
      <w:pPr>
        <w:spacing w:after="0"/>
        <w:ind w:left="0"/>
        <w:jc w:val="left"/>
      </w:pPr>
      <w:r>
        <w:rPr>
          <w:rFonts w:ascii="Times New Roman"/>
          <w:b/>
          <w:i w:val="false"/>
          <w:color w:val="000000"/>
        </w:rPr>
        <w:t xml:space="preserve"> 4. Мемлекеттік органның мүлкі</w:t>
      </w:r>
    </w:p>
    <w:bookmarkEnd w:id="34"/>
    <w:p>
      <w:pPr>
        <w:spacing w:after="0"/>
        <w:ind w:left="0"/>
        <w:jc w:val="left"/>
      </w:pPr>
      <w:r>
        <w:rPr>
          <w:rFonts w:ascii="Times New Roman"/>
          <w:b w:val="false"/>
          <w:i w:val="false"/>
          <w:color w:val="000000"/>
          <w:sz w:val="28"/>
        </w:rPr>
        <w:t>      </w:t>
      </w:r>
      <w:r>
        <w:rPr>
          <w:rFonts w:ascii="Times New Roman"/>
          <w:b w:val="false"/>
          <w:i w:val="false"/>
          <w:color w:val="000000"/>
          <w:sz w:val="28"/>
        </w:rPr>
        <w:t>22. Райымбек ауданының "Кеген ауылдық округі әкімінің аппараты" мемлекеттік мекемесінің заңнамада көзделген жағдайларда жедел басқару құқығында оқшауланған мүлкі болу мүмкін.</w:t>
      </w:r>
      <w:r>
        <w:br/>
      </w:r>
      <w:r>
        <w:rPr>
          <w:rFonts w:ascii="Times New Roman"/>
          <w:b w:val="false"/>
          <w:i w:val="false"/>
          <w:color w:val="000000"/>
          <w:sz w:val="28"/>
        </w:rPr>
        <w:t>
      </w:t>
      </w:r>
      <w:r>
        <w:rPr>
          <w:rFonts w:ascii="Times New Roman"/>
          <w:b w:val="false"/>
          <w:i w:val="false"/>
          <w:color w:val="000000"/>
          <w:sz w:val="28"/>
        </w:rPr>
        <w:t>Райымбек ауданының "Кеген ауылдық округі әкімінің аппараты" мемлекеттік мекемесінің мүлкі оған меншік иесі берген мүлік, сондай-ақ өз қызметі нәтижесінде сатып алынған мүлік (ақшалай кірістерді коса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23. Райымбек ауданының "Кеген ауылдық округі әкімінің аппараты" мемлекеттік мекемесіне бекітілген мүлік коммуналдық меншікке жатады.</w:t>
      </w:r>
      <w:r>
        <w:br/>
      </w:r>
      <w:r>
        <w:rPr>
          <w:rFonts w:ascii="Times New Roman"/>
          <w:b w:val="false"/>
          <w:i w:val="false"/>
          <w:color w:val="000000"/>
          <w:sz w:val="28"/>
        </w:rPr>
        <w:t>
      </w:t>
      </w:r>
      <w:r>
        <w:rPr>
          <w:rFonts w:ascii="Times New Roman"/>
          <w:b w:val="false"/>
          <w:i w:val="false"/>
          <w:color w:val="000000"/>
          <w:sz w:val="28"/>
        </w:rPr>
        <w:t>24. Егер заңнамада өзгеше көзделмесе, Райымбек ауданының "Кеген ауылдық округі әкімінің аппараты"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381" w:id="35"/>
    <w:p>
      <w:pPr>
        <w:spacing w:after="0"/>
        <w:ind w:left="0"/>
        <w:jc w:val="left"/>
      </w:pPr>
      <w:r>
        <w:rPr>
          <w:rFonts w:ascii="Times New Roman"/>
          <w:b/>
          <w:i w:val="false"/>
          <w:color w:val="000000"/>
        </w:rPr>
        <w:t xml:space="preserve"> 5. Мемлекеттік органды қайта ұйымдастыру және тарату</w:t>
      </w:r>
    </w:p>
    <w:bookmarkEnd w:id="35"/>
    <w:p>
      <w:pPr>
        <w:spacing w:after="0"/>
        <w:ind w:left="0"/>
        <w:jc w:val="left"/>
      </w:pPr>
      <w:r>
        <w:rPr>
          <w:rFonts w:ascii="Times New Roman"/>
          <w:b w:val="false"/>
          <w:i w:val="false"/>
          <w:color w:val="000000"/>
          <w:sz w:val="28"/>
        </w:rPr>
        <w:t>      </w:t>
      </w:r>
      <w:r>
        <w:rPr>
          <w:rFonts w:ascii="Times New Roman"/>
          <w:b w:val="false"/>
          <w:i w:val="false"/>
          <w:color w:val="000000"/>
          <w:sz w:val="28"/>
        </w:rPr>
        <w:t>25. Райымбек ауданының "Кеген ауылдық округі әкімінің аппараты" мемлекеттік мекемесін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Райымбек ауданы әкімдігінің 2015 жылғы 24 тамыздағы № 319 қаулысымен бекітілген7-қосымша</w:t>
            </w:r>
          </w:p>
        </w:tc>
      </w:tr>
    </w:tbl>
    <w:bookmarkStart w:name="z384" w:id="36"/>
    <w:p>
      <w:pPr>
        <w:spacing w:after="0"/>
        <w:ind w:left="0"/>
        <w:jc w:val="left"/>
      </w:pPr>
      <w:r>
        <w:rPr>
          <w:rFonts w:ascii="Times New Roman"/>
          <w:b/>
          <w:i w:val="false"/>
          <w:color w:val="000000"/>
        </w:rPr>
        <w:t xml:space="preserve"> Райымбек ауданының "Қайнар ауылдық округі әкімінің аппараты" мемлекеттік мекемесі туралы Ереже</w:t>
      </w:r>
    </w:p>
    <w:bookmarkEnd w:id="36"/>
    <w:bookmarkStart w:name="z385" w:id="37"/>
    <w:p>
      <w:pPr>
        <w:spacing w:after="0"/>
        <w:ind w:left="0"/>
        <w:jc w:val="left"/>
      </w:pPr>
      <w:r>
        <w:rPr>
          <w:rFonts w:ascii="Times New Roman"/>
          <w:b/>
          <w:i w:val="false"/>
          <w:color w:val="000000"/>
        </w:rPr>
        <w:t xml:space="preserve"> 1. Жалпы ережелер</w:t>
      </w:r>
    </w:p>
    <w:bookmarkEnd w:id="37"/>
    <w:p>
      <w:pPr>
        <w:spacing w:after="0"/>
        <w:ind w:left="0"/>
        <w:jc w:val="left"/>
      </w:pPr>
      <w:r>
        <w:rPr>
          <w:rFonts w:ascii="Times New Roman"/>
          <w:b w:val="false"/>
          <w:i w:val="false"/>
          <w:color w:val="000000"/>
          <w:sz w:val="28"/>
        </w:rPr>
        <w:t>      </w:t>
      </w:r>
      <w:r>
        <w:rPr>
          <w:rFonts w:ascii="Times New Roman"/>
          <w:b w:val="false"/>
          <w:i w:val="false"/>
          <w:color w:val="000000"/>
          <w:sz w:val="28"/>
        </w:rPr>
        <w:t>1. Райымбек ауданының "Қайнар ауылдық округі әкімінің аппараты" мемлекеттік мекемесі Райымбек ауданының Қайнар ауылдық округі әкімінің қызметiн ақпараттық-талдау, ұйымдық-құқықтық және материалдық-техникалық қамтамасыз етудi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2. Райымбек ауданының "Қайнар ауылдық округі әкімінің аппараты" мемлекеттік мекемесі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r>
        <w:br/>
      </w:r>
      <w:r>
        <w:rPr>
          <w:rFonts w:ascii="Times New Roman"/>
          <w:b w:val="false"/>
          <w:i w:val="false"/>
          <w:color w:val="000000"/>
          <w:sz w:val="28"/>
        </w:rPr>
        <w:t>
      </w:t>
      </w:r>
      <w:r>
        <w:rPr>
          <w:rFonts w:ascii="Times New Roman"/>
          <w:b w:val="false"/>
          <w:i w:val="false"/>
          <w:color w:val="000000"/>
          <w:sz w:val="28"/>
        </w:rPr>
        <w:t>3. Райымбек ауданының "Қайнар ауылдық округі әкімінің аппараты" мемлекеттік мекемесі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4. Райымбек ауданының "Қайнар ауылдық округі әкімінің аппараты" мемлекеттік мекемесі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5. Райымбек ауданының "Қайнар ауылдық округі әкімінің аппараты" мемлекеттік мекемесіне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6. Райымбек ауданының "Қайнар ауылдық округі әкімінің аппараты" мемлекеттік мекемесі өз құзыретінің мәселелері бойынша заңнамада белгіленген тәртіппен Райымбек ауданының Қайнар ауылдық округі әкімінің өкімдері мен шешімдері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7. Райымбек ауданының "Қайнар ауылдық округі әкімінің аппараты" мемлекеттік мекемесінің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8. Заңды тұлғаның орналасқан жері: индекс 041409, Қазақстан Республикасы, Алматы облысы, Райымбек ауданы, Қайнар ауылы, А.Жұрқабаев көшесі, № 2.</w:t>
      </w:r>
      <w:r>
        <w:br/>
      </w:r>
      <w:r>
        <w:rPr>
          <w:rFonts w:ascii="Times New Roman"/>
          <w:b w:val="false"/>
          <w:i w:val="false"/>
          <w:color w:val="000000"/>
          <w:sz w:val="28"/>
        </w:rPr>
        <w:t>
      </w:t>
      </w:r>
      <w:r>
        <w:rPr>
          <w:rFonts w:ascii="Times New Roman"/>
          <w:b w:val="false"/>
          <w:i w:val="false"/>
          <w:color w:val="000000"/>
          <w:sz w:val="28"/>
        </w:rPr>
        <w:t>9. Мемлекеттік органның толық атауы – Райымбек ауданының "Қайнар ауылдық округі әкімінің аппараты" мемлекеттік мекемесі.</w:t>
      </w:r>
      <w:r>
        <w:br/>
      </w:r>
      <w:r>
        <w:rPr>
          <w:rFonts w:ascii="Times New Roman"/>
          <w:b w:val="false"/>
          <w:i w:val="false"/>
          <w:color w:val="000000"/>
          <w:sz w:val="28"/>
        </w:rPr>
        <w:t>
      </w:t>
      </w:r>
      <w:r>
        <w:rPr>
          <w:rFonts w:ascii="Times New Roman"/>
          <w:b w:val="false"/>
          <w:i w:val="false"/>
          <w:color w:val="000000"/>
          <w:sz w:val="28"/>
        </w:rPr>
        <w:t>10. Осы Ереже Райымбек ауданының "Қайнар ауылдық округі әкімінің аппараты"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11. Райымбек ауданының "Қайнар ауылдық округі әкімінің аппараты" мемлекеттік мекемесінің қызметін қаржыландыру жергілікті бюджеттен жүзеге асырылады.</w:t>
      </w:r>
      <w:r>
        <w:br/>
      </w:r>
      <w:r>
        <w:rPr>
          <w:rFonts w:ascii="Times New Roman"/>
          <w:b w:val="false"/>
          <w:i w:val="false"/>
          <w:color w:val="000000"/>
          <w:sz w:val="28"/>
        </w:rPr>
        <w:t>
      </w:t>
      </w:r>
      <w:r>
        <w:rPr>
          <w:rFonts w:ascii="Times New Roman"/>
          <w:b w:val="false"/>
          <w:i w:val="false"/>
          <w:color w:val="000000"/>
          <w:sz w:val="28"/>
        </w:rPr>
        <w:t>12. Райымбек ауданының "Қайнар ауылдық округі әкімінің аппараты" мемлекеттік мекемесі кәсіпкерлік субъектілерімен Райымбек ауданының "Қайнар ауылдық округі әкімінің аппараты" мемлекеттік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w:t>
      </w:r>
      <w:r>
        <w:rPr>
          <w:rFonts w:ascii="Times New Roman"/>
          <w:b w:val="false"/>
          <w:i w:val="false"/>
          <w:color w:val="000000"/>
          <w:sz w:val="28"/>
        </w:rPr>
        <w:t>Егер Райымбек ауданының "Қайнар ауылдық округі әкімінің аппараты" мемлекеттік мекемесіне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r>
        <w:br/>
      </w:r>
      <w:r>
        <w:rPr>
          <w:rFonts w:ascii="Times New Roman"/>
          <w:b w:val="false"/>
          <w:i w:val="false"/>
          <w:color w:val="000000"/>
          <w:sz w:val="28"/>
        </w:rPr>
        <w:t>
</w:t>
      </w:r>
    </w:p>
    <w:bookmarkStart w:name="z399" w:id="38"/>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38"/>
    <w:p>
      <w:pPr>
        <w:spacing w:after="0"/>
        <w:ind w:left="0"/>
        <w:jc w:val="left"/>
      </w:pPr>
      <w:r>
        <w:rPr>
          <w:rFonts w:ascii="Times New Roman"/>
          <w:b w:val="false"/>
          <w:i w:val="false"/>
          <w:color w:val="000000"/>
          <w:sz w:val="28"/>
        </w:rPr>
        <w:t>      </w:t>
      </w:r>
      <w:r>
        <w:rPr>
          <w:rFonts w:ascii="Times New Roman"/>
          <w:b w:val="false"/>
          <w:i w:val="false"/>
          <w:color w:val="000000"/>
          <w:sz w:val="28"/>
        </w:rPr>
        <w:t>13. Райымбек ауданының "Қайнар ауылдық округі әкімінің аппараты" мемлекеттік мекемесінің миссиясы: Райымбек ауданының "Кеген ауылдық округі аумағында мемлекеттік саясатты жүзеге асыру.</w:t>
      </w:r>
      <w:r>
        <w:br/>
      </w:r>
      <w:r>
        <w:rPr>
          <w:rFonts w:ascii="Times New Roman"/>
          <w:b w:val="false"/>
          <w:i w:val="false"/>
          <w:color w:val="000000"/>
          <w:sz w:val="28"/>
        </w:rPr>
        <w:t>
      </w:t>
      </w:r>
      <w:r>
        <w:rPr>
          <w:rFonts w:ascii="Times New Roman"/>
          <w:b w:val="false"/>
          <w:i w:val="false"/>
          <w:color w:val="000000"/>
          <w:sz w:val="28"/>
        </w:rPr>
        <w:t>14. Міндеті:</w:t>
      </w:r>
      <w:r>
        <w:br/>
      </w:r>
      <w:r>
        <w:rPr>
          <w:rFonts w:ascii="Times New Roman"/>
          <w:b w:val="false"/>
          <w:i w:val="false"/>
          <w:color w:val="000000"/>
          <w:sz w:val="28"/>
        </w:rPr>
        <w:t>
      </w:t>
      </w:r>
      <w:r>
        <w:rPr>
          <w:rFonts w:ascii="Times New Roman"/>
          <w:b w:val="false"/>
          <w:i w:val="false"/>
          <w:color w:val="000000"/>
          <w:sz w:val="28"/>
        </w:rPr>
        <w:t>Райымбек ауданының Қайнар ауылдық округі әкімінің қызметiн ақпараттық-талдау, ұйымдық-құқықтық және материалдық-техникалық қамтамасыз ету.</w:t>
      </w:r>
      <w:r>
        <w:br/>
      </w:r>
      <w:r>
        <w:rPr>
          <w:rFonts w:ascii="Times New Roman"/>
          <w:b w:val="false"/>
          <w:i w:val="false"/>
          <w:color w:val="000000"/>
          <w:sz w:val="28"/>
        </w:rPr>
        <w:t>
      </w:t>
      </w:r>
      <w:r>
        <w:rPr>
          <w:rFonts w:ascii="Times New Roman"/>
          <w:b w:val="false"/>
          <w:i w:val="false"/>
          <w:color w:val="000000"/>
          <w:sz w:val="28"/>
        </w:rPr>
        <w:t>15. Функциялары:</w:t>
      </w:r>
      <w:r>
        <w:br/>
      </w:r>
      <w:r>
        <w:rPr>
          <w:rFonts w:ascii="Times New Roman"/>
          <w:b w:val="false"/>
          <w:i w:val="false"/>
          <w:color w:val="000000"/>
          <w:sz w:val="28"/>
        </w:rPr>
        <w:t>
      </w:t>
      </w:r>
      <w:r>
        <w:rPr>
          <w:rFonts w:ascii="Times New Roman"/>
          <w:b w:val="false"/>
          <w:i w:val="false"/>
          <w:color w:val="000000"/>
          <w:sz w:val="28"/>
        </w:rPr>
        <w:t>1) өз құзыретi шегiнде жер қатынастарын реттеудi жүзеге асыру;</w:t>
      </w:r>
      <w:r>
        <w:br/>
      </w:r>
      <w:r>
        <w:rPr>
          <w:rFonts w:ascii="Times New Roman"/>
          <w:b w:val="false"/>
          <w:i w:val="false"/>
          <w:color w:val="000000"/>
          <w:sz w:val="28"/>
        </w:rPr>
        <w:t>
      </w:t>
      </w:r>
      <w:r>
        <w:rPr>
          <w:rFonts w:ascii="Times New Roman"/>
          <w:b w:val="false"/>
          <w:i w:val="false"/>
          <w:color w:val="000000"/>
          <w:sz w:val="28"/>
        </w:rPr>
        <w:t>2) шаруа немесе фермер қожалықтарын ұйымдастыруға, кәсiпкерлiк қызметтi дамытуға жәрдемдесу;</w:t>
      </w:r>
      <w:r>
        <w:br/>
      </w:r>
      <w:r>
        <w:rPr>
          <w:rFonts w:ascii="Times New Roman"/>
          <w:b w:val="false"/>
          <w:i w:val="false"/>
          <w:color w:val="000000"/>
          <w:sz w:val="28"/>
        </w:rPr>
        <w:t>
      </w:t>
      </w:r>
      <w:r>
        <w:rPr>
          <w:rFonts w:ascii="Times New Roman"/>
          <w:b w:val="false"/>
          <w:i w:val="false"/>
          <w:color w:val="000000"/>
          <w:sz w:val="28"/>
        </w:rPr>
        <w:t>3) тарихи және мәдени мұраны сақтау жөнiндегi жұмысты ұйымдастыру;</w:t>
      </w:r>
      <w:r>
        <w:br/>
      </w:r>
      <w:r>
        <w:rPr>
          <w:rFonts w:ascii="Times New Roman"/>
          <w:b w:val="false"/>
          <w:i w:val="false"/>
          <w:color w:val="000000"/>
          <w:sz w:val="28"/>
        </w:rPr>
        <w:t>
      </w:t>
      </w:r>
      <w:r>
        <w:rPr>
          <w:rFonts w:ascii="Times New Roman"/>
          <w:b w:val="false"/>
          <w:i w:val="false"/>
          <w:color w:val="000000"/>
          <w:sz w:val="28"/>
        </w:rPr>
        <w:t>4) табысы аз адамдарды анықтау, жоғары тұрған органдарға еңбекпен қамтуды қамтамасыз ету, атаулы әлеуметтік көмек көрсету жөнінде ұсыныс енгізу, жалғызілікті қарттарға және еңбекке жарамсыз азаматтарға үйінде қызмет көрсетуді ұйымдастыру;</w:t>
      </w:r>
      <w:r>
        <w:br/>
      </w:r>
      <w:r>
        <w:rPr>
          <w:rFonts w:ascii="Times New Roman"/>
          <w:b w:val="false"/>
          <w:i w:val="false"/>
          <w:color w:val="000000"/>
          <w:sz w:val="28"/>
        </w:rPr>
        <w:t>
      </w:t>
      </w:r>
      <w:r>
        <w:rPr>
          <w:rFonts w:ascii="Times New Roman"/>
          <w:b w:val="false"/>
          <w:i w:val="false"/>
          <w:color w:val="000000"/>
          <w:sz w:val="28"/>
        </w:rPr>
        <w:t>5) қылмыстық-атқару инспекциясы пробация қызметінің есебінде тұрған адамдарды жұмысқа орналастыруды қамтамасыз ету және өзге де әлеуметтік-құқықтық көмек көрсету;</w:t>
      </w:r>
      <w:r>
        <w:br/>
      </w:r>
      <w:r>
        <w:rPr>
          <w:rFonts w:ascii="Times New Roman"/>
          <w:b w:val="false"/>
          <w:i w:val="false"/>
          <w:color w:val="000000"/>
          <w:sz w:val="28"/>
        </w:rPr>
        <w:t>
      </w:t>
      </w:r>
      <w:r>
        <w:rPr>
          <w:rFonts w:ascii="Times New Roman"/>
          <w:b w:val="false"/>
          <w:i w:val="false"/>
          <w:color w:val="000000"/>
          <w:sz w:val="28"/>
        </w:rPr>
        <w:t>6) қоғамдық жұмыстарды, жастар практикасын және әлеуметтік жұмыс орындарын ұйымдастыру; </w:t>
      </w:r>
      <w:r>
        <w:br/>
      </w:r>
      <w:r>
        <w:rPr>
          <w:rFonts w:ascii="Times New Roman"/>
          <w:b w:val="false"/>
          <w:i w:val="false"/>
          <w:color w:val="000000"/>
          <w:sz w:val="28"/>
        </w:rPr>
        <w:t>
      </w:t>
      </w:r>
      <w:r>
        <w:rPr>
          <w:rFonts w:ascii="Times New Roman"/>
          <w:b w:val="false"/>
          <w:i w:val="false"/>
          <w:color w:val="000000"/>
          <w:sz w:val="28"/>
        </w:rPr>
        <w:t>7) жергiлiктi әлеуметтiк инфрақұрылымның дамуына жәрдемдесу;</w:t>
      </w:r>
      <w:r>
        <w:br/>
      </w:r>
      <w:r>
        <w:rPr>
          <w:rFonts w:ascii="Times New Roman"/>
          <w:b w:val="false"/>
          <w:i w:val="false"/>
          <w:color w:val="000000"/>
          <w:sz w:val="28"/>
        </w:rPr>
        <w:t>
      </w:t>
      </w:r>
      <w:r>
        <w:rPr>
          <w:rFonts w:ascii="Times New Roman"/>
          <w:b w:val="false"/>
          <w:i w:val="false"/>
          <w:color w:val="000000"/>
          <w:sz w:val="28"/>
        </w:rPr>
        <w:t>8) жергiлiктi өзiн-өзi басқару органдарымен өзара iс-қимыл жасау;</w:t>
      </w:r>
      <w:r>
        <w:br/>
      </w:r>
      <w:r>
        <w:rPr>
          <w:rFonts w:ascii="Times New Roman"/>
          <w:b w:val="false"/>
          <w:i w:val="false"/>
          <w:color w:val="000000"/>
          <w:sz w:val="28"/>
        </w:rPr>
        <w:t>
      </w:t>
      </w:r>
      <w:r>
        <w:rPr>
          <w:rFonts w:ascii="Times New Roman"/>
          <w:b w:val="false"/>
          <w:i w:val="false"/>
          <w:color w:val="000000"/>
          <w:sz w:val="28"/>
        </w:rPr>
        <w:t>9) шаруашылықтар бойынша есепке алуды жүзеге асыру;</w:t>
      </w:r>
      <w:r>
        <w:br/>
      </w:r>
      <w:r>
        <w:rPr>
          <w:rFonts w:ascii="Times New Roman"/>
          <w:b w:val="false"/>
          <w:i w:val="false"/>
          <w:color w:val="000000"/>
          <w:sz w:val="28"/>
        </w:rPr>
        <w:t>
      </w:t>
      </w:r>
      <w:r>
        <w:rPr>
          <w:rFonts w:ascii="Times New Roman"/>
          <w:b w:val="false"/>
          <w:i w:val="false"/>
          <w:color w:val="000000"/>
          <w:sz w:val="28"/>
        </w:rPr>
        <w:t>10) кәсіпқой емес медиаторлардың тізілімін жүргізу;</w:t>
      </w:r>
      <w:r>
        <w:br/>
      </w:r>
      <w:r>
        <w:rPr>
          <w:rFonts w:ascii="Times New Roman"/>
          <w:b w:val="false"/>
          <w:i w:val="false"/>
          <w:color w:val="000000"/>
          <w:sz w:val="28"/>
        </w:rPr>
        <w:t>
      </w:t>
      </w:r>
      <w:r>
        <w:rPr>
          <w:rFonts w:ascii="Times New Roman"/>
          <w:b w:val="false"/>
          <w:i w:val="false"/>
          <w:color w:val="000000"/>
          <w:sz w:val="28"/>
        </w:rPr>
        <w:t>11) елді мекендерді абаттандыру, жарықтандыру, көгалдандыру және санитарлық тазарту жөніндегі жұмыстарды ұйымдастыру;</w:t>
      </w:r>
      <w:r>
        <w:br/>
      </w:r>
      <w:r>
        <w:rPr>
          <w:rFonts w:ascii="Times New Roman"/>
          <w:b w:val="false"/>
          <w:i w:val="false"/>
          <w:color w:val="000000"/>
          <w:sz w:val="28"/>
        </w:rPr>
        <w:t>
      </w:t>
      </w:r>
      <w:r>
        <w:rPr>
          <w:rFonts w:ascii="Times New Roman"/>
          <w:b w:val="false"/>
          <w:i w:val="false"/>
          <w:color w:val="000000"/>
          <w:sz w:val="28"/>
        </w:rPr>
        <w:t xml:space="preserve">12) Қазақстан Республикасының қолданыстағы заңнамасына сәйкес өзге де функцияларды жүзеге асыру. </w:t>
      </w:r>
      <w:r>
        <w:br/>
      </w:r>
      <w:r>
        <w:rPr>
          <w:rFonts w:ascii="Times New Roman"/>
          <w:b w:val="false"/>
          <w:i w:val="false"/>
          <w:color w:val="000000"/>
          <w:sz w:val="28"/>
        </w:rPr>
        <w:t>
      </w:t>
      </w:r>
      <w:r>
        <w:rPr>
          <w:rFonts w:ascii="Times New Roman"/>
          <w:b w:val="false"/>
          <w:i w:val="false"/>
          <w:color w:val="000000"/>
          <w:sz w:val="28"/>
        </w:rPr>
        <w:t>16. Құқықтары мен міндеттері:</w:t>
      </w:r>
      <w:r>
        <w:br/>
      </w:r>
      <w:r>
        <w:rPr>
          <w:rFonts w:ascii="Times New Roman"/>
          <w:b w:val="false"/>
          <w:i w:val="false"/>
          <w:color w:val="000000"/>
          <w:sz w:val="28"/>
        </w:rPr>
        <w:t>
      </w:t>
      </w:r>
      <w:r>
        <w:rPr>
          <w:rFonts w:ascii="Times New Roman"/>
          <w:b w:val="false"/>
          <w:i w:val="false"/>
          <w:color w:val="000000"/>
          <w:sz w:val="28"/>
        </w:rPr>
        <w:t>1) мемлекеттік органдардан және өзге де ұйымдардан өз қызметіне қажетті ақпаратты заңнамада белгіленген тәртіппен сұрату және алу;</w:t>
      </w:r>
      <w:r>
        <w:br/>
      </w:r>
      <w:r>
        <w:rPr>
          <w:rFonts w:ascii="Times New Roman"/>
          <w:b w:val="false"/>
          <w:i w:val="false"/>
          <w:color w:val="000000"/>
          <w:sz w:val="28"/>
        </w:rPr>
        <w:t>
      </w:t>
      </w:r>
      <w:r>
        <w:rPr>
          <w:rFonts w:ascii="Times New Roman"/>
          <w:b w:val="false"/>
          <w:i w:val="false"/>
          <w:color w:val="000000"/>
          <w:sz w:val="28"/>
        </w:rPr>
        <w:t xml:space="preserve">2) оперативті басқару құқығына қарасты мүліктерді пайдалануды жүзеге асыру; </w:t>
      </w:r>
      <w:r>
        <w:br/>
      </w:r>
      <w:r>
        <w:rPr>
          <w:rFonts w:ascii="Times New Roman"/>
          <w:b w:val="false"/>
          <w:i w:val="false"/>
          <w:color w:val="000000"/>
          <w:sz w:val="28"/>
        </w:rPr>
        <w:t>
      </w:t>
      </w:r>
      <w:r>
        <w:rPr>
          <w:rFonts w:ascii="Times New Roman"/>
          <w:b w:val="false"/>
          <w:i w:val="false"/>
          <w:color w:val="000000"/>
          <w:sz w:val="28"/>
        </w:rPr>
        <w:t>3) жеке және заңды тұлғалардың өтініштерін уақытылы және сапалы қарау;</w:t>
      </w:r>
      <w:r>
        <w:br/>
      </w:r>
      <w:r>
        <w:rPr>
          <w:rFonts w:ascii="Times New Roman"/>
          <w:b w:val="false"/>
          <w:i w:val="false"/>
          <w:color w:val="000000"/>
          <w:sz w:val="28"/>
        </w:rPr>
        <w:t>
      </w:t>
      </w:r>
      <w:r>
        <w:rPr>
          <w:rFonts w:ascii="Times New Roman"/>
          <w:b w:val="false"/>
          <w:i w:val="false"/>
          <w:color w:val="000000"/>
          <w:sz w:val="28"/>
        </w:rPr>
        <w:t>4) Қазақстан Республикасының заңнамасымен көзделген өзге де құқықтар мен міндеттерді жүзеге асыру.</w:t>
      </w:r>
      <w:r>
        <w:br/>
      </w:r>
      <w:r>
        <w:rPr>
          <w:rFonts w:ascii="Times New Roman"/>
          <w:b w:val="false"/>
          <w:i w:val="false"/>
          <w:color w:val="000000"/>
          <w:sz w:val="28"/>
        </w:rPr>
        <w:t>
</w:t>
      </w:r>
    </w:p>
    <w:bookmarkStart w:name="z421" w:id="39"/>
    <w:p>
      <w:pPr>
        <w:spacing w:after="0"/>
        <w:ind w:left="0"/>
        <w:jc w:val="left"/>
      </w:pPr>
      <w:r>
        <w:rPr>
          <w:rFonts w:ascii="Times New Roman"/>
          <w:b/>
          <w:i w:val="false"/>
          <w:color w:val="000000"/>
        </w:rPr>
        <w:t xml:space="preserve"> 3. Мемлекеттік органның қызметін ұйымдастыру</w:t>
      </w:r>
    </w:p>
    <w:bookmarkEnd w:id="39"/>
    <w:p>
      <w:pPr>
        <w:spacing w:after="0"/>
        <w:ind w:left="0"/>
        <w:jc w:val="left"/>
      </w:pPr>
      <w:r>
        <w:rPr>
          <w:rFonts w:ascii="Times New Roman"/>
          <w:b w:val="false"/>
          <w:i w:val="false"/>
          <w:color w:val="000000"/>
          <w:sz w:val="28"/>
        </w:rPr>
        <w:t>      </w:t>
      </w:r>
      <w:r>
        <w:rPr>
          <w:rFonts w:ascii="Times New Roman"/>
          <w:b w:val="false"/>
          <w:i w:val="false"/>
          <w:color w:val="000000"/>
          <w:sz w:val="28"/>
        </w:rPr>
        <w:t>17. Райымбек ауданының "Қайнар ауылдық округі әкімінің аппараты" мемлекеттік мекемесіне басшылықты Райымбек ауданының "Қайнар ауылдық округі әкімінің аппараты" мемлекеттік мекемесіне жүктелген міндеттердің орындалуына және оның функцияларын жүзеге асыруға дербес жауапты болатын әкім жүзеге асырады.</w:t>
      </w:r>
      <w:r>
        <w:br/>
      </w:r>
      <w:r>
        <w:rPr>
          <w:rFonts w:ascii="Times New Roman"/>
          <w:b w:val="false"/>
          <w:i w:val="false"/>
          <w:color w:val="000000"/>
          <w:sz w:val="28"/>
        </w:rPr>
        <w:t>
      </w:t>
      </w:r>
      <w:r>
        <w:rPr>
          <w:rFonts w:ascii="Times New Roman"/>
          <w:b w:val="false"/>
          <w:i w:val="false"/>
          <w:color w:val="000000"/>
          <w:sz w:val="28"/>
        </w:rPr>
        <w:t>18. Райымбек ауданының Қайнар ауылдық округінің әкімі Қазақстан Республикасының заңнамасына сәйкес қызметке тағайындалады және қызметтен босатылады. </w:t>
      </w:r>
      <w:r>
        <w:br/>
      </w:r>
      <w:r>
        <w:rPr>
          <w:rFonts w:ascii="Times New Roman"/>
          <w:b w:val="false"/>
          <w:i w:val="false"/>
          <w:color w:val="000000"/>
          <w:sz w:val="28"/>
        </w:rPr>
        <w:t>
      </w:t>
      </w:r>
      <w:r>
        <w:rPr>
          <w:rFonts w:ascii="Times New Roman"/>
          <w:b w:val="false"/>
          <w:i w:val="false"/>
          <w:color w:val="000000"/>
          <w:sz w:val="28"/>
        </w:rPr>
        <w:t>19. Райымбек ауданының Қайнар ауылдық округі әкімінің орынбасарлары жоқ.</w:t>
      </w:r>
      <w:r>
        <w:br/>
      </w:r>
      <w:r>
        <w:rPr>
          <w:rFonts w:ascii="Times New Roman"/>
          <w:b w:val="false"/>
          <w:i w:val="false"/>
          <w:color w:val="000000"/>
          <w:sz w:val="28"/>
        </w:rPr>
        <w:t>
      </w:t>
      </w:r>
      <w:r>
        <w:rPr>
          <w:rFonts w:ascii="Times New Roman"/>
          <w:b w:val="false"/>
          <w:i w:val="false"/>
          <w:color w:val="000000"/>
          <w:sz w:val="28"/>
        </w:rPr>
        <w:t>20. Райымбек ауданының Қайнар ауылдық округі әкімінің өкілеттігі:</w:t>
      </w:r>
      <w:r>
        <w:br/>
      </w:r>
      <w:r>
        <w:rPr>
          <w:rFonts w:ascii="Times New Roman"/>
          <w:b w:val="false"/>
          <w:i w:val="false"/>
          <w:color w:val="000000"/>
          <w:sz w:val="28"/>
        </w:rPr>
        <w:t>
      </w:t>
      </w:r>
      <w:r>
        <w:rPr>
          <w:rFonts w:ascii="Times New Roman"/>
          <w:b w:val="false"/>
          <w:i w:val="false"/>
          <w:color w:val="000000"/>
          <w:sz w:val="28"/>
        </w:rPr>
        <w:t xml:space="preserve">1) Райымбек ауданының "Қайнар ауылдық округі әкімінің аппараты" мемлекеттік мекемесі қызметкерлерінің міндеттері мен өкілеттіктерін өз құзыреті шегінде айқындайды; </w:t>
      </w:r>
      <w:r>
        <w:br/>
      </w:r>
      <w:r>
        <w:rPr>
          <w:rFonts w:ascii="Times New Roman"/>
          <w:b w:val="false"/>
          <w:i w:val="false"/>
          <w:color w:val="000000"/>
          <w:sz w:val="28"/>
        </w:rPr>
        <w:t>
      </w:t>
      </w:r>
      <w:r>
        <w:rPr>
          <w:rFonts w:ascii="Times New Roman"/>
          <w:b w:val="false"/>
          <w:i w:val="false"/>
          <w:color w:val="000000"/>
          <w:sz w:val="28"/>
        </w:rPr>
        <w:t xml:space="preserve">2) Райымбек ауданының "Қайнар ауылдық округі әкімінің аппараты" мемлекеттік мекемесі қызметкерлерін қолданыстағы заңнамаға сәйкес қызметке тағайындайды және босатады; </w:t>
      </w:r>
      <w:r>
        <w:br/>
      </w:r>
      <w:r>
        <w:rPr>
          <w:rFonts w:ascii="Times New Roman"/>
          <w:b w:val="false"/>
          <w:i w:val="false"/>
          <w:color w:val="000000"/>
          <w:sz w:val="28"/>
        </w:rPr>
        <w:t>
      </w:t>
      </w:r>
      <w:r>
        <w:rPr>
          <w:rFonts w:ascii="Times New Roman"/>
          <w:b w:val="false"/>
          <w:i w:val="false"/>
          <w:color w:val="000000"/>
          <w:sz w:val="28"/>
        </w:rPr>
        <w:t xml:space="preserve">3) Райымбек ауданының "Қайнар ауылдық округі әкімінің аппараты" мемлекеттік мекемесі қызметкерлерін заңнамада белгіленген тәртіппен ынталандырады және тәртіптік жазалар қолданады; </w:t>
      </w:r>
      <w:r>
        <w:br/>
      </w:r>
      <w:r>
        <w:rPr>
          <w:rFonts w:ascii="Times New Roman"/>
          <w:b w:val="false"/>
          <w:i w:val="false"/>
          <w:color w:val="000000"/>
          <w:sz w:val="28"/>
        </w:rPr>
        <w:t>
      </w:t>
      </w:r>
      <w:r>
        <w:rPr>
          <w:rFonts w:ascii="Times New Roman"/>
          <w:b w:val="false"/>
          <w:i w:val="false"/>
          <w:color w:val="000000"/>
          <w:sz w:val="28"/>
        </w:rPr>
        <w:t xml:space="preserve">4) өз құзыреті шегінде шешімдер мен өкімдер шығарады; </w:t>
      </w:r>
      <w:r>
        <w:br/>
      </w:r>
      <w:r>
        <w:rPr>
          <w:rFonts w:ascii="Times New Roman"/>
          <w:b w:val="false"/>
          <w:i w:val="false"/>
          <w:color w:val="000000"/>
          <w:sz w:val="28"/>
        </w:rPr>
        <w:t>
      </w:t>
      </w:r>
      <w:r>
        <w:rPr>
          <w:rFonts w:ascii="Times New Roman"/>
          <w:b w:val="false"/>
          <w:i w:val="false"/>
          <w:color w:val="000000"/>
          <w:sz w:val="28"/>
        </w:rPr>
        <w:t xml:space="preserve">5) мемлекеттік органдар мен өзге де ұйымдарда өз құзыреті шегінде Райымбек ауданының "Қайнар ауылдық округі әкімінің аппараты" мемлекеттік мекемесінің мүддесін білдіреді; </w:t>
      </w:r>
      <w:r>
        <w:br/>
      </w:r>
      <w:r>
        <w:rPr>
          <w:rFonts w:ascii="Times New Roman"/>
          <w:b w:val="false"/>
          <w:i w:val="false"/>
          <w:color w:val="000000"/>
          <w:sz w:val="28"/>
        </w:rPr>
        <w:t>
      </w:t>
      </w:r>
      <w:r>
        <w:rPr>
          <w:rFonts w:ascii="Times New Roman"/>
          <w:b w:val="false"/>
          <w:i w:val="false"/>
          <w:color w:val="000000"/>
          <w:sz w:val="28"/>
        </w:rPr>
        <w:t xml:space="preserve">6) Райымбек ауданының "Қайнар ауылдық округі әкімінің аппараты" мемлекеттік мекемесінде сыбайлас жемқорлыққа қарсы әрекет етеді, сол үшін жеке жауапкершілік алуды белгілейді; </w:t>
      </w:r>
      <w:r>
        <w:br/>
      </w:r>
      <w:r>
        <w:rPr>
          <w:rFonts w:ascii="Times New Roman"/>
          <w:b w:val="false"/>
          <w:i w:val="false"/>
          <w:color w:val="000000"/>
          <w:sz w:val="28"/>
        </w:rPr>
        <w:t>
      </w:t>
      </w:r>
      <w:r>
        <w:rPr>
          <w:rFonts w:ascii="Times New Roman"/>
          <w:b w:val="false"/>
          <w:i w:val="false"/>
          <w:color w:val="000000"/>
          <w:sz w:val="28"/>
        </w:rPr>
        <w:t xml:space="preserve">7) Қазақстан Республикасының қолданыстағы заңнамасына сәйкес өзге де өкілеттіктерді жүзеге асырады. </w:t>
      </w:r>
      <w:r>
        <w:br/>
      </w:r>
      <w:r>
        <w:rPr>
          <w:rFonts w:ascii="Times New Roman"/>
          <w:b w:val="false"/>
          <w:i w:val="false"/>
          <w:color w:val="000000"/>
          <w:sz w:val="28"/>
        </w:rPr>
        <w:t>
      </w:t>
      </w:r>
      <w:r>
        <w:rPr>
          <w:rFonts w:ascii="Times New Roman"/>
          <w:b w:val="false"/>
          <w:i w:val="false"/>
          <w:color w:val="000000"/>
          <w:sz w:val="28"/>
        </w:rPr>
        <w:t>Райымбек ауданының "Қайнар ауылдық округінің әкімі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w:t>
      </w:r>
    </w:p>
    <w:bookmarkStart w:name="z434" w:id="40"/>
    <w:p>
      <w:pPr>
        <w:spacing w:after="0"/>
        <w:ind w:left="0"/>
        <w:jc w:val="left"/>
      </w:pPr>
      <w:r>
        <w:rPr>
          <w:rFonts w:ascii="Times New Roman"/>
          <w:b/>
          <w:i w:val="false"/>
          <w:color w:val="000000"/>
        </w:rPr>
        <w:t xml:space="preserve"> 4. Мемлекеттік органның мүлкі</w:t>
      </w:r>
    </w:p>
    <w:bookmarkEnd w:id="40"/>
    <w:p>
      <w:pPr>
        <w:spacing w:after="0"/>
        <w:ind w:left="0"/>
        <w:jc w:val="left"/>
      </w:pPr>
      <w:r>
        <w:rPr>
          <w:rFonts w:ascii="Times New Roman"/>
          <w:b w:val="false"/>
          <w:i w:val="false"/>
          <w:color w:val="000000"/>
          <w:sz w:val="28"/>
        </w:rPr>
        <w:t>      </w:t>
      </w:r>
      <w:r>
        <w:rPr>
          <w:rFonts w:ascii="Times New Roman"/>
          <w:b w:val="false"/>
          <w:i w:val="false"/>
          <w:color w:val="000000"/>
          <w:sz w:val="28"/>
        </w:rPr>
        <w:t>21. Райымбек ауданының "Қайнар ауылдық округі әкімінің аппараты" мемлекеттік мекемесінің заңнамада көзделген жағдайларда жедел басқару құқығында оқшауланған мүлкі болу мүмкін.</w:t>
      </w:r>
      <w:r>
        <w:br/>
      </w:r>
      <w:r>
        <w:rPr>
          <w:rFonts w:ascii="Times New Roman"/>
          <w:b w:val="false"/>
          <w:i w:val="false"/>
          <w:color w:val="000000"/>
          <w:sz w:val="28"/>
        </w:rPr>
        <w:t>
      </w:t>
      </w:r>
      <w:r>
        <w:rPr>
          <w:rFonts w:ascii="Times New Roman"/>
          <w:b w:val="false"/>
          <w:i w:val="false"/>
          <w:color w:val="000000"/>
          <w:sz w:val="28"/>
        </w:rPr>
        <w:t>Райымбек ауданының "Қайнар ауылдық округі әкімінің аппараты" мемлекеттік мекемесінің мүлкі оған меншік иесі берген мүлік, сондай-ақ өз қызметі нәтижесінде сатып алынған мүлік (ақшалай кірістерді коса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22. Райымбек ауданының "Қайнар ауылдық округі әкімінің аппараты" мемлекеттік мекемесіне бекітілген мүлік коммуналдық меншікке жатады.</w:t>
      </w:r>
      <w:r>
        <w:br/>
      </w:r>
      <w:r>
        <w:rPr>
          <w:rFonts w:ascii="Times New Roman"/>
          <w:b w:val="false"/>
          <w:i w:val="false"/>
          <w:color w:val="000000"/>
          <w:sz w:val="28"/>
        </w:rPr>
        <w:t>
      </w:t>
      </w:r>
      <w:r>
        <w:rPr>
          <w:rFonts w:ascii="Times New Roman"/>
          <w:b w:val="false"/>
          <w:i w:val="false"/>
          <w:color w:val="000000"/>
          <w:sz w:val="28"/>
        </w:rPr>
        <w:t>23. Егер заңнамада өзгеше көзделмесе, Райымбек ауданының "Қайнар ауылдық округі әкімінің аппараты"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439" w:id="41"/>
    <w:p>
      <w:pPr>
        <w:spacing w:after="0"/>
        <w:ind w:left="0"/>
        <w:jc w:val="left"/>
      </w:pPr>
      <w:r>
        <w:rPr>
          <w:rFonts w:ascii="Times New Roman"/>
          <w:b/>
          <w:i w:val="false"/>
          <w:color w:val="000000"/>
        </w:rPr>
        <w:t xml:space="preserve"> 5. Мемлекеттік органды қайта ұйымдастыру және тарату</w:t>
      </w:r>
    </w:p>
    <w:bookmarkEnd w:id="41"/>
    <w:p>
      <w:pPr>
        <w:spacing w:after="0"/>
        <w:ind w:left="0"/>
        <w:jc w:val="left"/>
      </w:pPr>
      <w:r>
        <w:rPr>
          <w:rFonts w:ascii="Times New Roman"/>
          <w:b w:val="false"/>
          <w:i w:val="false"/>
          <w:color w:val="000000"/>
          <w:sz w:val="28"/>
        </w:rPr>
        <w:t>      </w:t>
      </w:r>
      <w:r>
        <w:rPr>
          <w:rFonts w:ascii="Times New Roman"/>
          <w:b w:val="false"/>
          <w:i w:val="false"/>
          <w:color w:val="000000"/>
          <w:sz w:val="28"/>
        </w:rPr>
        <w:t>24. Райымбек ауданының "Қайнар ауылдық округі әкімінің аппараты" мемлекеттік мекемесін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Райымбек ауданы әкімдігінің 2015 жылғы 24 тамыздағы № 319 қаулысымен бекітілген 8-қосымша</w:t>
            </w:r>
          </w:p>
        </w:tc>
      </w:tr>
    </w:tbl>
    <w:bookmarkStart w:name="z442" w:id="42"/>
    <w:p>
      <w:pPr>
        <w:spacing w:after="0"/>
        <w:ind w:left="0"/>
        <w:jc w:val="left"/>
      </w:pPr>
      <w:r>
        <w:rPr>
          <w:rFonts w:ascii="Times New Roman"/>
          <w:b/>
          <w:i w:val="false"/>
          <w:color w:val="000000"/>
        </w:rPr>
        <w:t xml:space="preserve"> Райымбек ауданының "Қақпақ ауылдық округі әкімінің аппараты" мемлекеттік мекемесі туралы Ереже</w:t>
      </w:r>
    </w:p>
    <w:bookmarkEnd w:id="42"/>
    <w:bookmarkStart w:name="z443" w:id="43"/>
    <w:p>
      <w:pPr>
        <w:spacing w:after="0"/>
        <w:ind w:left="0"/>
        <w:jc w:val="left"/>
      </w:pPr>
      <w:r>
        <w:rPr>
          <w:rFonts w:ascii="Times New Roman"/>
          <w:b/>
          <w:i w:val="false"/>
          <w:color w:val="000000"/>
        </w:rPr>
        <w:t xml:space="preserve"> 1. Жалпы ережелер</w:t>
      </w:r>
    </w:p>
    <w:bookmarkEnd w:id="43"/>
    <w:p>
      <w:pPr>
        <w:spacing w:after="0"/>
        <w:ind w:left="0"/>
        <w:jc w:val="left"/>
      </w:pPr>
      <w:r>
        <w:rPr>
          <w:rFonts w:ascii="Times New Roman"/>
          <w:b w:val="false"/>
          <w:i w:val="false"/>
          <w:color w:val="000000"/>
          <w:sz w:val="28"/>
        </w:rPr>
        <w:t>      </w:t>
      </w:r>
      <w:r>
        <w:rPr>
          <w:rFonts w:ascii="Times New Roman"/>
          <w:b w:val="false"/>
          <w:i w:val="false"/>
          <w:color w:val="000000"/>
          <w:sz w:val="28"/>
        </w:rPr>
        <w:t>1. Райымбек ауданының "Қақпақ ауылдық округі әкімінің аппараты" мемлекеттік мекемесі Райымбек ауданының Қақпақ ауылдық округі әкімінің қызметiн ақпараттық-талдау, ұйымдық-құқықтық және материалдық-техникалық қамтамасыз етудi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2. Райымбек ауданының "Қақпақ ауылдық округі әкімінің аппараты" мемлекеттік мекемесі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r>
        <w:br/>
      </w:r>
      <w:r>
        <w:rPr>
          <w:rFonts w:ascii="Times New Roman"/>
          <w:b w:val="false"/>
          <w:i w:val="false"/>
          <w:color w:val="000000"/>
          <w:sz w:val="28"/>
        </w:rPr>
        <w:t>
      </w:t>
      </w:r>
      <w:r>
        <w:rPr>
          <w:rFonts w:ascii="Times New Roman"/>
          <w:b w:val="false"/>
          <w:i w:val="false"/>
          <w:color w:val="000000"/>
          <w:sz w:val="28"/>
        </w:rPr>
        <w:t>3. Райымбек ауданының "Қақпақ ауылдық округі әкімінің аппараты" мемлекеттік мекемесі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4. Райымбек ауданының "Қақпақ ауылдық округі әкімінің аппараты" мемлекеттік мекемесі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5. Райымбек ауданының "Қақпақ ауылдық округі әкімінің аппараты" мемлекеттік мекемесіне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6. Райымбек ауданының "Қақпақ ауылдық округі әкімінің аппараты" мемлекеттік мекемесі өз құзыретінің мәселелері бойынша заңнамада белгіленген тәртіппен Райымбек ауданының Қақпақ ауылдық округі әкімінің өкімдері мен шешімдері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7. Райымбек ауданының "Қақпақ ауылдық округі әкімінің аппараты" мемлекеттік мекемесінің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8. Заңды тұлғаның орналасқан жері: индекс 041409, Қазақстан Республикасы, Алматы облысы, Райымбек ауданы, Қақпақ ауылы, Монай Мұқан көшесі, № 38.</w:t>
      </w:r>
      <w:r>
        <w:br/>
      </w:r>
      <w:r>
        <w:rPr>
          <w:rFonts w:ascii="Times New Roman"/>
          <w:b w:val="false"/>
          <w:i w:val="false"/>
          <w:color w:val="000000"/>
          <w:sz w:val="28"/>
        </w:rPr>
        <w:t>
      </w:t>
      </w:r>
      <w:r>
        <w:rPr>
          <w:rFonts w:ascii="Times New Roman"/>
          <w:b w:val="false"/>
          <w:i w:val="false"/>
          <w:color w:val="000000"/>
          <w:sz w:val="28"/>
        </w:rPr>
        <w:t>9. Мемлекеттік органның толық атауы – Райымбек ауданының "Қақпақ ауылдық округі әкімінің аппараты" мемлекеттік мекемесі.</w:t>
      </w:r>
      <w:r>
        <w:br/>
      </w:r>
      <w:r>
        <w:rPr>
          <w:rFonts w:ascii="Times New Roman"/>
          <w:b w:val="false"/>
          <w:i w:val="false"/>
          <w:color w:val="000000"/>
          <w:sz w:val="28"/>
        </w:rPr>
        <w:t>
      </w:t>
      </w:r>
      <w:r>
        <w:rPr>
          <w:rFonts w:ascii="Times New Roman"/>
          <w:b w:val="false"/>
          <w:i w:val="false"/>
          <w:color w:val="000000"/>
          <w:sz w:val="28"/>
        </w:rPr>
        <w:t>10. Осы Ереже Райымбек ауданының "Қақпақ ауылдық округі әкімінің аппараты"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11. Райымбек ауданының "Қақпақ ауылдық округі әкімінің аппараты" мемлекеттік мекемесінің қызметін қаржыландыру жергілікті бюджеттен жүзеге асырылады.</w:t>
      </w:r>
      <w:r>
        <w:br/>
      </w:r>
      <w:r>
        <w:rPr>
          <w:rFonts w:ascii="Times New Roman"/>
          <w:b w:val="false"/>
          <w:i w:val="false"/>
          <w:color w:val="000000"/>
          <w:sz w:val="28"/>
        </w:rPr>
        <w:t>
      </w:t>
      </w:r>
      <w:r>
        <w:rPr>
          <w:rFonts w:ascii="Times New Roman"/>
          <w:b w:val="false"/>
          <w:i w:val="false"/>
          <w:color w:val="000000"/>
          <w:sz w:val="28"/>
        </w:rPr>
        <w:t>12. Райымбек ауданының "Қақпақ ауылдық округі әкімінің аппараты" мемлекеттік мекемесі кәсіпкерлік субъектілерімен Райымбек ауданының "Қақпақ ауылдық округі әкімінің аппараты" мемлекеттік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w:t>
      </w:r>
      <w:r>
        <w:rPr>
          <w:rFonts w:ascii="Times New Roman"/>
          <w:b w:val="false"/>
          <w:i w:val="false"/>
          <w:color w:val="000000"/>
          <w:sz w:val="28"/>
        </w:rPr>
        <w:t>Егер Райымбек ауданының "Қақпақ ауылдық округі әкімінің аппараты" мемлекеттік мекемесіне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r>
        <w:br/>
      </w:r>
      <w:r>
        <w:rPr>
          <w:rFonts w:ascii="Times New Roman"/>
          <w:b w:val="false"/>
          <w:i w:val="false"/>
          <w:color w:val="000000"/>
          <w:sz w:val="28"/>
        </w:rPr>
        <w:t>
</w:t>
      </w:r>
    </w:p>
    <w:bookmarkStart w:name="z457" w:id="44"/>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44"/>
    <w:p>
      <w:pPr>
        <w:spacing w:after="0"/>
        <w:ind w:left="0"/>
        <w:jc w:val="left"/>
      </w:pPr>
      <w:r>
        <w:rPr>
          <w:rFonts w:ascii="Times New Roman"/>
          <w:b w:val="false"/>
          <w:i w:val="false"/>
          <w:color w:val="000000"/>
          <w:sz w:val="28"/>
        </w:rPr>
        <w:t>      </w:t>
      </w:r>
      <w:r>
        <w:rPr>
          <w:rFonts w:ascii="Times New Roman"/>
          <w:b w:val="false"/>
          <w:i w:val="false"/>
          <w:color w:val="000000"/>
          <w:sz w:val="28"/>
        </w:rPr>
        <w:t>13. Райымбек ауданының "Қақпақ ауылдық округі әкімінің аппараты" мемлекеттік мекемесінің миссиясы: Райымбек ауданының "Қақпақ ауылдық округі аумағында мемлекеттік саясатты жүзеге асыру.</w:t>
      </w:r>
      <w:r>
        <w:br/>
      </w:r>
      <w:r>
        <w:rPr>
          <w:rFonts w:ascii="Times New Roman"/>
          <w:b w:val="false"/>
          <w:i w:val="false"/>
          <w:color w:val="000000"/>
          <w:sz w:val="28"/>
        </w:rPr>
        <w:t>
      </w:t>
      </w:r>
      <w:r>
        <w:rPr>
          <w:rFonts w:ascii="Times New Roman"/>
          <w:b w:val="false"/>
          <w:i w:val="false"/>
          <w:color w:val="000000"/>
          <w:sz w:val="28"/>
        </w:rPr>
        <w:t>14. Міндеті:</w:t>
      </w:r>
      <w:r>
        <w:br/>
      </w:r>
      <w:r>
        <w:rPr>
          <w:rFonts w:ascii="Times New Roman"/>
          <w:b w:val="false"/>
          <w:i w:val="false"/>
          <w:color w:val="000000"/>
          <w:sz w:val="28"/>
        </w:rPr>
        <w:t>
      </w:t>
      </w:r>
      <w:r>
        <w:rPr>
          <w:rFonts w:ascii="Times New Roman"/>
          <w:b w:val="false"/>
          <w:i w:val="false"/>
          <w:color w:val="000000"/>
          <w:sz w:val="28"/>
        </w:rPr>
        <w:t>Райымбек ауданының Қақпақ ауылдық округі әкімінің қызметiн ақпараттық-талдау, ұйымдық-құқықтық және материалдық-техникалық қамтамасыз ету.</w:t>
      </w:r>
      <w:r>
        <w:br/>
      </w:r>
      <w:r>
        <w:rPr>
          <w:rFonts w:ascii="Times New Roman"/>
          <w:b w:val="false"/>
          <w:i w:val="false"/>
          <w:color w:val="000000"/>
          <w:sz w:val="28"/>
        </w:rPr>
        <w:t>
      </w:t>
      </w:r>
      <w:r>
        <w:rPr>
          <w:rFonts w:ascii="Times New Roman"/>
          <w:b w:val="false"/>
          <w:i w:val="false"/>
          <w:color w:val="000000"/>
          <w:sz w:val="28"/>
        </w:rPr>
        <w:t>15. Функциялары:</w:t>
      </w:r>
      <w:r>
        <w:br/>
      </w:r>
      <w:r>
        <w:rPr>
          <w:rFonts w:ascii="Times New Roman"/>
          <w:b w:val="false"/>
          <w:i w:val="false"/>
          <w:color w:val="000000"/>
          <w:sz w:val="28"/>
        </w:rPr>
        <w:t>
      </w:t>
      </w:r>
      <w:r>
        <w:rPr>
          <w:rFonts w:ascii="Times New Roman"/>
          <w:b w:val="false"/>
          <w:i w:val="false"/>
          <w:color w:val="000000"/>
          <w:sz w:val="28"/>
        </w:rPr>
        <w:t>1) өз құзыретi шегiнде жер қатынастарын реттеудi жүзеге асыру;</w:t>
      </w:r>
      <w:r>
        <w:br/>
      </w:r>
      <w:r>
        <w:rPr>
          <w:rFonts w:ascii="Times New Roman"/>
          <w:b w:val="false"/>
          <w:i w:val="false"/>
          <w:color w:val="000000"/>
          <w:sz w:val="28"/>
        </w:rPr>
        <w:t>
      </w:t>
      </w:r>
      <w:r>
        <w:rPr>
          <w:rFonts w:ascii="Times New Roman"/>
          <w:b w:val="false"/>
          <w:i w:val="false"/>
          <w:color w:val="000000"/>
          <w:sz w:val="28"/>
        </w:rPr>
        <w:t>2) шаруа немесе фермер қожалықтарын ұйымдастыруға, кәсiпкерлiк қызметтi дамытуға жәрдемдесу;</w:t>
      </w:r>
      <w:r>
        <w:br/>
      </w:r>
      <w:r>
        <w:rPr>
          <w:rFonts w:ascii="Times New Roman"/>
          <w:b w:val="false"/>
          <w:i w:val="false"/>
          <w:color w:val="000000"/>
          <w:sz w:val="28"/>
        </w:rPr>
        <w:t>
      </w:t>
      </w:r>
      <w:r>
        <w:rPr>
          <w:rFonts w:ascii="Times New Roman"/>
          <w:b w:val="false"/>
          <w:i w:val="false"/>
          <w:color w:val="000000"/>
          <w:sz w:val="28"/>
        </w:rPr>
        <w:t>3) тарихи және мәдени мұраны сақтау жөнiндегi жұмысты ұйымдастыру;</w:t>
      </w:r>
      <w:r>
        <w:br/>
      </w:r>
      <w:r>
        <w:rPr>
          <w:rFonts w:ascii="Times New Roman"/>
          <w:b w:val="false"/>
          <w:i w:val="false"/>
          <w:color w:val="000000"/>
          <w:sz w:val="28"/>
        </w:rPr>
        <w:t>
      </w:t>
      </w:r>
      <w:r>
        <w:rPr>
          <w:rFonts w:ascii="Times New Roman"/>
          <w:b w:val="false"/>
          <w:i w:val="false"/>
          <w:color w:val="000000"/>
          <w:sz w:val="28"/>
        </w:rPr>
        <w:t>4) табысы аз адамдарды анықтау, жоғары тұрған органдарға еңбекпен қамтуды қамтамасыз ету, атаулы әлеуметтік көмек көрсету жөнінде ұсыныс енгізу, жалғызілікті қарттарға және еңбекке жарамсыз азаматтарға үйінде қызмет көрсетуді ұйымдастыру;</w:t>
      </w:r>
      <w:r>
        <w:br/>
      </w:r>
      <w:r>
        <w:rPr>
          <w:rFonts w:ascii="Times New Roman"/>
          <w:b w:val="false"/>
          <w:i w:val="false"/>
          <w:color w:val="000000"/>
          <w:sz w:val="28"/>
        </w:rPr>
        <w:t>
      </w:t>
      </w:r>
      <w:r>
        <w:rPr>
          <w:rFonts w:ascii="Times New Roman"/>
          <w:b w:val="false"/>
          <w:i w:val="false"/>
          <w:color w:val="000000"/>
          <w:sz w:val="28"/>
        </w:rPr>
        <w:t>5) қылмыстық-атқару инспекциясы пробация қызметінің есебінде тұрған адамдарды жұмысқа орналастыруды қамтамасыз ету және өзге де әлеуметтік-құқықтық көмек көрсету;</w:t>
      </w:r>
      <w:r>
        <w:br/>
      </w:r>
      <w:r>
        <w:rPr>
          <w:rFonts w:ascii="Times New Roman"/>
          <w:b w:val="false"/>
          <w:i w:val="false"/>
          <w:color w:val="000000"/>
          <w:sz w:val="28"/>
        </w:rPr>
        <w:t>
      </w:t>
      </w:r>
      <w:r>
        <w:rPr>
          <w:rFonts w:ascii="Times New Roman"/>
          <w:b w:val="false"/>
          <w:i w:val="false"/>
          <w:color w:val="000000"/>
          <w:sz w:val="28"/>
        </w:rPr>
        <w:t>6) қоғамдық жұмыстарды, жастар практикасын және әлеуметтік жұмыс орындарын ұйымдастыру; </w:t>
      </w:r>
      <w:r>
        <w:br/>
      </w:r>
      <w:r>
        <w:rPr>
          <w:rFonts w:ascii="Times New Roman"/>
          <w:b w:val="false"/>
          <w:i w:val="false"/>
          <w:color w:val="000000"/>
          <w:sz w:val="28"/>
        </w:rPr>
        <w:t>
      </w:t>
      </w:r>
      <w:r>
        <w:rPr>
          <w:rFonts w:ascii="Times New Roman"/>
          <w:b w:val="false"/>
          <w:i w:val="false"/>
          <w:color w:val="000000"/>
          <w:sz w:val="28"/>
        </w:rPr>
        <w:t>7) жергiлiктi әлеуметтiк инфрақұрылымның дамуына жәрдемдесу;</w:t>
      </w:r>
      <w:r>
        <w:br/>
      </w:r>
      <w:r>
        <w:rPr>
          <w:rFonts w:ascii="Times New Roman"/>
          <w:b w:val="false"/>
          <w:i w:val="false"/>
          <w:color w:val="000000"/>
          <w:sz w:val="28"/>
        </w:rPr>
        <w:t>
      </w:t>
      </w:r>
      <w:r>
        <w:rPr>
          <w:rFonts w:ascii="Times New Roman"/>
          <w:b w:val="false"/>
          <w:i w:val="false"/>
          <w:color w:val="000000"/>
          <w:sz w:val="28"/>
        </w:rPr>
        <w:t>8) жергiлiктi өзiн-өзi басқару органдарымен өзара iс-қимыл жасау;</w:t>
      </w:r>
      <w:r>
        <w:br/>
      </w:r>
      <w:r>
        <w:rPr>
          <w:rFonts w:ascii="Times New Roman"/>
          <w:b w:val="false"/>
          <w:i w:val="false"/>
          <w:color w:val="000000"/>
          <w:sz w:val="28"/>
        </w:rPr>
        <w:t>
      </w:t>
      </w:r>
      <w:r>
        <w:rPr>
          <w:rFonts w:ascii="Times New Roman"/>
          <w:b w:val="false"/>
          <w:i w:val="false"/>
          <w:color w:val="000000"/>
          <w:sz w:val="28"/>
        </w:rPr>
        <w:t>9) шаруашылықтар бойынша есепке алуды жүзеге асыру;</w:t>
      </w:r>
      <w:r>
        <w:br/>
      </w:r>
      <w:r>
        <w:rPr>
          <w:rFonts w:ascii="Times New Roman"/>
          <w:b w:val="false"/>
          <w:i w:val="false"/>
          <w:color w:val="000000"/>
          <w:sz w:val="28"/>
        </w:rPr>
        <w:t>
      </w:t>
      </w:r>
      <w:r>
        <w:rPr>
          <w:rFonts w:ascii="Times New Roman"/>
          <w:b w:val="false"/>
          <w:i w:val="false"/>
          <w:color w:val="000000"/>
          <w:sz w:val="28"/>
        </w:rPr>
        <w:t>10) кәсіпқой емес медиаторлардың тізілімін жүргізу;</w:t>
      </w:r>
      <w:r>
        <w:br/>
      </w:r>
      <w:r>
        <w:rPr>
          <w:rFonts w:ascii="Times New Roman"/>
          <w:b w:val="false"/>
          <w:i w:val="false"/>
          <w:color w:val="000000"/>
          <w:sz w:val="28"/>
        </w:rPr>
        <w:t>
      </w:t>
      </w:r>
      <w:r>
        <w:rPr>
          <w:rFonts w:ascii="Times New Roman"/>
          <w:b w:val="false"/>
          <w:i w:val="false"/>
          <w:color w:val="000000"/>
          <w:sz w:val="28"/>
        </w:rPr>
        <w:t>11) елді мекендерді абаттандыру, жарықтандыру, көгалдандыру және санитарлық тазарту жөніндегі жұмыстарды ұйымдастыру;</w:t>
      </w:r>
      <w:r>
        <w:br/>
      </w:r>
      <w:r>
        <w:rPr>
          <w:rFonts w:ascii="Times New Roman"/>
          <w:b w:val="false"/>
          <w:i w:val="false"/>
          <w:color w:val="000000"/>
          <w:sz w:val="28"/>
        </w:rPr>
        <w:t>
      </w:t>
      </w:r>
      <w:r>
        <w:rPr>
          <w:rFonts w:ascii="Times New Roman"/>
          <w:b w:val="false"/>
          <w:i w:val="false"/>
          <w:color w:val="000000"/>
          <w:sz w:val="28"/>
        </w:rPr>
        <w:t xml:space="preserve">12) Қазақстан Республикасының қолданыстағы заңнамасына сәйкес өзге де функцияларды жүзеге асыру. </w:t>
      </w:r>
      <w:r>
        <w:br/>
      </w:r>
      <w:r>
        <w:rPr>
          <w:rFonts w:ascii="Times New Roman"/>
          <w:b w:val="false"/>
          <w:i w:val="false"/>
          <w:color w:val="000000"/>
          <w:sz w:val="28"/>
        </w:rPr>
        <w:t>
      </w:t>
      </w:r>
      <w:r>
        <w:rPr>
          <w:rFonts w:ascii="Times New Roman"/>
          <w:b w:val="false"/>
          <w:i w:val="false"/>
          <w:color w:val="000000"/>
          <w:sz w:val="28"/>
        </w:rPr>
        <w:t>16. Құқықтары мен міндеттері:</w:t>
      </w:r>
      <w:r>
        <w:br/>
      </w:r>
      <w:r>
        <w:rPr>
          <w:rFonts w:ascii="Times New Roman"/>
          <w:b w:val="false"/>
          <w:i w:val="false"/>
          <w:color w:val="000000"/>
          <w:sz w:val="28"/>
        </w:rPr>
        <w:t>
      </w:t>
      </w:r>
      <w:r>
        <w:rPr>
          <w:rFonts w:ascii="Times New Roman"/>
          <w:b w:val="false"/>
          <w:i w:val="false"/>
          <w:color w:val="000000"/>
          <w:sz w:val="28"/>
        </w:rPr>
        <w:t>1) мемлекеттік органдардан және өзге де ұйымдардан өз қызметіне қажетті ақпаратты заңнамада белгіленген тәртіппен сұрату және алу;</w:t>
      </w:r>
      <w:r>
        <w:br/>
      </w:r>
      <w:r>
        <w:rPr>
          <w:rFonts w:ascii="Times New Roman"/>
          <w:b w:val="false"/>
          <w:i w:val="false"/>
          <w:color w:val="000000"/>
          <w:sz w:val="28"/>
        </w:rPr>
        <w:t>
      </w:t>
      </w:r>
      <w:r>
        <w:rPr>
          <w:rFonts w:ascii="Times New Roman"/>
          <w:b w:val="false"/>
          <w:i w:val="false"/>
          <w:color w:val="000000"/>
          <w:sz w:val="28"/>
        </w:rPr>
        <w:t xml:space="preserve">2) оперативті басқару құқығына қарасты мүліктерді пайдалануды жүзеге асыру; </w:t>
      </w:r>
      <w:r>
        <w:br/>
      </w:r>
      <w:r>
        <w:rPr>
          <w:rFonts w:ascii="Times New Roman"/>
          <w:b w:val="false"/>
          <w:i w:val="false"/>
          <w:color w:val="000000"/>
          <w:sz w:val="28"/>
        </w:rPr>
        <w:t>
      </w:t>
      </w:r>
      <w:r>
        <w:rPr>
          <w:rFonts w:ascii="Times New Roman"/>
          <w:b w:val="false"/>
          <w:i w:val="false"/>
          <w:color w:val="000000"/>
          <w:sz w:val="28"/>
        </w:rPr>
        <w:t>3) жеке және заңды тұлғалардың өтініштерін уақытылы және сапалы қарау;</w:t>
      </w:r>
      <w:r>
        <w:br/>
      </w:r>
      <w:r>
        <w:rPr>
          <w:rFonts w:ascii="Times New Roman"/>
          <w:b w:val="false"/>
          <w:i w:val="false"/>
          <w:color w:val="000000"/>
          <w:sz w:val="28"/>
        </w:rPr>
        <w:t>
      </w:t>
      </w:r>
      <w:r>
        <w:rPr>
          <w:rFonts w:ascii="Times New Roman"/>
          <w:b w:val="false"/>
          <w:i w:val="false"/>
          <w:color w:val="000000"/>
          <w:sz w:val="28"/>
        </w:rPr>
        <w:t>4) Қазақстан Республикасының заңнамасымен көзделген өзге де құқықтар мен міндеттерді жүзеге асыру.</w:t>
      </w:r>
      <w:r>
        <w:br/>
      </w:r>
      <w:r>
        <w:rPr>
          <w:rFonts w:ascii="Times New Roman"/>
          <w:b w:val="false"/>
          <w:i w:val="false"/>
          <w:color w:val="000000"/>
          <w:sz w:val="28"/>
        </w:rPr>
        <w:t>
</w:t>
      </w:r>
    </w:p>
    <w:bookmarkStart w:name="z479" w:id="45"/>
    <w:p>
      <w:pPr>
        <w:spacing w:after="0"/>
        <w:ind w:left="0"/>
        <w:jc w:val="left"/>
      </w:pPr>
      <w:r>
        <w:rPr>
          <w:rFonts w:ascii="Times New Roman"/>
          <w:b/>
          <w:i w:val="false"/>
          <w:color w:val="000000"/>
        </w:rPr>
        <w:t xml:space="preserve"> 3. Мемлекеттік органның қызметін ұйымдастыру</w:t>
      </w:r>
    </w:p>
    <w:bookmarkEnd w:id="45"/>
    <w:p>
      <w:pPr>
        <w:spacing w:after="0"/>
        <w:ind w:left="0"/>
        <w:jc w:val="left"/>
      </w:pPr>
      <w:r>
        <w:rPr>
          <w:rFonts w:ascii="Times New Roman"/>
          <w:b w:val="false"/>
          <w:i w:val="false"/>
          <w:color w:val="000000"/>
          <w:sz w:val="28"/>
        </w:rPr>
        <w:t>      </w:t>
      </w:r>
      <w:r>
        <w:rPr>
          <w:rFonts w:ascii="Times New Roman"/>
          <w:b w:val="false"/>
          <w:i w:val="false"/>
          <w:color w:val="000000"/>
          <w:sz w:val="28"/>
        </w:rPr>
        <w:t>17. Райымбек ауданының "Қақпақ ауылдық округі әкімінің аппараты" мемлекеттік мекемесіне басшылықты Райымбек ауданының "Қақпақ ауылдық округі әкімінің аппараты" мемлекеттік мекемесіне жүктелген міндеттердің орындалуына және оның функцияларын жүзеге асыруға дербес жауапты болатын әкім жүзеге асырады.</w:t>
      </w:r>
      <w:r>
        <w:br/>
      </w:r>
      <w:r>
        <w:rPr>
          <w:rFonts w:ascii="Times New Roman"/>
          <w:b w:val="false"/>
          <w:i w:val="false"/>
          <w:color w:val="000000"/>
          <w:sz w:val="28"/>
        </w:rPr>
        <w:t>
      </w:t>
      </w:r>
      <w:r>
        <w:rPr>
          <w:rFonts w:ascii="Times New Roman"/>
          <w:b w:val="false"/>
          <w:i w:val="false"/>
          <w:color w:val="000000"/>
          <w:sz w:val="28"/>
        </w:rPr>
        <w:t>18. Райымбек ауданының Қақпақ ауылдық округінің әкімі Қазақстан Республикасының заңнамасына сәйкес қызметке тағайындалады және қызметтен босатылады. </w:t>
      </w:r>
      <w:r>
        <w:br/>
      </w:r>
      <w:r>
        <w:rPr>
          <w:rFonts w:ascii="Times New Roman"/>
          <w:b w:val="false"/>
          <w:i w:val="false"/>
          <w:color w:val="000000"/>
          <w:sz w:val="28"/>
        </w:rPr>
        <w:t>
      </w:t>
      </w:r>
      <w:r>
        <w:rPr>
          <w:rFonts w:ascii="Times New Roman"/>
          <w:b w:val="false"/>
          <w:i w:val="false"/>
          <w:color w:val="000000"/>
          <w:sz w:val="28"/>
        </w:rPr>
        <w:t>19. Райымбек ауданының Қақпақ ауылдық округі әкімінің орынбасарлары жоқ.</w:t>
      </w:r>
      <w:r>
        <w:br/>
      </w:r>
      <w:r>
        <w:rPr>
          <w:rFonts w:ascii="Times New Roman"/>
          <w:b w:val="false"/>
          <w:i w:val="false"/>
          <w:color w:val="000000"/>
          <w:sz w:val="28"/>
        </w:rPr>
        <w:t>
      </w:t>
      </w:r>
      <w:r>
        <w:rPr>
          <w:rFonts w:ascii="Times New Roman"/>
          <w:b w:val="false"/>
          <w:i w:val="false"/>
          <w:color w:val="000000"/>
          <w:sz w:val="28"/>
        </w:rPr>
        <w:t>20. Райымбек ауданының Қақпақ ауылдық округі әкімінің өкілеттігі:</w:t>
      </w:r>
      <w:r>
        <w:br/>
      </w:r>
      <w:r>
        <w:rPr>
          <w:rFonts w:ascii="Times New Roman"/>
          <w:b w:val="false"/>
          <w:i w:val="false"/>
          <w:color w:val="000000"/>
          <w:sz w:val="28"/>
        </w:rPr>
        <w:t>
      </w:t>
      </w:r>
      <w:r>
        <w:rPr>
          <w:rFonts w:ascii="Times New Roman"/>
          <w:b w:val="false"/>
          <w:i w:val="false"/>
          <w:color w:val="000000"/>
          <w:sz w:val="28"/>
        </w:rPr>
        <w:t xml:space="preserve">1) Райымбек ауданының "Қақпақ ауылдық округі әкімінің аппараты" мемлекеттік мекемесі қызметкерлерінің міндеттері мен өкілеттіктерін өз құзыреті шегінде айқындайды; </w:t>
      </w:r>
      <w:r>
        <w:br/>
      </w:r>
      <w:r>
        <w:rPr>
          <w:rFonts w:ascii="Times New Roman"/>
          <w:b w:val="false"/>
          <w:i w:val="false"/>
          <w:color w:val="000000"/>
          <w:sz w:val="28"/>
        </w:rPr>
        <w:t>
      </w:t>
      </w:r>
      <w:r>
        <w:rPr>
          <w:rFonts w:ascii="Times New Roman"/>
          <w:b w:val="false"/>
          <w:i w:val="false"/>
          <w:color w:val="000000"/>
          <w:sz w:val="28"/>
        </w:rPr>
        <w:t xml:space="preserve">2) Райымбек ауданының "Қақпақ ауылдық округі әкімінің аппараты" мемлекеттік мекемесі қызметкерлерін қолданыстағы заңнамаға сәйкес қызметке тағайындайды және босатады; </w:t>
      </w:r>
      <w:r>
        <w:br/>
      </w:r>
      <w:r>
        <w:rPr>
          <w:rFonts w:ascii="Times New Roman"/>
          <w:b w:val="false"/>
          <w:i w:val="false"/>
          <w:color w:val="000000"/>
          <w:sz w:val="28"/>
        </w:rPr>
        <w:t>
      </w:t>
      </w:r>
      <w:r>
        <w:rPr>
          <w:rFonts w:ascii="Times New Roman"/>
          <w:b w:val="false"/>
          <w:i w:val="false"/>
          <w:color w:val="000000"/>
          <w:sz w:val="28"/>
        </w:rPr>
        <w:t xml:space="preserve">3) Райымбек ауданының "Қақпақ ауылдық округі әкімінің аппараты" мемлекеттік мекемесі қызметкерлерін заңнамада белгіленген тәртіппен ынталандырады және тәртіптік жазалар қолданады; </w:t>
      </w:r>
      <w:r>
        <w:br/>
      </w:r>
      <w:r>
        <w:rPr>
          <w:rFonts w:ascii="Times New Roman"/>
          <w:b w:val="false"/>
          <w:i w:val="false"/>
          <w:color w:val="000000"/>
          <w:sz w:val="28"/>
        </w:rPr>
        <w:t>
      </w:t>
      </w:r>
      <w:r>
        <w:rPr>
          <w:rFonts w:ascii="Times New Roman"/>
          <w:b w:val="false"/>
          <w:i w:val="false"/>
          <w:color w:val="000000"/>
          <w:sz w:val="28"/>
        </w:rPr>
        <w:t xml:space="preserve">4) өз құзыреті шегінде шешімдер мен өкімдер шығарады; </w:t>
      </w:r>
      <w:r>
        <w:br/>
      </w:r>
      <w:r>
        <w:rPr>
          <w:rFonts w:ascii="Times New Roman"/>
          <w:b w:val="false"/>
          <w:i w:val="false"/>
          <w:color w:val="000000"/>
          <w:sz w:val="28"/>
        </w:rPr>
        <w:t>
      </w:t>
      </w:r>
      <w:r>
        <w:rPr>
          <w:rFonts w:ascii="Times New Roman"/>
          <w:b w:val="false"/>
          <w:i w:val="false"/>
          <w:color w:val="000000"/>
          <w:sz w:val="28"/>
        </w:rPr>
        <w:t xml:space="preserve">5) мемлекеттік органдар мен өзге де ұйымдарда өз құзыреті шегінде Райымбек ауданының "Қақпақ ауылдық округі әкімінің аппараты" мемлекеттік мекемесінің мүддесін білдіреді; </w:t>
      </w:r>
      <w:r>
        <w:br/>
      </w:r>
      <w:r>
        <w:rPr>
          <w:rFonts w:ascii="Times New Roman"/>
          <w:b w:val="false"/>
          <w:i w:val="false"/>
          <w:color w:val="000000"/>
          <w:sz w:val="28"/>
        </w:rPr>
        <w:t>
      </w:t>
      </w:r>
      <w:r>
        <w:rPr>
          <w:rFonts w:ascii="Times New Roman"/>
          <w:b w:val="false"/>
          <w:i w:val="false"/>
          <w:color w:val="000000"/>
          <w:sz w:val="28"/>
        </w:rPr>
        <w:t xml:space="preserve">6) Райымбек ауданының "Қақпақ ауылдық округі әкімінің аппараты" мемлекеттік мекемесінде сыбайлас жемқорлыққа қарсы әрекет етеді, сол үшін жеке жауапкершілік алуды белгілейді; </w:t>
      </w:r>
      <w:r>
        <w:br/>
      </w:r>
      <w:r>
        <w:rPr>
          <w:rFonts w:ascii="Times New Roman"/>
          <w:b w:val="false"/>
          <w:i w:val="false"/>
          <w:color w:val="000000"/>
          <w:sz w:val="28"/>
        </w:rPr>
        <w:t>
      </w:t>
      </w:r>
      <w:r>
        <w:rPr>
          <w:rFonts w:ascii="Times New Roman"/>
          <w:b w:val="false"/>
          <w:i w:val="false"/>
          <w:color w:val="000000"/>
          <w:sz w:val="28"/>
        </w:rPr>
        <w:t xml:space="preserve">7) Қазақстан Республикасының қолданыстағы заңнамасына сәйкес өзге де өкілеттіктерді жүзеге асырады. </w:t>
      </w:r>
      <w:r>
        <w:br/>
      </w:r>
      <w:r>
        <w:rPr>
          <w:rFonts w:ascii="Times New Roman"/>
          <w:b w:val="false"/>
          <w:i w:val="false"/>
          <w:color w:val="000000"/>
          <w:sz w:val="28"/>
        </w:rPr>
        <w:t>
      </w:t>
      </w:r>
      <w:r>
        <w:rPr>
          <w:rFonts w:ascii="Times New Roman"/>
          <w:b w:val="false"/>
          <w:i w:val="false"/>
          <w:color w:val="000000"/>
          <w:sz w:val="28"/>
        </w:rPr>
        <w:t>Райымбек ауданының "Қақпақ ауылдық округінің әкімі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w:t>
      </w:r>
    </w:p>
    <w:bookmarkStart w:name="z492" w:id="46"/>
    <w:p>
      <w:pPr>
        <w:spacing w:after="0"/>
        <w:ind w:left="0"/>
        <w:jc w:val="left"/>
      </w:pPr>
      <w:r>
        <w:rPr>
          <w:rFonts w:ascii="Times New Roman"/>
          <w:b/>
          <w:i w:val="false"/>
          <w:color w:val="000000"/>
        </w:rPr>
        <w:t xml:space="preserve"> 4. Мемлекеттік органның мүлкі</w:t>
      </w:r>
    </w:p>
    <w:bookmarkEnd w:id="46"/>
    <w:p>
      <w:pPr>
        <w:spacing w:after="0"/>
        <w:ind w:left="0"/>
        <w:jc w:val="left"/>
      </w:pPr>
      <w:r>
        <w:rPr>
          <w:rFonts w:ascii="Times New Roman"/>
          <w:b w:val="false"/>
          <w:i w:val="false"/>
          <w:color w:val="000000"/>
          <w:sz w:val="28"/>
        </w:rPr>
        <w:t>      </w:t>
      </w:r>
      <w:r>
        <w:rPr>
          <w:rFonts w:ascii="Times New Roman"/>
          <w:b w:val="false"/>
          <w:i w:val="false"/>
          <w:color w:val="000000"/>
          <w:sz w:val="28"/>
        </w:rPr>
        <w:t>21. Райымбек ауданының "Қақпақ ауылдық округі әкімінің аппараты" мемлекеттік мекемесінің заңнамада көзделген жағдайларда жедел басқару құқығында оқшауланған мүлкі болу мүмкін.</w:t>
      </w:r>
      <w:r>
        <w:br/>
      </w:r>
      <w:r>
        <w:rPr>
          <w:rFonts w:ascii="Times New Roman"/>
          <w:b w:val="false"/>
          <w:i w:val="false"/>
          <w:color w:val="000000"/>
          <w:sz w:val="28"/>
        </w:rPr>
        <w:t>
      </w:t>
      </w:r>
      <w:r>
        <w:rPr>
          <w:rFonts w:ascii="Times New Roman"/>
          <w:b w:val="false"/>
          <w:i w:val="false"/>
          <w:color w:val="000000"/>
          <w:sz w:val="28"/>
        </w:rPr>
        <w:t>Райымбек ауданының "Қақпақ ауылдық округі әкімінің аппараты" мемлекеттік мекемесінің мүлкі оған меншік иесі берген мүлік, сондай-ақ өз қызметі нәтижесінде сатып алынған мүлік (ақшалай кірістерді коса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22. Райымбек ауданының "Қақпақ ауылдық округі әкімінің аппараты" мемлекеттік мекемесіне бекітілген мүлік коммуналдық меншікке жатады.</w:t>
      </w:r>
      <w:r>
        <w:br/>
      </w:r>
      <w:r>
        <w:rPr>
          <w:rFonts w:ascii="Times New Roman"/>
          <w:b w:val="false"/>
          <w:i w:val="false"/>
          <w:color w:val="000000"/>
          <w:sz w:val="28"/>
        </w:rPr>
        <w:t>
      </w:t>
      </w:r>
      <w:r>
        <w:rPr>
          <w:rFonts w:ascii="Times New Roman"/>
          <w:b w:val="false"/>
          <w:i w:val="false"/>
          <w:color w:val="000000"/>
          <w:sz w:val="28"/>
        </w:rPr>
        <w:t>23. Егер заңнамада өзгеше көзделмесе, Райымбек ауданының "Қақпақ ауылдық округі әкімінің аппараты"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497" w:id="47"/>
    <w:p>
      <w:pPr>
        <w:spacing w:after="0"/>
        <w:ind w:left="0"/>
        <w:jc w:val="left"/>
      </w:pPr>
      <w:r>
        <w:rPr>
          <w:rFonts w:ascii="Times New Roman"/>
          <w:b/>
          <w:i w:val="false"/>
          <w:color w:val="000000"/>
        </w:rPr>
        <w:t xml:space="preserve"> 5. Мемлекеттік органды қайта ұйымдастыру және тарату</w:t>
      </w:r>
    </w:p>
    <w:bookmarkEnd w:id="47"/>
    <w:p>
      <w:pPr>
        <w:spacing w:after="0"/>
        <w:ind w:left="0"/>
        <w:jc w:val="left"/>
      </w:pPr>
      <w:r>
        <w:rPr>
          <w:rFonts w:ascii="Times New Roman"/>
          <w:b w:val="false"/>
          <w:i w:val="false"/>
          <w:color w:val="000000"/>
          <w:sz w:val="28"/>
        </w:rPr>
        <w:t>      </w:t>
      </w:r>
      <w:r>
        <w:rPr>
          <w:rFonts w:ascii="Times New Roman"/>
          <w:b w:val="false"/>
          <w:i w:val="false"/>
          <w:color w:val="000000"/>
          <w:sz w:val="28"/>
        </w:rPr>
        <w:t>24. Райымбек ауданының "Қақпақ ауылдық округі әкімінің аппараты" мемлекеттік мекемесін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Райымбек ауданы әкімдігінің 2015 жылғы 24 тамыздағы № 319 қаулысымен бекітілген 9-қосымша</w:t>
            </w:r>
          </w:p>
        </w:tc>
      </w:tr>
    </w:tbl>
    <w:bookmarkStart w:name="z500" w:id="48"/>
    <w:p>
      <w:pPr>
        <w:spacing w:after="0"/>
        <w:ind w:left="0"/>
        <w:jc w:val="left"/>
      </w:pPr>
      <w:r>
        <w:rPr>
          <w:rFonts w:ascii="Times New Roman"/>
          <w:b/>
          <w:i w:val="false"/>
          <w:color w:val="000000"/>
        </w:rPr>
        <w:t xml:space="preserve"> Райымбек ауданының "Қарабұлақ ауылдық округі әкімінің аппараты" мемлекеттік мекемесі туралы Ереже</w:t>
      </w:r>
    </w:p>
    <w:bookmarkEnd w:id="48"/>
    <w:bookmarkStart w:name="z501" w:id="49"/>
    <w:p>
      <w:pPr>
        <w:spacing w:after="0"/>
        <w:ind w:left="0"/>
        <w:jc w:val="left"/>
      </w:pPr>
      <w:r>
        <w:rPr>
          <w:rFonts w:ascii="Times New Roman"/>
          <w:b/>
          <w:i w:val="false"/>
          <w:color w:val="000000"/>
        </w:rPr>
        <w:t xml:space="preserve"> 1. Жалпы ережелер</w:t>
      </w:r>
    </w:p>
    <w:bookmarkEnd w:id="49"/>
    <w:p>
      <w:pPr>
        <w:spacing w:after="0"/>
        <w:ind w:left="0"/>
        <w:jc w:val="left"/>
      </w:pPr>
      <w:r>
        <w:rPr>
          <w:rFonts w:ascii="Times New Roman"/>
          <w:b w:val="false"/>
          <w:i w:val="false"/>
          <w:color w:val="000000"/>
          <w:sz w:val="28"/>
        </w:rPr>
        <w:t>      </w:t>
      </w:r>
      <w:r>
        <w:rPr>
          <w:rFonts w:ascii="Times New Roman"/>
          <w:b w:val="false"/>
          <w:i w:val="false"/>
          <w:color w:val="000000"/>
          <w:sz w:val="28"/>
        </w:rPr>
        <w:t>1. Райымбек ауданының "Қарабұлақ ауылдық округі әкімінің аппараты" мемлекеттік мекемесі Райымбек ауданының Қарабұлақ ауылдық округі әкімінің қызметiн ақпараттық-талдау, ұйымдық-құқықтық және материалдық-техникалық қамтамасыз етудi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2. Райымбек ауданының "Қарабұлақ ауылдық округі әкімінің аппараты" мемлекеттік мекемесі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r>
        <w:br/>
      </w:r>
      <w:r>
        <w:rPr>
          <w:rFonts w:ascii="Times New Roman"/>
          <w:b w:val="false"/>
          <w:i w:val="false"/>
          <w:color w:val="000000"/>
          <w:sz w:val="28"/>
        </w:rPr>
        <w:t>
      </w:t>
      </w:r>
      <w:r>
        <w:rPr>
          <w:rFonts w:ascii="Times New Roman"/>
          <w:b w:val="false"/>
          <w:i w:val="false"/>
          <w:color w:val="000000"/>
          <w:sz w:val="28"/>
        </w:rPr>
        <w:t>3. Райымбек ауданының "Қарабұлақ ауылдық округі әкімінің аппараты" мемлекеттік мекемесі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4. Райымбек ауданының "Қарабұлақ ауылдық округі әкімінің аппараты" мемлекеттік мекемесі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5. Райымбек ауданының "Қарабұлақ ауылдық округі әкімінің аппараты" мемлекеттік мекемесіне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6. Райымбек ауданының "Қарабұлақ ауылдық округі әкімінің аппараты" мемлекеттік мекемесі өз құзыретінің мәселелері бойынша заңнамада белгіленген тәртіппен Райымбек ауданының Қарабұлақ ауылдық округі әкімінің өкімдері мен шешімдері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7. Райымбек ауданының "Қарабұлақ ауылдық округі әкімінің аппараты" мемлекеттік мекемесінің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8. Заңды тұлғаның орналасқан жері: индекс 041415, Қазақстан Республикасы, Алматы облысы, Райымбек ауданы, А.Нүсіпбеков ауылы, Матаев көшесі, № 9.</w:t>
      </w:r>
      <w:r>
        <w:br/>
      </w:r>
      <w:r>
        <w:rPr>
          <w:rFonts w:ascii="Times New Roman"/>
          <w:b w:val="false"/>
          <w:i w:val="false"/>
          <w:color w:val="000000"/>
          <w:sz w:val="28"/>
        </w:rPr>
        <w:t>
      </w:t>
      </w:r>
      <w:r>
        <w:rPr>
          <w:rFonts w:ascii="Times New Roman"/>
          <w:b w:val="false"/>
          <w:i w:val="false"/>
          <w:color w:val="000000"/>
          <w:sz w:val="28"/>
        </w:rPr>
        <w:t>9. Мемлекеттік органның толық атауы – Райымбек ауданының "Қарабұлақ ауылдық округі әкімінің аппараты" мемлекеттік мекемесі.</w:t>
      </w:r>
      <w:r>
        <w:br/>
      </w:r>
      <w:r>
        <w:rPr>
          <w:rFonts w:ascii="Times New Roman"/>
          <w:b w:val="false"/>
          <w:i w:val="false"/>
          <w:color w:val="000000"/>
          <w:sz w:val="28"/>
        </w:rPr>
        <w:t>
      </w:t>
      </w:r>
      <w:r>
        <w:rPr>
          <w:rFonts w:ascii="Times New Roman"/>
          <w:b w:val="false"/>
          <w:i w:val="false"/>
          <w:color w:val="000000"/>
          <w:sz w:val="28"/>
        </w:rPr>
        <w:t>10. Осы Ереже Райымбек ауданының "Қарабұлақ ауылдық округі әкімінің аппараты"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11. Райымбек ауданының "Қарабұлақ ауылдық округі әкімінің аппараты" мемлекеттік мекемесінің қызметін қаржыландыру жергілікті бюджеттен жүзеге асырылады.</w:t>
      </w:r>
      <w:r>
        <w:br/>
      </w:r>
      <w:r>
        <w:rPr>
          <w:rFonts w:ascii="Times New Roman"/>
          <w:b w:val="false"/>
          <w:i w:val="false"/>
          <w:color w:val="000000"/>
          <w:sz w:val="28"/>
        </w:rPr>
        <w:t>
      </w:t>
      </w:r>
      <w:r>
        <w:rPr>
          <w:rFonts w:ascii="Times New Roman"/>
          <w:b w:val="false"/>
          <w:i w:val="false"/>
          <w:color w:val="000000"/>
          <w:sz w:val="28"/>
        </w:rPr>
        <w:t>12. Райымбек ауданының "Қарабұлақ ауылдық округі әкімінің аппараты" мемлекеттік мекемесі кәсіпкерлік субъектілерімен Райымбек ауданының "Қарабұлақ ауылдық округі әкімінің аппараты" мемлекеттік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w:t>
      </w:r>
      <w:r>
        <w:rPr>
          <w:rFonts w:ascii="Times New Roman"/>
          <w:b w:val="false"/>
          <w:i w:val="false"/>
          <w:color w:val="000000"/>
          <w:sz w:val="28"/>
        </w:rPr>
        <w:t>Егер Райымбек ауданының "Қарабұлақ ауылдық округі әкімінің аппараты" мемлекеттік мекемесіне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r>
        <w:br/>
      </w:r>
      <w:r>
        <w:rPr>
          <w:rFonts w:ascii="Times New Roman"/>
          <w:b w:val="false"/>
          <w:i w:val="false"/>
          <w:color w:val="000000"/>
          <w:sz w:val="28"/>
        </w:rPr>
        <w:t>
</w:t>
      </w:r>
    </w:p>
    <w:bookmarkStart w:name="z515" w:id="50"/>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50"/>
    <w:p>
      <w:pPr>
        <w:spacing w:after="0"/>
        <w:ind w:left="0"/>
        <w:jc w:val="left"/>
      </w:pPr>
      <w:r>
        <w:rPr>
          <w:rFonts w:ascii="Times New Roman"/>
          <w:b w:val="false"/>
          <w:i w:val="false"/>
          <w:color w:val="000000"/>
          <w:sz w:val="28"/>
        </w:rPr>
        <w:t>      </w:t>
      </w:r>
      <w:r>
        <w:rPr>
          <w:rFonts w:ascii="Times New Roman"/>
          <w:b w:val="false"/>
          <w:i w:val="false"/>
          <w:color w:val="000000"/>
          <w:sz w:val="28"/>
        </w:rPr>
        <w:t>13. Райымбек ауданының "Қарабұлақ ауылдық округі әкімінің аппараты" мемлекеттік мекемесінің миссиясы: Райымбек ауданының "Қарабұлақ ауылдық округі аумағында мемлекеттік саясатты жүзеге асыру.</w:t>
      </w:r>
      <w:r>
        <w:br/>
      </w:r>
      <w:r>
        <w:rPr>
          <w:rFonts w:ascii="Times New Roman"/>
          <w:b w:val="false"/>
          <w:i w:val="false"/>
          <w:color w:val="000000"/>
          <w:sz w:val="28"/>
        </w:rPr>
        <w:t>
      </w:t>
      </w:r>
      <w:r>
        <w:rPr>
          <w:rFonts w:ascii="Times New Roman"/>
          <w:b w:val="false"/>
          <w:i w:val="false"/>
          <w:color w:val="000000"/>
          <w:sz w:val="28"/>
        </w:rPr>
        <w:t>14. Міндеті:</w:t>
      </w:r>
      <w:r>
        <w:br/>
      </w:r>
      <w:r>
        <w:rPr>
          <w:rFonts w:ascii="Times New Roman"/>
          <w:b w:val="false"/>
          <w:i w:val="false"/>
          <w:color w:val="000000"/>
          <w:sz w:val="28"/>
        </w:rPr>
        <w:t>
      </w:t>
      </w:r>
      <w:r>
        <w:rPr>
          <w:rFonts w:ascii="Times New Roman"/>
          <w:b w:val="false"/>
          <w:i w:val="false"/>
          <w:color w:val="000000"/>
          <w:sz w:val="28"/>
        </w:rPr>
        <w:t>Райымбек ауданының Қарабұлақ ауылдық округі әкімінің қызметiн ақпараттық-талдау, ұйымдық-құқықтық және материалдық-техникалық қамтамасыз ету.</w:t>
      </w:r>
      <w:r>
        <w:br/>
      </w:r>
      <w:r>
        <w:rPr>
          <w:rFonts w:ascii="Times New Roman"/>
          <w:b w:val="false"/>
          <w:i w:val="false"/>
          <w:color w:val="000000"/>
          <w:sz w:val="28"/>
        </w:rPr>
        <w:t>
      </w:t>
      </w:r>
      <w:r>
        <w:rPr>
          <w:rFonts w:ascii="Times New Roman"/>
          <w:b w:val="false"/>
          <w:i w:val="false"/>
          <w:color w:val="000000"/>
          <w:sz w:val="28"/>
        </w:rPr>
        <w:t>15. Функциялары:</w:t>
      </w:r>
      <w:r>
        <w:br/>
      </w:r>
      <w:r>
        <w:rPr>
          <w:rFonts w:ascii="Times New Roman"/>
          <w:b w:val="false"/>
          <w:i w:val="false"/>
          <w:color w:val="000000"/>
          <w:sz w:val="28"/>
        </w:rPr>
        <w:t>
      </w:t>
      </w:r>
      <w:r>
        <w:rPr>
          <w:rFonts w:ascii="Times New Roman"/>
          <w:b w:val="false"/>
          <w:i w:val="false"/>
          <w:color w:val="000000"/>
          <w:sz w:val="28"/>
        </w:rPr>
        <w:t>1) өз құзыретi шегiнде жер қатынастарын реттеудi жүзеге асыру;</w:t>
      </w:r>
      <w:r>
        <w:br/>
      </w:r>
      <w:r>
        <w:rPr>
          <w:rFonts w:ascii="Times New Roman"/>
          <w:b w:val="false"/>
          <w:i w:val="false"/>
          <w:color w:val="000000"/>
          <w:sz w:val="28"/>
        </w:rPr>
        <w:t>
      </w:t>
      </w:r>
      <w:r>
        <w:rPr>
          <w:rFonts w:ascii="Times New Roman"/>
          <w:b w:val="false"/>
          <w:i w:val="false"/>
          <w:color w:val="000000"/>
          <w:sz w:val="28"/>
        </w:rPr>
        <w:t>2) шаруа немесе фермер қожалықтарын ұйымдастыруға, кәсiпкерлiк қызметтi дамытуға жәрдемдесу;</w:t>
      </w:r>
      <w:r>
        <w:br/>
      </w:r>
      <w:r>
        <w:rPr>
          <w:rFonts w:ascii="Times New Roman"/>
          <w:b w:val="false"/>
          <w:i w:val="false"/>
          <w:color w:val="000000"/>
          <w:sz w:val="28"/>
        </w:rPr>
        <w:t>
      </w:t>
      </w:r>
      <w:r>
        <w:rPr>
          <w:rFonts w:ascii="Times New Roman"/>
          <w:b w:val="false"/>
          <w:i w:val="false"/>
          <w:color w:val="000000"/>
          <w:sz w:val="28"/>
        </w:rPr>
        <w:t>3) тарихи және мәдени мұраны сақтау жөнiндегi жұмысты ұйымдастыру;</w:t>
      </w:r>
      <w:r>
        <w:br/>
      </w:r>
      <w:r>
        <w:rPr>
          <w:rFonts w:ascii="Times New Roman"/>
          <w:b w:val="false"/>
          <w:i w:val="false"/>
          <w:color w:val="000000"/>
          <w:sz w:val="28"/>
        </w:rPr>
        <w:t>
      </w:t>
      </w:r>
      <w:r>
        <w:rPr>
          <w:rFonts w:ascii="Times New Roman"/>
          <w:b w:val="false"/>
          <w:i w:val="false"/>
          <w:color w:val="000000"/>
          <w:sz w:val="28"/>
        </w:rPr>
        <w:t>4) табысы аз адамдарды анықтау, жоғары тұрған органдарға еңбекпен қамтуды қамтамасыз ету, атаулы әлеуметтік көмек көрсету жөнінде ұсыныс енгізу, жалғызілікті қарттарға және еңбекке жарамсыз азаматтарға үйінде қызмет көрсетуді ұйымдастыру;</w:t>
      </w:r>
      <w:r>
        <w:br/>
      </w:r>
      <w:r>
        <w:rPr>
          <w:rFonts w:ascii="Times New Roman"/>
          <w:b w:val="false"/>
          <w:i w:val="false"/>
          <w:color w:val="000000"/>
          <w:sz w:val="28"/>
        </w:rPr>
        <w:t>
      </w:t>
      </w:r>
      <w:r>
        <w:rPr>
          <w:rFonts w:ascii="Times New Roman"/>
          <w:b w:val="false"/>
          <w:i w:val="false"/>
          <w:color w:val="000000"/>
          <w:sz w:val="28"/>
        </w:rPr>
        <w:t>5) қылмыстық-атқару инспекциясы пробация қызметінің есебінде тұрған адамдарды жұмысқа орналастыруды қамтамасыз ету және өзге де әлеуметтік-құқықтық көмек көрсету;</w:t>
      </w:r>
      <w:r>
        <w:br/>
      </w:r>
      <w:r>
        <w:rPr>
          <w:rFonts w:ascii="Times New Roman"/>
          <w:b w:val="false"/>
          <w:i w:val="false"/>
          <w:color w:val="000000"/>
          <w:sz w:val="28"/>
        </w:rPr>
        <w:t>
      </w:t>
      </w:r>
      <w:r>
        <w:rPr>
          <w:rFonts w:ascii="Times New Roman"/>
          <w:b w:val="false"/>
          <w:i w:val="false"/>
          <w:color w:val="000000"/>
          <w:sz w:val="28"/>
        </w:rPr>
        <w:t>6) қоғамдық жұмыстарды, жастар практикасын және әлеуметтік жұмыс орындарын ұйымдастыру; </w:t>
      </w:r>
      <w:r>
        <w:br/>
      </w:r>
      <w:r>
        <w:rPr>
          <w:rFonts w:ascii="Times New Roman"/>
          <w:b w:val="false"/>
          <w:i w:val="false"/>
          <w:color w:val="000000"/>
          <w:sz w:val="28"/>
        </w:rPr>
        <w:t>
      </w:t>
      </w:r>
      <w:r>
        <w:rPr>
          <w:rFonts w:ascii="Times New Roman"/>
          <w:b w:val="false"/>
          <w:i w:val="false"/>
          <w:color w:val="000000"/>
          <w:sz w:val="28"/>
        </w:rPr>
        <w:t>7) жергiлiктi әлеуметтiк инфрақұрылымның дамуына жәрдемдесу;</w:t>
      </w:r>
      <w:r>
        <w:br/>
      </w:r>
      <w:r>
        <w:rPr>
          <w:rFonts w:ascii="Times New Roman"/>
          <w:b w:val="false"/>
          <w:i w:val="false"/>
          <w:color w:val="000000"/>
          <w:sz w:val="28"/>
        </w:rPr>
        <w:t>
      </w:t>
      </w:r>
      <w:r>
        <w:rPr>
          <w:rFonts w:ascii="Times New Roman"/>
          <w:b w:val="false"/>
          <w:i w:val="false"/>
          <w:color w:val="000000"/>
          <w:sz w:val="28"/>
        </w:rPr>
        <w:t>8) жергiлiктi өзiн-өзi басқару органдарымен өзара iс-қимыл жасау;</w:t>
      </w:r>
      <w:r>
        <w:br/>
      </w:r>
      <w:r>
        <w:rPr>
          <w:rFonts w:ascii="Times New Roman"/>
          <w:b w:val="false"/>
          <w:i w:val="false"/>
          <w:color w:val="000000"/>
          <w:sz w:val="28"/>
        </w:rPr>
        <w:t>
      </w:t>
      </w:r>
      <w:r>
        <w:rPr>
          <w:rFonts w:ascii="Times New Roman"/>
          <w:b w:val="false"/>
          <w:i w:val="false"/>
          <w:color w:val="000000"/>
          <w:sz w:val="28"/>
        </w:rPr>
        <w:t>9) шаруашылықтар бойынша есепке алуды жүзеге асыру;</w:t>
      </w:r>
      <w:r>
        <w:br/>
      </w:r>
      <w:r>
        <w:rPr>
          <w:rFonts w:ascii="Times New Roman"/>
          <w:b w:val="false"/>
          <w:i w:val="false"/>
          <w:color w:val="000000"/>
          <w:sz w:val="28"/>
        </w:rPr>
        <w:t>
      </w:t>
      </w:r>
      <w:r>
        <w:rPr>
          <w:rFonts w:ascii="Times New Roman"/>
          <w:b w:val="false"/>
          <w:i w:val="false"/>
          <w:color w:val="000000"/>
          <w:sz w:val="28"/>
        </w:rPr>
        <w:t>10) кәсіпқой емес медиаторлардың тізілімін жүргізу;</w:t>
      </w:r>
      <w:r>
        <w:br/>
      </w:r>
      <w:r>
        <w:rPr>
          <w:rFonts w:ascii="Times New Roman"/>
          <w:b w:val="false"/>
          <w:i w:val="false"/>
          <w:color w:val="000000"/>
          <w:sz w:val="28"/>
        </w:rPr>
        <w:t>
      </w:t>
      </w:r>
      <w:r>
        <w:rPr>
          <w:rFonts w:ascii="Times New Roman"/>
          <w:b w:val="false"/>
          <w:i w:val="false"/>
          <w:color w:val="000000"/>
          <w:sz w:val="28"/>
        </w:rPr>
        <w:t>11) елді мекендерді абаттандыру, жарықтандыру, көгалдандыру және санитарлық тазарту жөніндегі жұмыстарды ұйымдастыру;</w:t>
      </w:r>
      <w:r>
        <w:br/>
      </w:r>
      <w:r>
        <w:rPr>
          <w:rFonts w:ascii="Times New Roman"/>
          <w:b w:val="false"/>
          <w:i w:val="false"/>
          <w:color w:val="000000"/>
          <w:sz w:val="28"/>
        </w:rPr>
        <w:t>
      </w:t>
      </w:r>
      <w:r>
        <w:rPr>
          <w:rFonts w:ascii="Times New Roman"/>
          <w:b w:val="false"/>
          <w:i w:val="false"/>
          <w:color w:val="000000"/>
          <w:sz w:val="28"/>
        </w:rPr>
        <w:t xml:space="preserve">12) Қазақстан Республикасының қолданыстағы заңнамасына сәйкес өзге де функцияларды жүзеге асыру. </w:t>
      </w:r>
      <w:r>
        <w:br/>
      </w:r>
      <w:r>
        <w:rPr>
          <w:rFonts w:ascii="Times New Roman"/>
          <w:b w:val="false"/>
          <w:i w:val="false"/>
          <w:color w:val="000000"/>
          <w:sz w:val="28"/>
        </w:rPr>
        <w:t>
      </w:t>
      </w:r>
      <w:r>
        <w:rPr>
          <w:rFonts w:ascii="Times New Roman"/>
          <w:b w:val="false"/>
          <w:i w:val="false"/>
          <w:color w:val="000000"/>
          <w:sz w:val="28"/>
        </w:rPr>
        <w:t>16. Құқықтары мен міндеттері:</w:t>
      </w:r>
      <w:r>
        <w:br/>
      </w:r>
      <w:r>
        <w:rPr>
          <w:rFonts w:ascii="Times New Roman"/>
          <w:b w:val="false"/>
          <w:i w:val="false"/>
          <w:color w:val="000000"/>
          <w:sz w:val="28"/>
        </w:rPr>
        <w:t>
      </w:t>
      </w:r>
      <w:r>
        <w:rPr>
          <w:rFonts w:ascii="Times New Roman"/>
          <w:b w:val="false"/>
          <w:i w:val="false"/>
          <w:color w:val="000000"/>
          <w:sz w:val="28"/>
        </w:rPr>
        <w:t>1) мемлекеттік органдардан және өзге де ұйымдардан өз қызметіне қажетті ақпаратты заңнамада белгіленген тәртіппен сұрату және алу;</w:t>
      </w:r>
      <w:r>
        <w:br/>
      </w:r>
      <w:r>
        <w:rPr>
          <w:rFonts w:ascii="Times New Roman"/>
          <w:b w:val="false"/>
          <w:i w:val="false"/>
          <w:color w:val="000000"/>
          <w:sz w:val="28"/>
        </w:rPr>
        <w:t>
      </w:t>
      </w:r>
      <w:r>
        <w:rPr>
          <w:rFonts w:ascii="Times New Roman"/>
          <w:b w:val="false"/>
          <w:i w:val="false"/>
          <w:color w:val="000000"/>
          <w:sz w:val="28"/>
        </w:rPr>
        <w:t xml:space="preserve">2) оперативті басқару құқығына қарасты мүліктерді пайдалануды жүзеге асыру; </w:t>
      </w:r>
      <w:r>
        <w:br/>
      </w:r>
      <w:r>
        <w:rPr>
          <w:rFonts w:ascii="Times New Roman"/>
          <w:b w:val="false"/>
          <w:i w:val="false"/>
          <w:color w:val="000000"/>
          <w:sz w:val="28"/>
        </w:rPr>
        <w:t>
      </w:t>
      </w:r>
      <w:r>
        <w:rPr>
          <w:rFonts w:ascii="Times New Roman"/>
          <w:b w:val="false"/>
          <w:i w:val="false"/>
          <w:color w:val="000000"/>
          <w:sz w:val="28"/>
        </w:rPr>
        <w:t>3) жеке және заңды тұлғалардың өтініштерін уақытылы және сапалы қарау;</w:t>
      </w:r>
      <w:r>
        <w:br/>
      </w:r>
      <w:r>
        <w:rPr>
          <w:rFonts w:ascii="Times New Roman"/>
          <w:b w:val="false"/>
          <w:i w:val="false"/>
          <w:color w:val="000000"/>
          <w:sz w:val="28"/>
        </w:rPr>
        <w:t>
      </w:t>
      </w:r>
      <w:r>
        <w:rPr>
          <w:rFonts w:ascii="Times New Roman"/>
          <w:b w:val="false"/>
          <w:i w:val="false"/>
          <w:color w:val="000000"/>
          <w:sz w:val="28"/>
        </w:rPr>
        <w:t>4) Қазақстан Республикасының заңнамасымен көзделген өзге де құқықтар мен міндеттерді жүзеге асыру.</w:t>
      </w:r>
      <w:r>
        <w:br/>
      </w:r>
      <w:r>
        <w:rPr>
          <w:rFonts w:ascii="Times New Roman"/>
          <w:b w:val="false"/>
          <w:i w:val="false"/>
          <w:color w:val="000000"/>
          <w:sz w:val="28"/>
        </w:rPr>
        <w:t>
</w:t>
      </w:r>
    </w:p>
    <w:bookmarkStart w:name="z537" w:id="51"/>
    <w:p>
      <w:pPr>
        <w:spacing w:after="0"/>
        <w:ind w:left="0"/>
        <w:jc w:val="left"/>
      </w:pPr>
      <w:r>
        <w:rPr>
          <w:rFonts w:ascii="Times New Roman"/>
          <w:b/>
          <w:i w:val="false"/>
          <w:color w:val="000000"/>
        </w:rPr>
        <w:t xml:space="preserve"> 3. Мемлекеттік органның қызметін ұйымдастыру</w:t>
      </w:r>
    </w:p>
    <w:bookmarkEnd w:id="51"/>
    <w:p>
      <w:pPr>
        <w:spacing w:after="0"/>
        <w:ind w:left="0"/>
        <w:jc w:val="left"/>
      </w:pPr>
      <w:r>
        <w:rPr>
          <w:rFonts w:ascii="Times New Roman"/>
          <w:b w:val="false"/>
          <w:i w:val="false"/>
          <w:color w:val="000000"/>
          <w:sz w:val="28"/>
        </w:rPr>
        <w:t>      </w:t>
      </w:r>
      <w:r>
        <w:rPr>
          <w:rFonts w:ascii="Times New Roman"/>
          <w:b w:val="false"/>
          <w:i w:val="false"/>
          <w:color w:val="000000"/>
          <w:sz w:val="28"/>
        </w:rPr>
        <w:t>17. Райымбек ауданының "Қарабұлақ ауылдық округі әкімінің аппараты" мемлекеттік мекемесіне басшылықты Райымбек ауданының "Қарабұлақ ауылдық округі әкімінің аппараты" мемлекеттік мекемесіне жүктелген міндеттердің орындалуына және оның функцияларын жүзеге асыруға дербес жауапты болатын әкім жүзеге асырады.</w:t>
      </w:r>
      <w:r>
        <w:br/>
      </w:r>
      <w:r>
        <w:rPr>
          <w:rFonts w:ascii="Times New Roman"/>
          <w:b w:val="false"/>
          <w:i w:val="false"/>
          <w:color w:val="000000"/>
          <w:sz w:val="28"/>
        </w:rPr>
        <w:t>
      </w:t>
      </w:r>
      <w:r>
        <w:rPr>
          <w:rFonts w:ascii="Times New Roman"/>
          <w:b w:val="false"/>
          <w:i w:val="false"/>
          <w:color w:val="000000"/>
          <w:sz w:val="28"/>
        </w:rPr>
        <w:t>18. Райымбек ауданының Қарабұлақ ауылдық округінің әкімі Қазақстан Республикасының заңнамасына сәйкес қызметке тағайындалады және қызметтен босатылады. </w:t>
      </w:r>
      <w:r>
        <w:br/>
      </w:r>
      <w:r>
        <w:rPr>
          <w:rFonts w:ascii="Times New Roman"/>
          <w:b w:val="false"/>
          <w:i w:val="false"/>
          <w:color w:val="000000"/>
          <w:sz w:val="28"/>
        </w:rPr>
        <w:t>
      </w:t>
      </w:r>
      <w:r>
        <w:rPr>
          <w:rFonts w:ascii="Times New Roman"/>
          <w:b w:val="false"/>
          <w:i w:val="false"/>
          <w:color w:val="000000"/>
          <w:sz w:val="28"/>
        </w:rPr>
        <w:t>19. Райымбек ауданының Қарабұлақ ауылдық округі әкімінің орынбасарлары жоқ.</w:t>
      </w:r>
      <w:r>
        <w:br/>
      </w:r>
      <w:r>
        <w:rPr>
          <w:rFonts w:ascii="Times New Roman"/>
          <w:b w:val="false"/>
          <w:i w:val="false"/>
          <w:color w:val="000000"/>
          <w:sz w:val="28"/>
        </w:rPr>
        <w:t>
      </w:t>
      </w:r>
      <w:r>
        <w:rPr>
          <w:rFonts w:ascii="Times New Roman"/>
          <w:b w:val="false"/>
          <w:i w:val="false"/>
          <w:color w:val="000000"/>
          <w:sz w:val="28"/>
        </w:rPr>
        <w:t>20. Райымбек ауданының Қарабұлақ ауылдық округі әкімінің өкілеттігі:</w:t>
      </w:r>
      <w:r>
        <w:br/>
      </w:r>
      <w:r>
        <w:rPr>
          <w:rFonts w:ascii="Times New Roman"/>
          <w:b w:val="false"/>
          <w:i w:val="false"/>
          <w:color w:val="000000"/>
          <w:sz w:val="28"/>
        </w:rPr>
        <w:t>
      </w:t>
      </w:r>
      <w:r>
        <w:rPr>
          <w:rFonts w:ascii="Times New Roman"/>
          <w:b w:val="false"/>
          <w:i w:val="false"/>
          <w:color w:val="000000"/>
          <w:sz w:val="28"/>
        </w:rPr>
        <w:t xml:space="preserve">1) Райымбек ауданының "Қарабұлақ ауылдық округі әкімінің аппараты" мемлекеттік мекемесі қызметкерлерінің міндеттері мен өкілеттіктерін өз құзыреті шегінде айқындайды; </w:t>
      </w:r>
      <w:r>
        <w:br/>
      </w:r>
      <w:r>
        <w:rPr>
          <w:rFonts w:ascii="Times New Roman"/>
          <w:b w:val="false"/>
          <w:i w:val="false"/>
          <w:color w:val="000000"/>
          <w:sz w:val="28"/>
        </w:rPr>
        <w:t>
      </w:t>
      </w:r>
      <w:r>
        <w:rPr>
          <w:rFonts w:ascii="Times New Roman"/>
          <w:b w:val="false"/>
          <w:i w:val="false"/>
          <w:color w:val="000000"/>
          <w:sz w:val="28"/>
        </w:rPr>
        <w:t xml:space="preserve">2) Райымбек ауданының "Қарабұлақ ауылдық округі әкімінің аппараты" мемлекеттік мекемесі қызметкерлерін қолданыстағы заңнамаға сәйкес қызметке тағайындайды және босатады; </w:t>
      </w:r>
      <w:r>
        <w:br/>
      </w:r>
      <w:r>
        <w:rPr>
          <w:rFonts w:ascii="Times New Roman"/>
          <w:b w:val="false"/>
          <w:i w:val="false"/>
          <w:color w:val="000000"/>
          <w:sz w:val="28"/>
        </w:rPr>
        <w:t>
      </w:t>
      </w:r>
      <w:r>
        <w:rPr>
          <w:rFonts w:ascii="Times New Roman"/>
          <w:b w:val="false"/>
          <w:i w:val="false"/>
          <w:color w:val="000000"/>
          <w:sz w:val="28"/>
        </w:rPr>
        <w:t xml:space="preserve">3) Райымбек ауданының "Қарабұлақ ауылдық округі әкімінің аппараты" мемлекеттік мекемесі қызметкерлерін заңнамада белгіленген тәртіппен ынталандырады және тәртіптік жазалар қолданады; </w:t>
      </w:r>
      <w:r>
        <w:br/>
      </w:r>
      <w:r>
        <w:rPr>
          <w:rFonts w:ascii="Times New Roman"/>
          <w:b w:val="false"/>
          <w:i w:val="false"/>
          <w:color w:val="000000"/>
          <w:sz w:val="28"/>
        </w:rPr>
        <w:t>
      </w:t>
      </w:r>
      <w:r>
        <w:rPr>
          <w:rFonts w:ascii="Times New Roman"/>
          <w:b w:val="false"/>
          <w:i w:val="false"/>
          <w:color w:val="000000"/>
          <w:sz w:val="28"/>
        </w:rPr>
        <w:t xml:space="preserve">4) өз құзыреті шегінде шешімдер мен өкімдер шығарады; </w:t>
      </w:r>
      <w:r>
        <w:br/>
      </w:r>
      <w:r>
        <w:rPr>
          <w:rFonts w:ascii="Times New Roman"/>
          <w:b w:val="false"/>
          <w:i w:val="false"/>
          <w:color w:val="000000"/>
          <w:sz w:val="28"/>
        </w:rPr>
        <w:t>
      </w:t>
      </w:r>
      <w:r>
        <w:rPr>
          <w:rFonts w:ascii="Times New Roman"/>
          <w:b w:val="false"/>
          <w:i w:val="false"/>
          <w:color w:val="000000"/>
          <w:sz w:val="28"/>
        </w:rPr>
        <w:t xml:space="preserve">5) мемлекеттік органдар мен өзге де ұйымдарда өз құзыреті шегінде Райымбек ауданының "Қарабұлақ ауылдық округі әкімінің аппараты" мемлекеттік мекемесінің мүддесін білдіреді; </w:t>
      </w:r>
      <w:r>
        <w:br/>
      </w:r>
      <w:r>
        <w:rPr>
          <w:rFonts w:ascii="Times New Roman"/>
          <w:b w:val="false"/>
          <w:i w:val="false"/>
          <w:color w:val="000000"/>
          <w:sz w:val="28"/>
        </w:rPr>
        <w:t>
      </w:t>
      </w:r>
      <w:r>
        <w:rPr>
          <w:rFonts w:ascii="Times New Roman"/>
          <w:b w:val="false"/>
          <w:i w:val="false"/>
          <w:color w:val="000000"/>
          <w:sz w:val="28"/>
        </w:rPr>
        <w:t xml:space="preserve">6) Райымбек ауданының "Қарабұлақ ауылдық округі әкімінің аппараты" мемлекеттік мекемесінде сыбайлас жемқорлыққа қарсы әрекет етеді, сол үшін жеке жауапкершілік алуды белгілейді; </w:t>
      </w:r>
      <w:r>
        <w:br/>
      </w:r>
      <w:r>
        <w:rPr>
          <w:rFonts w:ascii="Times New Roman"/>
          <w:b w:val="false"/>
          <w:i w:val="false"/>
          <w:color w:val="000000"/>
          <w:sz w:val="28"/>
        </w:rPr>
        <w:t>
      </w:t>
      </w:r>
      <w:r>
        <w:rPr>
          <w:rFonts w:ascii="Times New Roman"/>
          <w:b w:val="false"/>
          <w:i w:val="false"/>
          <w:color w:val="000000"/>
          <w:sz w:val="28"/>
        </w:rPr>
        <w:t xml:space="preserve">7) Қазақстан Республикасының қолданыстағы заңнамасына сәйкес өзге де өкілеттіктерді жүзеге асырады. </w:t>
      </w:r>
      <w:r>
        <w:br/>
      </w:r>
      <w:r>
        <w:rPr>
          <w:rFonts w:ascii="Times New Roman"/>
          <w:b w:val="false"/>
          <w:i w:val="false"/>
          <w:color w:val="000000"/>
          <w:sz w:val="28"/>
        </w:rPr>
        <w:t>
      </w:t>
      </w:r>
      <w:r>
        <w:rPr>
          <w:rFonts w:ascii="Times New Roman"/>
          <w:b w:val="false"/>
          <w:i w:val="false"/>
          <w:color w:val="000000"/>
          <w:sz w:val="28"/>
        </w:rPr>
        <w:t>Райымбек ауданының "Қарабұлақ ауылдық округінің әкімі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w:t>
      </w:r>
    </w:p>
    <w:bookmarkStart w:name="z550" w:id="52"/>
    <w:p>
      <w:pPr>
        <w:spacing w:after="0"/>
        <w:ind w:left="0"/>
        <w:jc w:val="left"/>
      </w:pPr>
      <w:r>
        <w:rPr>
          <w:rFonts w:ascii="Times New Roman"/>
          <w:b/>
          <w:i w:val="false"/>
          <w:color w:val="000000"/>
        </w:rPr>
        <w:t xml:space="preserve"> 4. Мемлекеттік органның мүлкі</w:t>
      </w:r>
    </w:p>
    <w:bookmarkEnd w:id="52"/>
    <w:p>
      <w:pPr>
        <w:spacing w:after="0"/>
        <w:ind w:left="0"/>
        <w:jc w:val="left"/>
      </w:pPr>
      <w:r>
        <w:rPr>
          <w:rFonts w:ascii="Times New Roman"/>
          <w:b w:val="false"/>
          <w:i w:val="false"/>
          <w:color w:val="000000"/>
          <w:sz w:val="28"/>
        </w:rPr>
        <w:t>      </w:t>
      </w:r>
      <w:r>
        <w:rPr>
          <w:rFonts w:ascii="Times New Roman"/>
          <w:b w:val="false"/>
          <w:i w:val="false"/>
          <w:color w:val="000000"/>
          <w:sz w:val="28"/>
        </w:rPr>
        <w:t>21. Райымбек ауданының "Қарабұлақ ауылдық округі әкімінің аппараты" мемлекеттік мекемесінің заңнамада көзделген жағдайларда жедел басқару құқығында оқшауланған мүлкі болу мүмкін.</w:t>
      </w:r>
      <w:r>
        <w:br/>
      </w:r>
      <w:r>
        <w:rPr>
          <w:rFonts w:ascii="Times New Roman"/>
          <w:b w:val="false"/>
          <w:i w:val="false"/>
          <w:color w:val="000000"/>
          <w:sz w:val="28"/>
        </w:rPr>
        <w:t>
      </w:t>
      </w:r>
      <w:r>
        <w:rPr>
          <w:rFonts w:ascii="Times New Roman"/>
          <w:b w:val="false"/>
          <w:i w:val="false"/>
          <w:color w:val="000000"/>
          <w:sz w:val="28"/>
        </w:rPr>
        <w:t>Райымбек ауданының "Қарабұлақ ауылдық округі әкімінің аппараты" мемлекеттік мекемесінің мүлкі оған меншік иесі берген мүлік, сондай-ақ өз қызметі нәтижесінде сатып алынған мүлік (ақшалай кірістерді коса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22. Райымбек ауданының "Қарабұлақ ауылдық округі әкімінің аппараты" мемлекеттік мекемесіне бекітілген мүлік коммуналдық меншікке жатады.</w:t>
      </w:r>
      <w:r>
        <w:br/>
      </w:r>
      <w:r>
        <w:rPr>
          <w:rFonts w:ascii="Times New Roman"/>
          <w:b w:val="false"/>
          <w:i w:val="false"/>
          <w:color w:val="000000"/>
          <w:sz w:val="28"/>
        </w:rPr>
        <w:t>
      </w:t>
      </w:r>
      <w:r>
        <w:rPr>
          <w:rFonts w:ascii="Times New Roman"/>
          <w:b w:val="false"/>
          <w:i w:val="false"/>
          <w:color w:val="000000"/>
          <w:sz w:val="28"/>
        </w:rPr>
        <w:t>23. Егер заңнамада өзгеше көзделмесе, Райымбек ауданының "Қарабұлақ ауылдық округі әкімінің аппараты"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555" w:id="53"/>
    <w:p>
      <w:pPr>
        <w:spacing w:after="0"/>
        <w:ind w:left="0"/>
        <w:jc w:val="left"/>
      </w:pPr>
      <w:r>
        <w:rPr>
          <w:rFonts w:ascii="Times New Roman"/>
          <w:b/>
          <w:i w:val="false"/>
          <w:color w:val="000000"/>
        </w:rPr>
        <w:t xml:space="preserve"> 5. Мемлекеттік органды қайта ұйымдастыру және тарату</w:t>
      </w:r>
    </w:p>
    <w:bookmarkEnd w:id="53"/>
    <w:p>
      <w:pPr>
        <w:spacing w:after="0"/>
        <w:ind w:left="0"/>
        <w:jc w:val="left"/>
      </w:pPr>
      <w:r>
        <w:rPr>
          <w:rFonts w:ascii="Times New Roman"/>
          <w:b w:val="false"/>
          <w:i w:val="false"/>
          <w:color w:val="000000"/>
          <w:sz w:val="28"/>
        </w:rPr>
        <w:t>      </w:t>
      </w:r>
      <w:r>
        <w:rPr>
          <w:rFonts w:ascii="Times New Roman"/>
          <w:b w:val="false"/>
          <w:i w:val="false"/>
          <w:color w:val="000000"/>
          <w:sz w:val="28"/>
        </w:rPr>
        <w:t>24. Райымбек ауданының "Қарабұлақ ауылдық округі әкімінің аппараты" мемлекеттік мекемесін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Райымбек ауданы әкімдігінің 2015 жылғы 24 тамыздағы № 319 қаулысымен бекітілген 10-қосымша</w:t>
            </w:r>
          </w:p>
        </w:tc>
      </w:tr>
    </w:tbl>
    <w:bookmarkStart w:name="z558" w:id="54"/>
    <w:p>
      <w:pPr>
        <w:spacing w:after="0"/>
        <w:ind w:left="0"/>
        <w:jc w:val="left"/>
      </w:pPr>
      <w:r>
        <w:rPr>
          <w:rFonts w:ascii="Times New Roman"/>
          <w:b/>
          <w:i w:val="false"/>
          <w:color w:val="000000"/>
        </w:rPr>
        <w:t xml:space="preserve"> Райымбек ауданының "Қарасаз ауылдық округі әкімінің аппараты" мемлекеттік мекемесі туралы Ереже</w:t>
      </w:r>
    </w:p>
    <w:bookmarkEnd w:id="54"/>
    <w:bookmarkStart w:name="z559" w:id="55"/>
    <w:p>
      <w:pPr>
        <w:spacing w:after="0"/>
        <w:ind w:left="0"/>
        <w:jc w:val="left"/>
      </w:pPr>
      <w:r>
        <w:rPr>
          <w:rFonts w:ascii="Times New Roman"/>
          <w:b/>
          <w:i w:val="false"/>
          <w:color w:val="000000"/>
        </w:rPr>
        <w:t xml:space="preserve"> 1. Жалпы ережелер</w:t>
      </w:r>
    </w:p>
    <w:bookmarkEnd w:id="55"/>
    <w:p>
      <w:pPr>
        <w:spacing w:after="0"/>
        <w:ind w:left="0"/>
        <w:jc w:val="left"/>
      </w:pPr>
      <w:r>
        <w:rPr>
          <w:rFonts w:ascii="Times New Roman"/>
          <w:b w:val="false"/>
          <w:i w:val="false"/>
          <w:color w:val="000000"/>
          <w:sz w:val="28"/>
        </w:rPr>
        <w:t>      </w:t>
      </w:r>
      <w:r>
        <w:rPr>
          <w:rFonts w:ascii="Times New Roman"/>
          <w:b w:val="false"/>
          <w:i w:val="false"/>
          <w:color w:val="000000"/>
          <w:sz w:val="28"/>
        </w:rPr>
        <w:t>1. Райымбек ауданының "Қарасаз ауылдық округі әкімінің аппараты" мемлекеттік мекемесі Райымбек ауданының Қарасаз ауылдық округі әкімінің қызметiн ақпараттық-талдау, ұйымдық-құқықтық және материалдық-техникалық қамтамасыз етудi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2. Райымбек ауданының "Қарасаз ауылдық округі әкімінің аппараты" мемлекеттік мекемесі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r>
        <w:br/>
      </w:r>
      <w:r>
        <w:rPr>
          <w:rFonts w:ascii="Times New Roman"/>
          <w:b w:val="false"/>
          <w:i w:val="false"/>
          <w:color w:val="000000"/>
          <w:sz w:val="28"/>
        </w:rPr>
        <w:t>
      </w:t>
      </w:r>
      <w:r>
        <w:rPr>
          <w:rFonts w:ascii="Times New Roman"/>
          <w:b w:val="false"/>
          <w:i w:val="false"/>
          <w:color w:val="000000"/>
          <w:sz w:val="28"/>
        </w:rPr>
        <w:t>3. Райымбек ауданының "Қарасаз ауылдық округі әкімінің аппараты" мемлекеттік мекемесі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4. Райымбек ауданының "Қарасаз ауылдық округі әкімінің аппараты" мемлекеттік мекемесі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5. Райымбек ауданының "Қарасаз ауылдық округі әкімінің аппараты" мемлекеттік мекемесіне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6. Райымбек ауданының "Қарасаз ауылдық округі әкімінің аппараты" мемлекеттік мекемесі өз құзыретінің мәселелері бойынша заңнамада белгіленген тәртіппен Райымбек ауданының Қарасаз ауылдық округі әкімінің өкімдері мен шешімдері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7. Райымбек ауданының "Қарасаз ауылдық округі әкімінің аппараты" мемлекеттік мекемесінің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8. Заңды тұлғаның орналасқан жері: индекс 041412, Қазақстан Республикасы, Алматы облысы, Райымбек ауданы, Қарасаз ауылы, Ы.Алтынсарин көшесі, № 3.</w:t>
      </w:r>
      <w:r>
        <w:br/>
      </w:r>
      <w:r>
        <w:rPr>
          <w:rFonts w:ascii="Times New Roman"/>
          <w:b w:val="false"/>
          <w:i w:val="false"/>
          <w:color w:val="000000"/>
          <w:sz w:val="28"/>
        </w:rPr>
        <w:t>
      </w:t>
      </w:r>
      <w:r>
        <w:rPr>
          <w:rFonts w:ascii="Times New Roman"/>
          <w:b w:val="false"/>
          <w:i w:val="false"/>
          <w:color w:val="000000"/>
          <w:sz w:val="28"/>
        </w:rPr>
        <w:t>9. Мемлекеттік органның толық атауы – Райымбек ауданының "Қарасаз ауылдық округі әкімінің аппараты" мемлекеттік мекемесі.</w:t>
      </w:r>
      <w:r>
        <w:br/>
      </w:r>
      <w:r>
        <w:rPr>
          <w:rFonts w:ascii="Times New Roman"/>
          <w:b w:val="false"/>
          <w:i w:val="false"/>
          <w:color w:val="000000"/>
          <w:sz w:val="28"/>
        </w:rPr>
        <w:t>
      </w:t>
      </w:r>
      <w:r>
        <w:rPr>
          <w:rFonts w:ascii="Times New Roman"/>
          <w:b w:val="false"/>
          <w:i w:val="false"/>
          <w:color w:val="000000"/>
          <w:sz w:val="28"/>
        </w:rPr>
        <w:t>10. Осы Ереже Райымбек ауданының "Қарасаз ауылдық округі әкімінің аппараты"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11. Райымбек ауданының "Қарасаз ауылдық округі әкімінің аппараты" мемлекеттік мекемесінің қызметін қаржыландыру жергілікті бюджеттен жүзеге асырылады.</w:t>
      </w:r>
      <w:r>
        <w:br/>
      </w:r>
      <w:r>
        <w:rPr>
          <w:rFonts w:ascii="Times New Roman"/>
          <w:b w:val="false"/>
          <w:i w:val="false"/>
          <w:color w:val="000000"/>
          <w:sz w:val="28"/>
        </w:rPr>
        <w:t>
      </w:t>
      </w:r>
      <w:r>
        <w:rPr>
          <w:rFonts w:ascii="Times New Roman"/>
          <w:b w:val="false"/>
          <w:i w:val="false"/>
          <w:color w:val="000000"/>
          <w:sz w:val="28"/>
        </w:rPr>
        <w:t>12. Райымбек ауданының "Қарасаз ауылдық округі әкімінің аппараты" мемлекеттік мекемесі кәсіпкерлік субъектілерімен Райымбек ауданының "Қарасаз ауылдық округі әкімінің аппараты" мемлекеттік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w:t>
      </w:r>
      <w:r>
        <w:rPr>
          <w:rFonts w:ascii="Times New Roman"/>
          <w:b w:val="false"/>
          <w:i w:val="false"/>
          <w:color w:val="000000"/>
          <w:sz w:val="28"/>
        </w:rPr>
        <w:t>Егер Райымбек ауданының "Қарасаз ауылдық округі әкімінің аппараты" мемлекеттік мекемесіне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r>
        <w:br/>
      </w:r>
      <w:r>
        <w:rPr>
          <w:rFonts w:ascii="Times New Roman"/>
          <w:b w:val="false"/>
          <w:i w:val="false"/>
          <w:color w:val="000000"/>
          <w:sz w:val="28"/>
        </w:rPr>
        <w:t>
</w:t>
      </w:r>
    </w:p>
    <w:bookmarkStart w:name="z573" w:id="56"/>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56"/>
    <w:p>
      <w:pPr>
        <w:spacing w:after="0"/>
        <w:ind w:left="0"/>
        <w:jc w:val="left"/>
      </w:pPr>
      <w:r>
        <w:rPr>
          <w:rFonts w:ascii="Times New Roman"/>
          <w:b w:val="false"/>
          <w:i w:val="false"/>
          <w:color w:val="000000"/>
          <w:sz w:val="28"/>
        </w:rPr>
        <w:t>      </w:t>
      </w:r>
      <w:r>
        <w:rPr>
          <w:rFonts w:ascii="Times New Roman"/>
          <w:b w:val="false"/>
          <w:i w:val="false"/>
          <w:color w:val="000000"/>
          <w:sz w:val="28"/>
        </w:rPr>
        <w:t>13. Райымбек ауданының "Қарасаз ауылдық округі әкімінің аппараты" мемлекеттік мекемесінің миссиясы: Райымбек ауданының "Қарасаз ауылдық округі аумағында мемлекеттік саясатты жүзеге асыру.</w:t>
      </w:r>
      <w:r>
        <w:br/>
      </w:r>
      <w:r>
        <w:rPr>
          <w:rFonts w:ascii="Times New Roman"/>
          <w:b w:val="false"/>
          <w:i w:val="false"/>
          <w:color w:val="000000"/>
          <w:sz w:val="28"/>
        </w:rPr>
        <w:t>
      </w:t>
      </w:r>
      <w:r>
        <w:rPr>
          <w:rFonts w:ascii="Times New Roman"/>
          <w:b w:val="false"/>
          <w:i w:val="false"/>
          <w:color w:val="000000"/>
          <w:sz w:val="28"/>
        </w:rPr>
        <w:t>14. Міндеті:</w:t>
      </w:r>
      <w:r>
        <w:br/>
      </w:r>
      <w:r>
        <w:rPr>
          <w:rFonts w:ascii="Times New Roman"/>
          <w:b w:val="false"/>
          <w:i w:val="false"/>
          <w:color w:val="000000"/>
          <w:sz w:val="28"/>
        </w:rPr>
        <w:t>
      </w:t>
      </w:r>
      <w:r>
        <w:rPr>
          <w:rFonts w:ascii="Times New Roman"/>
          <w:b w:val="false"/>
          <w:i w:val="false"/>
          <w:color w:val="000000"/>
          <w:sz w:val="28"/>
        </w:rPr>
        <w:t>Райымбек ауданының Қарасаз ауылдық округі әкімінің қызметiн ақпараттық-талдау, ұйымдық-құқықтық және материалдық-техникалық қамтамасыз ету.</w:t>
      </w:r>
      <w:r>
        <w:br/>
      </w:r>
      <w:r>
        <w:rPr>
          <w:rFonts w:ascii="Times New Roman"/>
          <w:b w:val="false"/>
          <w:i w:val="false"/>
          <w:color w:val="000000"/>
          <w:sz w:val="28"/>
        </w:rPr>
        <w:t>
      </w:t>
      </w:r>
      <w:r>
        <w:rPr>
          <w:rFonts w:ascii="Times New Roman"/>
          <w:b w:val="false"/>
          <w:i w:val="false"/>
          <w:color w:val="000000"/>
          <w:sz w:val="28"/>
        </w:rPr>
        <w:t>15. Функциялары:</w:t>
      </w:r>
      <w:r>
        <w:br/>
      </w:r>
      <w:r>
        <w:rPr>
          <w:rFonts w:ascii="Times New Roman"/>
          <w:b w:val="false"/>
          <w:i w:val="false"/>
          <w:color w:val="000000"/>
          <w:sz w:val="28"/>
        </w:rPr>
        <w:t>
      </w:t>
      </w:r>
      <w:r>
        <w:rPr>
          <w:rFonts w:ascii="Times New Roman"/>
          <w:b w:val="false"/>
          <w:i w:val="false"/>
          <w:color w:val="000000"/>
          <w:sz w:val="28"/>
        </w:rPr>
        <w:t>1) өз құзыретi шегiнде жер қатынастарын реттеудi жүзеге асыру;</w:t>
      </w:r>
      <w:r>
        <w:br/>
      </w:r>
      <w:r>
        <w:rPr>
          <w:rFonts w:ascii="Times New Roman"/>
          <w:b w:val="false"/>
          <w:i w:val="false"/>
          <w:color w:val="000000"/>
          <w:sz w:val="28"/>
        </w:rPr>
        <w:t>
      </w:t>
      </w:r>
      <w:r>
        <w:rPr>
          <w:rFonts w:ascii="Times New Roman"/>
          <w:b w:val="false"/>
          <w:i w:val="false"/>
          <w:color w:val="000000"/>
          <w:sz w:val="28"/>
        </w:rPr>
        <w:t>2) шаруа немесе фермер қожалықтарын ұйымдастыруға, кәсiпкерлiк қызметтi дамытуға жәрдемдесу;</w:t>
      </w:r>
      <w:r>
        <w:br/>
      </w:r>
      <w:r>
        <w:rPr>
          <w:rFonts w:ascii="Times New Roman"/>
          <w:b w:val="false"/>
          <w:i w:val="false"/>
          <w:color w:val="000000"/>
          <w:sz w:val="28"/>
        </w:rPr>
        <w:t>
      </w:t>
      </w:r>
      <w:r>
        <w:rPr>
          <w:rFonts w:ascii="Times New Roman"/>
          <w:b w:val="false"/>
          <w:i w:val="false"/>
          <w:color w:val="000000"/>
          <w:sz w:val="28"/>
        </w:rPr>
        <w:t>3) тарихи және мәдени мұраны сақтау жөнiндегi жұмысты ұйымдастыру;</w:t>
      </w:r>
      <w:r>
        <w:br/>
      </w:r>
      <w:r>
        <w:rPr>
          <w:rFonts w:ascii="Times New Roman"/>
          <w:b w:val="false"/>
          <w:i w:val="false"/>
          <w:color w:val="000000"/>
          <w:sz w:val="28"/>
        </w:rPr>
        <w:t>
      </w:t>
      </w:r>
      <w:r>
        <w:rPr>
          <w:rFonts w:ascii="Times New Roman"/>
          <w:b w:val="false"/>
          <w:i w:val="false"/>
          <w:color w:val="000000"/>
          <w:sz w:val="28"/>
        </w:rPr>
        <w:t>4) табысы аз адамдарды анықтау, жоғары тұрған органдарға еңбекпен қамтуды қамтамасыз ету, атаулы әлеуметтік көмек көрсету жөнінде ұсыныс енгізу, жалғызілікті қарттарға және еңбекке жарамсыз азаматтарға үйінде қызмет көрсетуді ұйымдастыру;</w:t>
      </w:r>
      <w:r>
        <w:br/>
      </w:r>
      <w:r>
        <w:rPr>
          <w:rFonts w:ascii="Times New Roman"/>
          <w:b w:val="false"/>
          <w:i w:val="false"/>
          <w:color w:val="000000"/>
          <w:sz w:val="28"/>
        </w:rPr>
        <w:t>
      </w:t>
      </w:r>
      <w:r>
        <w:rPr>
          <w:rFonts w:ascii="Times New Roman"/>
          <w:b w:val="false"/>
          <w:i w:val="false"/>
          <w:color w:val="000000"/>
          <w:sz w:val="28"/>
        </w:rPr>
        <w:t>5) қылмыстық-атқару инспекциясы пробация қызметінің есебінде тұрған адамдарды жұмысқа орналастыруды қамтамасыз ету және өзге де әлеуметтік-құқықтық көмек көрсету;</w:t>
      </w:r>
      <w:r>
        <w:br/>
      </w:r>
      <w:r>
        <w:rPr>
          <w:rFonts w:ascii="Times New Roman"/>
          <w:b w:val="false"/>
          <w:i w:val="false"/>
          <w:color w:val="000000"/>
          <w:sz w:val="28"/>
        </w:rPr>
        <w:t>
      </w:t>
      </w:r>
      <w:r>
        <w:rPr>
          <w:rFonts w:ascii="Times New Roman"/>
          <w:b w:val="false"/>
          <w:i w:val="false"/>
          <w:color w:val="000000"/>
          <w:sz w:val="28"/>
        </w:rPr>
        <w:t>6) қоғамдық жұмыстарды, жастар практикасын және әлеуметтік жұмыс орындарын ұйымдастыру; </w:t>
      </w:r>
      <w:r>
        <w:br/>
      </w:r>
      <w:r>
        <w:rPr>
          <w:rFonts w:ascii="Times New Roman"/>
          <w:b w:val="false"/>
          <w:i w:val="false"/>
          <w:color w:val="000000"/>
          <w:sz w:val="28"/>
        </w:rPr>
        <w:t>
      </w:t>
      </w:r>
      <w:r>
        <w:rPr>
          <w:rFonts w:ascii="Times New Roman"/>
          <w:b w:val="false"/>
          <w:i w:val="false"/>
          <w:color w:val="000000"/>
          <w:sz w:val="28"/>
        </w:rPr>
        <w:t>7) жергiлiктi әлеуметтiк инфрақұрылымның дамуына жәрдемдесу;</w:t>
      </w:r>
      <w:r>
        <w:br/>
      </w:r>
      <w:r>
        <w:rPr>
          <w:rFonts w:ascii="Times New Roman"/>
          <w:b w:val="false"/>
          <w:i w:val="false"/>
          <w:color w:val="000000"/>
          <w:sz w:val="28"/>
        </w:rPr>
        <w:t>
      </w:t>
      </w:r>
      <w:r>
        <w:rPr>
          <w:rFonts w:ascii="Times New Roman"/>
          <w:b w:val="false"/>
          <w:i w:val="false"/>
          <w:color w:val="000000"/>
          <w:sz w:val="28"/>
        </w:rPr>
        <w:t>8) жергiлiктi өзiн-өзi басқару органдарымен өзара iс-қимыл жасау;</w:t>
      </w:r>
      <w:r>
        <w:br/>
      </w:r>
      <w:r>
        <w:rPr>
          <w:rFonts w:ascii="Times New Roman"/>
          <w:b w:val="false"/>
          <w:i w:val="false"/>
          <w:color w:val="000000"/>
          <w:sz w:val="28"/>
        </w:rPr>
        <w:t>
      </w:t>
      </w:r>
      <w:r>
        <w:rPr>
          <w:rFonts w:ascii="Times New Roman"/>
          <w:b w:val="false"/>
          <w:i w:val="false"/>
          <w:color w:val="000000"/>
          <w:sz w:val="28"/>
        </w:rPr>
        <w:t>9) шаруашылықтар бойынша есепке алуды жүзеге асыру;</w:t>
      </w:r>
      <w:r>
        <w:br/>
      </w:r>
      <w:r>
        <w:rPr>
          <w:rFonts w:ascii="Times New Roman"/>
          <w:b w:val="false"/>
          <w:i w:val="false"/>
          <w:color w:val="000000"/>
          <w:sz w:val="28"/>
        </w:rPr>
        <w:t>
      </w:t>
      </w:r>
      <w:r>
        <w:rPr>
          <w:rFonts w:ascii="Times New Roman"/>
          <w:b w:val="false"/>
          <w:i w:val="false"/>
          <w:color w:val="000000"/>
          <w:sz w:val="28"/>
        </w:rPr>
        <w:t>10) кәсіпқой емес медиаторлардың тізілімін жүргізу;</w:t>
      </w:r>
      <w:r>
        <w:br/>
      </w:r>
      <w:r>
        <w:rPr>
          <w:rFonts w:ascii="Times New Roman"/>
          <w:b w:val="false"/>
          <w:i w:val="false"/>
          <w:color w:val="000000"/>
          <w:sz w:val="28"/>
        </w:rPr>
        <w:t>
      </w:t>
      </w:r>
      <w:r>
        <w:rPr>
          <w:rFonts w:ascii="Times New Roman"/>
          <w:b w:val="false"/>
          <w:i w:val="false"/>
          <w:color w:val="000000"/>
          <w:sz w:val="28"/>
        </w:rPr>
        <w:t>11) елді мекендерді абаттандыру, жарықтандыру, көгалдандыру және санитарлық тазарту жөніндегі жұмыстарды ұйымдастыру;</w:t>
      </w:r>
      <w:r>
        <w:br/>
      </w:r>
      <w:r>
        <w:rPr>
          <w:rFonts w:ascii="Times New Roman"/>
          <w:b w:val="false"/>
          <w:i w:val="false"/>
          <w:color w:val="000000"/>
          <w:sz w:val="28"/>
        </w:rPr>
        <w:t>
      </w:t>
      </w:r>
      <w:r>
        <w:rPr>
          <w:rFonts w:ascii="Times New Roman"/>
          <w:b w:val="false"/>
          <w:i w:val="false"/>
          <w:color w:val="000000"/>
          <w:sz w:val="28"/>
        </w:rPr>
        <w:t xml:space="preserve">12) Қазақстан Республикасының қолданыстағы заңнамасына сәйкес өзге де функцияларды жүзеге асыру. </w:t>
      </w:r>
      <w:r>
        <w:br/>
      </w:r>
      <w:r>
        <w:rPr>
          <w:rFonts w:ascii="Times New Roman"/>
          <w:b w:val="false"/>
          <w:i w:val="false"/>
          <w:color w:val="000000"/>
          <w:sz w:val="28"/>
        </w:rPr>
        <w:t>
      </w:t>
      </w:r>
      <w:r>
        <w:rPr>
          <w:rFonts w:ascii="Times New Roman"/>
          <w:b w:val="false"/>
          <w:i w:val="false"/>
          <w:color w:val="000000"/>
          <w:sz w:val="28"/>
        </w:rPr>
        <w:t>16. Құқықтары мен міндеттері:</w:t>
      </w:r>
      <w:r>
        <w:br/>
      </w:r>
      <w:r>
        <w:rPr>
          <w:rFonts w:ascii="Times New Roman"/>
          <w:b w:val="false"/>
          <w:i w:val="false"/>
          <w:color w:val="000000"/>
          <w:sz w:val="28"/>
        </w:rPr>
        <w:t>
      </w:t>
      </w:r>
      <w:r>
        <w:rPr>
          <w:rFonts w:ascii="Times New Roman"/>
          <w:b w:val="false"/>
          <w:i w:val="false"/>
          <w:color w:val="000000"/>
          <w:sz w:val="28"/>
        </w:rPr>
        <w:t>1) мемлекеттік органдардан және өзге де ұйымдардан өз қызметіне қажетті ақпаратты заңнамада белгіленген тәртіппен сұрату және алу;</w:t>
      </w:r>
      <w:r>
        <w:br/>
      </w:r>
      <w:r>
        <w:rPr>
          <w:rFonts w:ascii="Times New Roman"/>
          <w:b w:val="false"/>
          <w:i w:val="false"/>
          <w:color w:val="000000"/>
          <w:sz w:val="28"/>
        </w:rPr>
        <w:t>
      </w:t>
      </w:r>
      <w:r>
        <w:rPr>
          <w:rFonts w:ascii="Times New Roman"/>
          <w:b w:val="false"/>
          <w:i w:val="false"/>
          <w:color w:val="000000"/>
          <w:sz w:val="28"/>
        </w:rPr>
        <w:t xml:space="preserve">2) оперативті басқару құқығына қарасты мүліктерді пайдалануды жүзеге асыру; </w:t>
      </w:r>
      <w:r>
        <w:br/>
      </w:r>
      <w:r>
        <w:rPr>
          <w:rFonts w:ascii="Times New Roman"/>
          <w:b w:val="false"/>
          <w:i w:val="false"/>
          <w:color w:val="000000"/>
          <w:sz w:val="28"/>
        </w:rPr>
        <w:t>
      </w:t>
      </w:r>
      <w:r>
        <w:rPr>
          <w:rFonts w:ascii="Times New Roman"/>
          <w:b w:val="false"/>
          <w:i w:val="false"/>
          <w:color w:val="000000"/>
          <w:sz w:val="28"/>
        </w:rPr>
        <w:t>3) жеке және заңды тұлғалардың өтініштерін уақытылы және сапалы қарау;</w:t>
      </w:r>
      <w:r>
        <w:br/>
      </w:r>
      <w:r>
        <w:rPr>
          <w:rFonts w:ascii="Times New Roman"/>
          <w:b w:val="false"/>
          <w:i w:val="false"/>
          <w:color w:val="000000"/>
          <w:sz w:val="28"/>
        </w:rPr>
        <w:t>
      </w:t>
      </w:r>
      <w:r>
        <w:rPr>
          <w:rFonts w:ascii="Times New Roman"/>
          <w:b w:val="false"/>
          <w:i w:val="false"/>
          <w:color w:val="000000"/>
          <w:sz w:val="28"/>
        </w:rPr>
        <w:t>4) Қазақстан Республикасының заңнамасымен көзделген өзге де құқықтар мен міндеттерді жүзеге асыру.</w:t>
      </w:r>
      <w:r>
        <w:br/>
      </w:r>
      <w:r>
        <w:rPr>
          <w:rFonts w:ascii="Times New Roman"/>
          <w:b w:val="false"/>
          <w:i w:val="false"/>
          <w:color w:val="000000"/>
          <w:sz w:val="28"/>
        </w:rPr>
        <w:t>
</w:t>
      </w:r>
    </w:p>
    <w:bookmarkStart w:name="z595" w:id="57"/>
    <w:p>
      <w:pPr>
        <w:spacing w:after="0"/>
        <w:ind w:left="0"/>
        <w:jc w:val="left"/>
      </w:pPr>
      <w:r>
        <w:rPr>
          <w:rFonts w:ascii="Times New Roman"/>
          <w:b/>
          <w:i w:val="false"/>
          <w:color w:val="000000"/>
        </w:rPr>
        <w:t xml:space="preserve"> 3. Мемлекеттік органның қызметін ұйымдастыру</w:t>
      </w:r>
    </w:p>
    <w:bookmarkEnd w:id="57"/>
    <w:p>
      <w:pPr>
        <w:spacing w:after="0"/>
        <w:ind w:left="0"/>
        <w:jc w:val="left"/>
      </w:pPr>
      <w:r>
        <w:rPr>
          <w:rFonts w:ascii="Times New Roman"/>
          <w:b w:val="false"/>
          <w:i w:val="false"/>
          <w:color w:val="000000"/>
          <w:sz w:val="28"/>
        </w:rPr>
        <w:t>      </w:t>
      </w:r>
      <w:r>
        <w:rPr>
          <w:rFonts w:ascii="Times New Roman"/>
          <w:b w:val="false"/>
          <w:i w:val="false"/>
          <w:color w:val="000000"/>
          <w:sz w:val="28"/>
        </w:rPr>
        <w:t>17. Райымбек ауданының "Қарасаз ауылдық округі әкімінің аппараты" мемлекеттік мекемесіне басшылықты Райымбек ауданының "Қарасаз ауылдық округі әкімінің аппараты" мемлекеттік мекемесіне жүктелген міндеттердің орындалуына және оның функцияларын жүзеге асыруға дербес жауапты болатын әкім жүзеге асырады.</w:t>
      </w:r>
      <w:r>
        <w:br/>
      </w:r>
      <w:r>
        <w:rPr>
          <w:rFonts w:ascii="Times New Roman"/>
          <w:b w:val="false"/>
          <w:i w:val="false"/>
          <w:color w:val="000000"/>
          <w:sz w:val="28"/>
        </w:rPr>
        <w:t>
      </w:t>
      </w:r>
      <w:r>
        <w:rPr>
          <w:rFonts w:ascii="Times New Roman"/>
          <w:b w:val="false"/>
          <w:i w:val="false"/>
          <w:color w:val="000000"/>
          <w:sz w:val="28"/>
        </w:rPr>
        <w:t>18. Райымбек ауданының Қарасаз ауылдық округінің әкімі Қазақстан Республикасының заңнамасына сәйкес қызметке тағайындалады және қызметтен босатылады. </w:t>
      </w:r>
      <w:r>
        <w:br/>
      </w:r>
      <w:r>
        <w:rPr>
          <w:rFonts w:ascii="Times New Roman"/>
          <w:b w:val="false"/>
          <w:i w:val="false"/>
          <w:color w:val="000000"/>
          <w:sz w:val="28"/>
        </w:rPr>
        <w:t>
      </w:t>
      </w:r>
      <w:r>
        <w:rPr>
          <w:rFonts w:ascii="Times New Roman"/>
          <w:b w:val="false"/>
          <w:i w:val="false"/>
          <w:color w:val="000000"/>
          <w:sz w:val="28"/>
        </w:rPr>
        <w:t>19. Райымбек ауданының Қарасаз ауылдық округі әкімінің орынбасарлары жоқ.</w:t>
      </w:r>
      <w:r>
        <w:br/>
      </w:r>
      <w:r>
        <w:rPr>
          <w:rFonts w:ascii="Times New Roman"/>
          <w:b w:val="false"/>
          <w:i w:val="false"/>
          <w:color w:val="000000"/>
          <w:sz w:val="28"/>
        </w:rPr>
        <w:t>
      </w:t>
      </w:r>
      <w:r>
        <w:rPr>
          <w:rFonts w:ascii="Times New Roman"/>
          <w:b w:val="false"/>
          <w:i w:val="false"/>
          <w:color w:val="000000"/>
          <w:sz w:val="28"/>
        </w:rPr>
        <w:t>20. Райымбек ауданының Қарасаз ауылдық округі әкімінің өкілеттігі:</w:t>
      </w:r>
      <w:r>
        <w:br/>
      </w:r>
      <w:r>
        <w:rPr>
          <w:rFonts w:ascii="Times New Roman"/>
          <w:b w:val="false"/>
          <w:i w:val="false"/>
          <w:color w:val="000000"/>
          <w:sz w:val="28"/>
        </w:rPr>
        <w:t>
      </w:t>
      </w:r>
      <w:r>
        <w:rPr>
          <w:rFonts w:ascii="Times New Roman"/>
          <w:b w:val="false"/>
          <w:i w:val="false"/>
          <w:color w:val="000000"/>
          <w:sz w:val="28"/>
        </w:rPr>
        <w:t xml:space="preserve">1) Райымбек ауданының "Қарасаз ауылдық округі әкімінің аппараты" мемлекеттік мекемесі қызметкерлерінің міндеттері мен өкілеттіктерін өз құзыреті шегінде айқындайды; </w:t>
      </w:r>
      <w:r>
        <w:br/>
      </w:r>
      <w:r>
        <w:rPr>
          <w:rFonts w:ascii="Times New Roman"/>
          <w:b w:val="false"/>
          <w:i w:val="false"/>
          <w:color w:val="000000"/>
          <w:sz w:val="28"/>
        </w:rPr>
        <w:t>
      </w:t>
      </w:r>
      <w:r>
        <w:rPr>
          <w:rFonts w:ascii="Times New Roman"/>
          <w:b w:val="false"/>
          <w:i w:val="false"/>
          <w:color w:val="000000"/>
          <w:sz w:val="28"/>
        </w:rPr>
        <w:t xml:space="preserve">2) Райымбек ауданының "Қарасаз ауылдық округі әкімінің аппараты" мемлекеттік мекемесі қызметкерлерін қолданыстағы заңнамаға сәйкес қызметке тағайындайды және босатады; </w:t>
      </w:r>
      <w:r>
        <w:br/>
      </w:r>
      <w:r>
        <w:rPr>
          <w:rFonts w:ascii="Times New Roman"/>
          <w:b w:val="false"/>
          <w:i w:val="false"/>
          <w:color w:val="000000"/>
          <w:sz w:val="28"/>
        </w:rPr>
        <w:t>
      </w:t>
      </w:r>
      <w:r>
        <w:rPr>
          <w:rFonts w:ascii="Times New Roman"/>
          <w:b w:val="false"/>
          <w:i w:val="false"/>
          <w:color w:val="000000"/>
          <w:sz w:val="28"/>
        </w:rPr>
        <w:t xml:space="preserve">3) Райымбек ауданының "Қарасаз ауылдық округі әкімінің аппараты" мемлекеттік мекемесі қызметкерлерін заңнамада белгіленген тәртіппен ынталандырады және тәртіптік жазалар қолданады; </w:t>
      </w:r>
      <w:r>
        <w:br/>
      </w:r>
      <w:r>
        <w:rPr>
          <w:rFonts w:ascii="Times New Roman"/>
          <w:b w:val="false"/>
          <w:i w:val="false"/>
          <w:color w:val="000000"/>
          <w:sz w:val="28"/>
        </w:rPr>
        <w:t>
      </w:t>
      </w:r>
      <w:r>
        <w:rPr>
          <w:rFonts w:ascii="Times New Roman"/>
          <w:b w:val="false"/>
          <w:i w:val="false"/>
          <w:color w:val="000000"/>
          <w:sz w:val="28"/>
        </w:rPr>
        <w:t xml:space="preserve">4) өз құзыреті шегінде шешімдер мен өкімдер шығарады; </w:t>
      </w:r>
      <w:r>
        <w:br/>
      </w:r>
      <w:r>
        <w:rPr>
          <w:rFonts w:ascii="Times New Roman"/>
          <w:b w:val="false"/>
          <w:i w:val="false"/>
          <w:color w:val="000000"/>
          <w:sz w:val="28"/>
        </w:rPr>
        <w:t>
      </w:t>
      </w:r>
      <w:r>
        <w:rPr>
          <w:rFonts w:ascii="Times New Roman"/>
          <w:b w:val="false"/>
          <w:i w:val="false"/>
          <w:color w:val="000000"/>
          <w:sz w:val="28"/>
        </w:rPr>
        <w:t xml:space="preserve">5) мемлекеттік органдар мен өзге де ұйымдарда өз құзыреті шегінде Райымбек ауданының "Қарасаз ауылдық округі әкімінің аппараты" мемлекеттік мекемесінің мүддесін білдіреді; </w:t>
      </w:r>
      <w:r>
        <w:br/>
      </w:r>
      <w:r>
        <w:rPr>
          <w:rFonts w:ascii="Times New Roman"/>
          <w:b w:val="false"/>
          <w:i w:val="false"/>
          <w:color w:val="000000"/>
          <w:sz w:val="28"/>
        </w:rPr>
        <w:t>
      </w:t>
      </w:r>
      <w:r>
        <w:rPr>
          <w:rFonts w:ascii="Times New Roman"/>
          <w:b w:val="false"/>
          <w:i w:val="false"/>
          <w:color w:val="000000"/>
          <w:sz w:val="28"/>
        </w:rPr>
        <w:t xml:space="preserve">6) Райымбек ауданының "Қарасаз ауылдық округі әкімінің аппараты" мемлекеттік мекемесінде сыбайлас жемқорлыққа қарсы әрекет етеді, сол үшін жеке жауапкершілік алуды белгілейді; </w:t>
      </w:r>
      <w:r>
        <w:br/>
      </w:r>
      <w:r>
        <w:rPr>
          <w:rFonts w:ascii="Times New Roman"/>
          <w:b w:val="false"/>
          <w:i w:val="false"/>
          <w:color w:val="000000"/>
          <w:sz w:val="28"/>
        </w:rPr>
        <w:t>
      </w:t>
      </w:r>
      <w:r>
        <w:rPr>
          <w:rFonts w:ascii="Times New Roman"/>
          <w:b w:val="false"/>
          <w:i w:val="false"/>
          <w:color w:val="000000"/>
          <w:sz w:val="28"/>
        </w:rPr>
        <w:t xml:space="preserve">7) Қазақстан Республикасының қолданыстағы заңнамасына сәйкес өзге де өкілеттіктерді жүзеге асырады. </w:t>
      </w:r>
      <w:r>
        <w:br/>
      </w:r>
      <w:r>
        <w:rPr>
          <w:rFonts w:ascii="Times New Roman"/>
          <w:b w:val="false"/>
          <w:i w:val="false"/>
          <w:color w:val="000000"/>
          <w:sz w:val="28"/>
        </w:rPr>
        <w:t>
      </w:t>
      </w:r>
      <w:r>
        <w:rPr>
          <w:rFonts w:ascii="Times New Roman"/>
          <w:b w:val="false"/>
          <w:i w:val="false"/>
          <w:color w:val="000000"/>
          <w:sz w:val="28"/>
        </w:rPr>
        <w:t>Райымбек ауданының "Қарасаз ауылдық округінің әкімі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w:t>
      </w:r>
    </w:p>
    <w:bookmarkStart w:name="z608" w:id="58"/>
    <w:p>
      <w:pPr>
        <w:spacing w:after="0"/>
        <w:ind w:left="0"/>
        <w:jc w:val="left"/>
      </w:pPr>
      <w:r>
        <w:rPr>
          <w:rFonts w:ascii="Times New Roman"/>
          <w:b/>
          <w:i w:val="false"/>
          <w:color w:val="000000"/>
        </w:rPr>
        <w:t xml:space="preserve"> 4. Мемлекеттік органның мүлкі</w:t>
      </w:r>
    </w:p>
    <w:bookmarkEnd w:id="58"/>
    <w:p>
      <w:pPr>
        <w:spacing w:after="0"/>
        <w:ind w:left="0"/>
        <w:jc w:val="left"/>
      </w:pPr>
      <w:r>
        <w:rPr>
          <w:rFonts w:ascii="Times New Roman"/>
          <w:b w:val="false"/>
          <w:i w:val="false"/>
          <w:color w:val="000000"/>
          <w:sz w:val="28"/>
        </w:rPr>
        <w:t>      </w:t>
      </w:r>
      <w:r>
        <w:rPr>
          <w:rFonts w:ascii="Times New Roman"/>
          <w:b w:val="false"/>
          <w:i w:val="false"/>
          <w:color w:val="000000"/>
          <w:sz w:val="28"/>
        </w:rPr>
        <w:t>21. Райымбек ауданының "Қарасаз ауылдық округі әкімінің аппараты" мемлекеттік мекемесінің заңнамада көзделген жағдайларда жедел басқару құқығында оқшауланған мүлкі болу мүмкін.</w:t>
      </w:r>
      <w:r>
        <w:br/>
      </w:r>
      <w:r>
        <w:rPr>
          <w:rFonts w:ascii="Times New Roman"/>
          <w:b w:val="false"/>
          <w:i w:val="false"/>
          <w:color w:val="000000"/>
          <w:sz w:val="28"/>
        </w:rPr>
        <w:t>
      </w:t>
      </w:r>
      <w:r>
        <w:rPr>
          <w:rFonts w:ascii="Times New Roman"/>
          <w:b w:val="false"/>
          <w:i w:val="false"/>
          <w:color w:val="000000"/>
          <w:sz w:val="28"/>
        </w:rPr>
        <w:t>Райымбек ауданының "Қарасаз ауылдық округі әкімінің аппараты" мемлекеттік мекемесінің мүлкі оған меншік иесі берген мүлік, сондай-ақ өз қызметі нәтижесінде сатып алынған мүлік (ақшалай кірістерді коса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22. Райымбек ауданының "Қарасаз ауылдық округі әкімінің аппараты" мемлекеттік мекемесіне бекітілген мүлік коммуналдық меншікке жатады.</w:t>
      </w:r>
      <w:r>
        <w:br/>
      </w:r>
      <w:r>
        <w:rPr>
          <w:rFonts w:ascii="Times New Roman"/>
          <w:b w:val="false"/>
          <w:i w:val="false"/>
          <w:color w:val="000000"/>
          <w:sz w:val="28"/>
        </w:rPr>
        <w:t>
      </w:t>
      </w:r>
      <w:r>
        <w:rPr>
          <w:rFonts w:ascii="Times New Roman"/>
          <w:b w:val="false"/>
          <w:i w:val="false"/>
          <w:color w:val="000000"/>
          <w:sz w:val="28"/>
        </w:rPr>
        <w:t>23. Егер заңнамада өзгеше көзделмесе, Райымбек ауданының "Қарасаз ауылдық округі әкімінің аппараты"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613" w:id="59"/>
    <w:p>
      <w:pPr>
        <w:spacing w:after="0"/>
        <w:ind w:left="0"/>
        <w:jc w:val="left"/>
      </w:pPr>
      <w:r>
        <w:rPr>
          <w:rFonts w:ascii="Times New Roman"/>
          <w:b/>
          <w:i w:val="false"/>
          <w:color w:val="000000"/>
        </w:rPr>
        <w:t xml:space="preserve"> 5. Мемлекеттік органды қайта ұйымдастыру және тарату</w:t>
      </w:r>
    </w:p>
    <w:bookmarkEnd w:id="59"/>
    <w:p>
      <w:pPr>
        <w:spacing w:after="0"/>
        <w:ind w:left="0"/>
        <w:jc w:val="left"/>
      </w:pPr>
      <w:r>
        <w:rPr>
          <w:rFonts w:ascii="Times New Roman"/>
          <w:b w:val="false"/>
          <w:i w:val="false"/>
          <w:color w:val="000000"/>
          <w:sz w:val="28"/>
        </w:rPr>
        <w:t>      </w:t>
      </w:r>
      <w:r>
        <w:rPr>
          <w:rFonts w:ascii="Times New Roman"/>
          <w:b w:val="false"/>
          <w:i w:val="false"/>
          <w:color w:val="000000"/>
          <w:sz w:val="28"/>
        </w:rPr>
        <w:t>24. Райымбек ауданының "Қарасаз ауылдық округі әкімінің аппараты" мемлекеттік мекемесін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Райымбек ауданы әкімдігінің 2015 жылғы 24 тамыздағы № 319 қаулысымен бекітілген 11-қосымша</w:t>
            </w:r>
          </w:p>
        </w:tc>
      </w:tr>
    </w:tbl>
    <w:bookmarkStart w:name="z616" w:id="60"/>
    <w:p>
      <w:pPr>
        <w:spacing w:after="0"/>
        <w:ind w:left="0"/>
        <w:jc w:val="left"/>
      </w:pPr>
      <w:r>
        <w:rPr>
          <w:rFonts w:ascii="Times New Roman"/>
          <w:b/>
          <w:i w:val="false"/>
          <w:color w:val="000000"/>
        </w:rPr>
        <w:t xml:space="preserve"> Райымбек ауданының "Қарқара ауылдық округі әкімінің аппараты" мемлекеттік мекемесі туралы Ереже</w:t>
      </w:r>
    </w:p>
    <w:bookmarkEnd w:id="60"/>
    <w:bookmarkStart w:name="z617" w:id="61"/>
    <w:p>
      <w:pPr>
        <w:spacing w:after="0"/>
        <w:ind w:left="0"/>
        <w:jc w:val="left"/>
      </w:pPr>
      <w:r>
        <w:rPr>
          <w:rFonts w:ascii="Times New Roman"/>
          <w:b/>
          <w:i w:val="false"/>
          <w:color w:val="000000"/>
        </w:rPr>
        <w:t xml:space="preserve"> 1. Жалпы ережелер</w:t>
      </w:r>
    </w:p>
    <w:bookmarkEnd w:id="61"/>
    <w:p>
      <w:pPr>
        <w:spacing w:after="0"/>
        <w:ind w:left="0"/>
        <w:jc w:val="left"/>
      </w:pPr>
      <w:r>
        <w:rPr>
          <w:rFonts w:ascii="Times New Roman"/>
          <w:b w:val="false"/>
          <w:i w:val="false"/>
          <w:color w:val="000000"/>
          <w:sz w:val="28"/>
        </w:rPr>
        <w:t>      </w:t>
      </w:r>
      <w:r>
        <w:rPr>
          <w:rFonts w:ascii="Times New Roman"/>
          <w:b w:val="false"/>
          <w:i w:val="false"/>
          <w:color w:val="000000"/>
          <w:sz w:val="28"/>
        </w:rPr>
        <w:t>1. Райымбек ауданының "Қарқара ауылдық округі әкімінің аппараты" мемлекеттік мекемесі Райымбек ауданының Қарқара ауылдық округі әкімінің қызметiн ақпараттық-талдау, ұйымдық-құқықтық және материалдық-техникалық қамтамасыз етудi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2. Райымбек ауданының "Қарқара ауылдық округі әкімінің аппараты" мемлекеттік мекемесі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r>
        <w:br/>
      </w:r>
      <w:r>
        <w:rPr>
          <w:rFonts w:ascii="Times New Roman"/>
          <w:b w:val="false"/>
          <w:i w:val="false"/>
          <w:color w:val="000000"/>
          <w:sz w:val="28"/>
        </w:rPr>
        <w:t>
      </w:t>
      </w:r>
      <w:r>
        <w:rPr>
          <w:rFonts w:ascii="Times New Roman"/>
          <w:b w:val="false"/>
          <w:i w:val="false"/>
          <w:color w:val="000000"/>
          <w:sz w:val="28"/>
        </w:rPr>
        <w:t>3. Райымбек ауданының "Қарқара ауылдық округі әкімінің аппараты" мемлекеттік мекемесі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4. Райымбек ауданының "Қарқара ауылдық округі әкімінің аппараты" мемлекеттік мекемесі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5. Райымбек ауданының "Қарқара ауылдық округі әкімінің аппараты" мемлекеттік мекемесіне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6. Райымбек ауданының "Қарқара ауылдық округі әкімінің аппараты" мемлекеттік мекемесі өз құзыретінің мәселелері бойынша заңнамада белгіленген тәртіппен Райымбек ауданының Қарқара ауылдық округі әкімінің өкімдері мен шешімдері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7. Райымбек ауданының "Қарқара ауылдық округі әкімінің аппараты" мемлекеттік мекемесінің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8. Заңды тұлғаның орналасқан жері: индекс 041414, Қазақстан Республикасы, Алматы облысы, Райымбек ауданы, Қарқара ауылы, Қайыпов көшесі, № 17.</w:t>
      </w:r>
      <w:r>
        <w:br/>
      </w:r>
      <w:r>
        <w:rPr>
          <w:rFonts w:ascii="Times New Roman"/>
          <w:b w:val="false"/>
          <w:i w:val="false"/>
          <w:color w:val="000000"/>
          <w:sz w:val="28"/>
        </w:rPr>
        <w:t>
      </w:t>
      </w:r>
      <w:r>
        <w:rPr>
          <w:rFonts w:ascii="Times New Roman"/>
          <w:b w:val="false"/>
          <w:i w:val="false"/>
          <w:color w:val="000000"/>
          <w:sz w:val="28"/>
        </w:rPr>
        <w:t>9. Мемлекеттік органның толық атауы – Райымбек ауданының "Қарқара ауылдық округі әкімінің аппараты" мемлекеттік мекемесі.</w:t>
      </w:r>
      <w:r>
        <w:br/>
      </w:r>
      <w:r>
        <w:rPr>
          <w:rFonts w:ascii="Times New Roman"/>
          <w:b w:val="false"/>
          <w:i w:val="false"/>
          <w:color w:val="000000"/>
          <w:sz w:val="28"/>
        </w:rPr>
        <w:t>
      </w:t>
      </w:r>
      <w:r>
        <w:rPr>
          <w:rFonts w:ascii="Times New Roman"/>
          <w:b w:val="false"/>
          <w:i w:val="false"/>
          <w:color w:val="000000"/>
          <w:sz w:val="28"/>
        </w:rPr>
        <w:t>10. Осы Ереже Райымбек ауданының "Қарқара ауылдық округі әкімінің аппараты"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11. Райымбек ауданының "Қарқара ауылдық округі әкімінің аппараты" мемлекеттік мекемесінің қызметін қаржыландыру жергілікті бюджеттен жүзеге асырылады.</w:t>
      </w:r>
      <w:r>
        <w:br/>
      </w:r>
      <w:r>
        <w:rPr>
          <w:rFonts w:ascii="Times New Roman"/>
          <w:b w:val="false"/>
          <w:i w:val="false"/>
          <w:color w:val="000000"/>
          <w:sz w:val="28"/>
        </w:rPr>
        <w:t>
      </w:t>
      </w:r>
      <w:r>
        <w:rPr>
          <w:rFonts w:ascii="Times New Roman"/>
          <w:b w:val="false"/>
          <w:i w:val="false"/>
          <w:color w:val="000000"/>
          <w:sz w:val="28"/>
        </w:rPr>
        <w:t>12. Райымбек ауданының "Қарқара ауылдық округі әкімінің аппараты" мемлекеттік мекемесі кәсіпкерлік субъектілерімен Райымбек ауданының "Қарқара ауылдық округі әкімінің аппараты" мемлекеттік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w:t>
      </w:r>
      <w:r>
        <w:rPr>
          <w:rFonts w:ascii="Times New Roman"/>
          <w:b w:val="false"/>
          <w:i w:val="false"/>
          <w:color w:val="000000"/>
          <w:sz w:val="28"/>
        </w:rPr>
        <w:t>Егер Райымбек ауданының "Қарқара ауылдық округі әкімінің аппараты" мемлекеттік мекемесіне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r>
        <w:br/>
      </w:r>
      <w:r>
        <w:rPr>
          <w:rFonts w:ascii="Times New Roman"/>
          <w:b w:val="false"/>
          <w:i w:val="false"/>
          <w:color w:val="000000"/>
          <w:sz w:val="28"/>
        </w:rPr>
        <w:t>
</w:t>
      </w:r>
    </w:p>
    <w:bookmarkStart w:name="z631" w:id="62"/>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62"/>
    <w:p>
      <w:pPr>
        <w:spacing w:after="0"/>
        <w:ind w:left="0"/>
        <w:jc w:val="left"/>
      </w:pPr>
      <w:r>
        <w:rPr>
          <w:rFonts w:ascii="Times New Roman"/>
          <w:b w:val="false"/>
          <w:i w:val="false"/>
          <w:color w:val="000000"/>
          <w:sz w:val="28"/>
        </w:rPr>
        <w:t>      </w:t>
      </w:r>
      <w:r>
        <w:rPr>
          <w:rFonts w:ascii="Times New Roman"/>
          <w:b w:val="false"/>
          <w:i w:val="false"/>
          <w:color w:val="000000"/>
          <w:sz w:val="28"/>
        </w:rPr>
        <w:t>13. Райымбек ауданының "Қарқара ауылдық округі әкімінің аппараты" мемлекеттік мекемесінің миссиясы: Райымбек ауданының "Қарқара ауылдық округі аумағында мемлекеттік саясатты жүзеге асыру.</w:t>
      </w:r>
      <w:r>
        <w:br/>
      </w:r>
      <w:r>
        <w:rPr>
          <w:rFonts w:ascii="Times New Roman"/>
          <w:b w:val="false"/>
          <w:i w:val="false"/>
          <w:color w:val="000000"/>
          <w:sz w:val="28"/>
        </w:rPr>
        <w:t>
      </w:t>
      </w:r>
      <w:r>
        <w:rPr>
          <w:rFonts w:ascii="Times New Roman"/>
          <w:b w:val="false"/>
          <w:i w:val="false"/>
          <w:color w:val="000000"/>
          <w:sz w:val="28"/>
        </w:rPr>
        <w:t>14. Міндеті:</w:t>
      </w:r>
      <w:r>
        <w:br/>
      </w:r>
      <w:r>
        <w:rPr>
          <w:rFonts w:ascii="Times New Roman"/>
          <w:b w:val="false"/>
          <w:i w:val="false"/>
          <w:color w:val="000000"/>
          <w:sz w:val="28"/>
        </w:rPr>
        <w:t>
      </w:t>
      </w:r>
      <w:r>
        <w:rPr>
          <w:rFonts w:ascii="Times New Roman"/>
          <w:b w:val="false"/>
          <w:i w:val="false"/>
          <w:color w:val="000000"/>
          <w:sz w:val="28"/>
        </w:rPr>
        <w:t>Райымбек ауданының Қарқара ауылдық округі әкімінің қызметiн ақпараттық-талдау, ұйымдық-құқықтық және материалдық-техникалық қамтамасыз ету.</w:t>
      </w:r>
      <w:r>
        <w:br/>
      </w:r>
      <w:r>
        <w:rPr>
          <w:rFonts w:ascii="Times New Roman"/>
          <w:b w:val="false"/>
          <w:i w:val="false"/>
          <w:color w:val="000000"/>
          <w:sz w:val="28"/>
        </w:rPr>
        <w:t>
      </w:t>
      </w:r>
      <w:r>
        <w:rPr>
          <w:rFonts w:ascii="Times New Roman"/>
          <w:b w:val="false"/>
          <w:i w:val="false"/>
          <w:color w:val="000000"/>
          <w:sz w:val="28"/>
        </w:rPr>
        <w:t>15. Функциялары:</w:t>
      </w:r>
      <w:r>
        <w:br/>
      </w:r>
      <w:r>
        <w:rPr>
          <w:rFonts w:ascii="Times New Roman"/>
          <w:b w:val="false"/>
          <w:i w:val="false"/>
          <w:color w:val="000000"/>
          <w:sz w:val="28"/>
        </w:rPr>
        <w:t>
      </w:t>
      </w:r>
      <w:r>
        <w:rPr>
          <w:rFonts w:ascii="Times New Roman"/>
          <w:b w:val="false"/>
          <w:i w:val="false"/>
          <w:color w:val="000000"/>
          <w:sz w:val="28"/>
        </w:rPr>
        <w:t>1) өз құзыретi шегiнде жер қатынастарын реттеудi жүзеге асыру;</w:t>
      </w:r>
      <w:r>
        <w:br/>
      </w:r>
      <w:r>
        <w:rPr>
          <w:rFonts w:ascii="Times New Roman"/>
          <w:b w:val="false"/>
          <w:i w:val="false"/>
          <w:color w:val="000000"/>
          <w:sz w:val="28"/>
        </w:rPr>
        <w:t>
      </w:t>
      </w:r>
      <w:r>
        <w:rPr>
          <w:rFonts w:ascii="Times New Roman"/>
          <w:b w:val="false"/>
          <w:i w:val="false"/>
          <w:color w:val="000000"/>
          <w:sz w:val="28"/>
        </w:rPr>
        <w:t>2) шаруа немесе фермер қожалықтарын ұйымдастыруға, кәсiпкерлiк қызметтi дамытуға жәрдемдесу;</w:t>
      </w:r>
      <w:r>
        <w:br/>
      </w:r>
      <w:r>
        <w:rPr>
          <w:rFonts w:ascii="Times New Roman"/>
          <w:b w:val="false"/>
          <w:i w:val="false"/>
          <w:color w:val="000000"/>
          <w:sz w:val="28"/>
        </w:rPr>
        <w:t>
      </w:t>
      </w:r>
      <w:r>
        <w:rPr>
          <w:rFonts w:ascii="Times New Roman"/>
          <w:b w:val="false"/>
          <w:i w:val="false"/>
          <w:color w:val="000000"/>
          <w:sz w:val="28"/>
        </w:rPr>
        <w:t>3) тарихи және мәдени мұраны сақтау жөнiндегi жұмысты ұйымдастыру;</w:t>
      </w:r>
      <w:r>
        <w:br/>
      </w:r>
      <w:r>
        <w:rPr>
          <w:rFonts w:ascii="Times New Roman"/>
          <w:b w:val="false"/>
          <w:i w:val="false"/>
          <w:color w:val="000000"/>
          <w:sz w:val="28"/>
        </w:rPr>
        <w:t>
      </w:t>
      </w:r>
      <w:r>
        <w:rPr>
          <w:rFonts w:ascii="Times New Roman"/>
          <w:b w:val="false"/>
          <w:i w:val="false"/>
          <w:color w:val="000000"/>
          <w:sz w:val="28"/>
        </w:rPr>
        <w:t>4) табысы аз адамдарды анықтау, жоғары тұрған органдарға еңбекпен қамтуды қамтамасыз ету, атаулы әлеуметтік көмек көрсету жөнінде ұсыныс енгізу, жалғызілікті қарттарға және еңбекке жарамсыз азаматтарға үйінде қызмет көрсетуді ұйымдастыру;</w:t>
      </w:r>
      <w:r>
        <w:br/>
      </w:r>
      <w:r>
        <w:rPr>
          <w:rFonts w:ascii="Times New Roman"/>
          <w:b w:val="false"/>
          <w:i w:val="false"/>
          <w:color w:val="000000"/>
          <w:sz w:val="28"/>
        </w:rPr>
        <w:t>
      </w:t>
      </w:r>
      <w:r>
        <w:rPr>
          <w:rFonts w:ascii="Times New Roman"/>
          <w:b w:val="false"/>
          <w:i w:val="false"/>
          <w:color w:val="000000"/>
          <w:sz w:val="28"/>
        </w:rPr>
        <w:t>5) қылмыстық-атқару инспекциясы пробация қызметінің есебінде тұрған адамдарды жұмысқа орналастыруды қамтамасыз ету және өзге де әлеуметтік-құқықтық көмек көрсету;</w:t>
      </w:r>
      <w:r>
        <w:br/>
      </w:r>
      <w:r>
        <w:rPr>
          <w:rFonts w:ascii="Times New Roman"/>
          <w:b w:val="false"/>
          <w:i w:val="false"/>
          <w:color w:val="000000"/>
          <w:sz w:val="28"/>
        </w:rPr>
        <w:t>
      </w:t>
      </w:r>
      <w:r>
        <w:rPr>
          <w:rFonts w:ascii="Times New Roman"/>
          <w:b w:val="false"/>
          <w:i w:val="false"/>
          <w:color w:val="000000"/>
          <w:sz w:val="28"/>
        </w:rPr>
        <w:t>6) қоғамдық жұмыстарды, жастар практикасын және әлеуметтік жұмыс орындарын ұйымдастыру; </w:t>
      </w:r>
      <w:r>
        <w:br/>
      </w:r>
      <w:r>
        <w:rPr>
          <w:rFonts w:ascii="Times New Roman"/>
          <w:b w:val="false"/>
          <w:i w:val="false"/>
          <w:color w:val="000000"/>
          <w:sz w:val="28"/>
        </w:rPr>
        <w:t>
      </w:t>
      </w:r>
      <w:r>
        <w:rPr>
          <w:rFonts w:ascii="Times New Roman"/>
          <w:b w:val="false"/>
          <w:i w:val="false"/>
          <w:color w:val="000000"/>
          <w:sz w:val="28"/>
        </w:rPr>
        <w:t>7) жергiлiктi әлеуметтiк инфрақұрылымның дамуына жәрдемдесу;</w:t>
      </w:r>
      <w:r>
        <w:br/>
      </w:r>
      <w:r>
        <w:rPr>
          <w:rFonts w:ascii="Times New Roman"/>
          <w:b w:val="false"/>
          <w:i w:val="false"/>
          <w:color w:val="000000"/>
          <w:sz w:val="28"/>
        </w:rPr>
        <w:t>
      </w:t>
      </w:r>
      <w:r>
        <w:rPr>
          <w:rFonts w:ascii="Times New Roman"/>
          <w:b w:val="false"/>
          <w:i w:val="false"/>
          <w:color w:val="000000"/>
          <w:sz w:val="28"/>
        </w:rPr>
        <w:t>8) жергiлiктi өзiн-өзi басқару органдарымен өзара iс-қимыл жасау;</w:t>
      </w:r>
      <w:r>
        <w:br/>
      </w:r>
      <w:r>
        <w:rPr>
          <w:rFonts w:ascii="Times New Roman"/>
          <w:b w:val="false"/>
          <w:i w:val="false"/>
          <w:color w:val="000000"/>
          <w:sz w:val="28"/>
        </w:rPr>
        <w:t>
      </w:t>
      </w:r>
      <w:r>
        <w:rPr>
          <w:rFonts w:ascii="Times New Roman"/>
          <w:b w:val="false"/>
          <w:i w:val="false"/>
          <w:color w:val="000000"/>
          <w:sz w:val="28"/>
        </w:rPr>
        <w:t>9) шаруашылықтар бойынша есепке алуды жүзеге асыру;</w:t>
      </w:r>
      <w:r>
        <w:br/>
      </w:r>
      <w:r>
        <w:rPr>
          <w:rFonts w:ascii="Times New Roman"/>
          <w:b w:val="false"/>
          <w:i w:val="false"/>
          <w:color w:val="000000"/>
          <w:sz w:val="28"/>
        </w:rPr>
        <w:t>
      </w:t>
      </w:r>
      <w:r>
        <w:rPr>
          <w:rFonts w:ascii="Times New Roman"/>
          <w:b w:val="false"/>
          <w:i w:val="false"/>
          <w:color w:val="000000"/>
          <w:sz w:val="28"/>
        </w:rPr>
        <w:t>10) кәсіпқой емес медиаторлардың тізілімін жүргізу;</w:t>
      </w:r>
      <w:r>
        <w:br/>
      </w:r>
      <w:r>
        <w:rPr>
          <w:rFonts w:ascii="Times New Roman"/>
          <w:b w:val="false"/>
          <w:i w:val="false"/>
          <w:color w:val="000000"/>
          <w:sz w:val="28"/>
        </w:rPr>
        <w:t>
      </w:t>
      </w:r>
      <w:r>
        <w:rPr>
          <w:rFonts w:ascii="Times New Roman"/>
          <w:b w:val="false"/>
          <w:i w:val="false"/>
          <w:color w:val="000000"/>
          <w:sz w:val="28"/>
        </w:rPr>
        <w:t>11) елді мекендерді абаттандыру, жарықтандыру, көгалдандыру және санитарлық тазарту жөніндегі жұмыстарды ұйымдастыру;</w:t>
      </w:r>
      <w:r>
        <w:br/>
      </w:r>
      <w:r>
        <w:rPr>
          <w:rFonts w:ascii="Times New Roman"/>
          <w:b w:val="false"/>
          <w:i w:val="false"/>
          <w:color w:val="000000"/>
          <w:sz w:val="28"/>
        </w:rPr>
        <w:t>
      </w:t>
      </w:r>
      <w:r>
        <w:rPr>
          <w:rFonts w:ascii="Times New Roman"/>
          <w:b w:val="false"/>
          <w:i w:val="false"/>
          <w:color w:val="000000"/>
          <w:sz w:val="28"/>
        </w:rPr>
        <w:t xml:space="preserve">12) Қазақстан Республикасының қолданыстағы заңнамасына сәйкес өзге де функцияларды жүзеге асыру. </w:t>
      </w:r>
      <w:r>
        <w:br/>
      </w:r>
      <w:r>
        <w:rPr>
          <w:rFonts w:ascii="Times New Roman"/>
          <w:b w:val="false"/>
          <w:i w:val="false"/>
          <w:color w:val="000000"/>
          <w:sz w:val="28"/>
        </w:rPr>
        <w:t>
      </w:t>
      </w:r>
      <w:r>
        <w:rPr>
          <w:rFonts w:ascii="Times New Roman"/>
          <w:b w:val="false"/>
          <w:i w:val="false"/>
          <w:color w:val="000000"/>
          <w:sz w:val="28"/>
        </w:rPr>
        <w:t>16. Құқықтары мен міндеттері:</w:t>
      </w:r>
      <w:r>
        <w:br/>
      </w:r>
      <w:r>
        <w:rPr>
          <w:rFonts w:ascii="Times New Roman"/>
          <w:b w:val="false"/>
          <w:i w:val="false"/>
          <w:color w:val="000000"/>
          <w:sz w:val="28"/>
        </w:rPr>
        <w:t>
      </w:t>
      </w:r>
      <w:r>
        <w:rPr>
          <w:rFonts w:ascii="Times New Roman"/>
          <w:b w:val="false"/>
          <w:i w:val="false"/>
          <w:color w:val="000000"/>
          <w:sz w:val="28"/>
        </w:rPr>
        <w:t>1) мемлекеттік органдардан және өзге де ұйымдардан өз қызметіне қажетті ақпаратты заңнамада белгіленген тәртіппен сұрату және алу;</w:t>
      </w:r>
      <w:r>
        <w:br/>
      </w:r>
      <w:r>
        <w:rPr>
          <w:rFonts w:ascii="Times New Roman"/>
          <w:b w:val="false"/>
          <w:i w:val="false"/>
          <w:color w:val="000000"/>
          <w:sz w:val="28"/>
        </w:rPr>
        <w:t>
      </w:t>
      </w:r>
      <w:r>
        <w:rPr>
          <w:rFonts w:ascii="Times New Roman"/>
          <w:b w:val="false"/>
          <w:i w:val="false"/>
          <w:color w:val="000000"/>
          <w:sz w:val="28"/>
        </w:rPr>
        <w:t xml:space="preserve">2) оперативті басқару құқығына қарасты мүліктерді пайдалануды жүзеге асыру; </w:t>
      </w:r>
      <w:r>
        <w:br/>
      </w:r>
      <w:r>
        <w:rPr>
          <w:rFonts w:ascii="Times New Roman"/>
          <w:b w:val="false"/>
          <w:i w:val="false"/>
          <w:color w:val="000000"/>
          <w:sz w:val="28"/>
        </w:rPr>
        <w:t>
      </w:t>
      </w:r>
      <w:r>
        <w:rPr>
          <w:rFonts w:ascii="Times New Roman"/>
          <w:b w:val="false"/>
          <w:i w:val="false"/>
          <w:color w:val="000000"/>
          <w:sz w:val="28"/>
        </w:rPr>
        <w:t>3) жеке және заңды тұлғалардың өтініштерін уақытылы және сапалы қарау;</w:t>
      </w:r>
      <w:r>
        <w:br/>
      </w:r>
      <w:r>
        <w:rPr>
          <w:rFonts w:ascii="Times New Roman"/>
          <w:b w:val="false"/>
          <w:i w:val="false"/>
          <w:color w:val="000000"/>
          <w:sz w:val="28"/>
        </w:rPr>
        <w:t>
      </w:t>
      </w:r>
      <w:r>
        <w:rPr>
          <w:rFonts w:ascii="Times New Roman"/>
          <w:b w:val="false"/>
          <w:i w:val="false"/>
          <w:color w:val="000000"/>
          <w:sz w:val="28"/>
        </w:rPr>
        <w:t>4) Қазақстан Республикасының заңнамасымен көзделген өзге де құқықтар мен міндеттерді жүзеге асыру.</w:t>
      </w:r>
      <w:r>
        <w:br/>
      </w:r>
      <w:r>
        <w:rPr>
          <w:rFonts w:ascii="Times New Roman"/>
          <w:b w:val="false"/>
          <w:i w:val="false"/>
          <w:color w:val="000000"/>
          <w:sz w:val="28"/>
        </w:rPr>
        <w:t>
</w:t>
      </w:r>
    </w:p>
    <w:bookmarkStart w:name="z653" w:id="63"/>
    <w:p>
      <w:pPr>
        <w:spacing w:after="0"/>
        <w:ind w:left="0"/>
        <w:jc w:val="left"/>
      </w:pPr>
      <w:r>
        <w:rPr>
          <w:rFonts w:ascii="Times New Roman"/>
          <w:b/>
          <w:i w:val="false"/>
          <w:color w:val="000000"/>
        </w:rPr>
        <w:t xml:space="preserve"> 3. Мемлекеттік органның қызметін ұйымдастыру</w:t>
      </w:r>
    </w:p>
    <w:bookmarkEnd w:id="63"/>
    <w:p>
      <w:pPr>
        <w:spacing w:after="0"/>
        <w:ind w:left="0"/>
        <w:jc w:val="left"/>
      </w:pPr>
      <w:r>
        <w:rPr>
          <w:rFonts w:ascii="Times New Roman"/>
          <w:b w:val="false"/>
          <w:i w:val="false"/>
          <w:color w:val="000000"/>
          <w:sz w:val="28"/>
        </w:rPr>
        <w:t>      </w:t>
      </w:r>
      <w:r>
        <w:rPr>
          <w:rFonts w:ascii="Times New Roman"/>
          <w:b w:val="false"/>
          <w:i w:val="false"/>
          <w:color w:val="000000"/>
          <w:sz w:val="28"/>
        </w:rPr>
        <w:t>17. Райымбек ауданының "Қарқара ауылдық округі әкімінің аппараты" мемлекеттік мекемесіне басшылықты Райымбек ауданының "Қарқара ауылдық округі әкімінің аппараты" мемлекеттік мекемесіне жүктелген міндеттердің орындалуына және оның функцияларын жүзеге асыруға дербес жауапты болатын әкім жүзеге асырады.</w:t>
      </w:r>
      <w:r>
        <w:br/>
      </w:r>
      <w:r>
        <w:rPr>
          <w:rFonts w:ascii="Times New Roman"/>
          <w:b w:val="false"/>
          <w:i w:val="false"/>
          <w:color w:val="000000"/>
          <w:sz w:val="28"/>
        </w:rPr>
        <w:t>
      </w:t>
      </w:r>
      <w:r>
        <w:rPr>
          <w:rFonts w:ascii="Times New Roman"/>
          <w:b w:val="false"/>
          <w:i w:val="false"/>
          <w:color w:val="000000"/>
          <w:sz w:val="28"/>
        </w:rPr>
        <w:t>18. Райымбек ауданының Қарқара ауылдық округінің әкімі Қазақстан Республикасының заңнамасына сәйкес қызметке тағайындалады және қызметтен босатылады. </w:t>
      </w:r>
      <w:r>
        <w:br/>
      </w:r>
      <w:r>
        <w:rPr>
          <w:rFonts w:ascii="Times New Roman"/>
          <w:b w:val="false"/>
          <w:i w:val="false"/>
          <w:color w:val="000000"/>
          <w:sz w:val="28"/>
        </w:rPr>
        <w:t>
      </w:t>
      </w:r>
      <w:r>
        <w:rPr>
          <w:rFonts w:ascii="Times New Roman"/>
          <w:b w:val="false"/>
          <w:i w:val="false"/>
          <w:color w:val="000000"/>
          <w:sz w:val="28"/>
        </w:rPr>
        <w:t>19. Райымбек ауданының Қарқара ауылдық округі әкімінің орынбасарлары жоқ.</w:t>
      </w:r>
      <w:r>
        <w:br/>
      </w:r>
      <w:r>
        <w:rPr>
          <w:rFonts w:ascii="Times New Roman"/>
          <w:b w:val="false"/>
          <w:i w:val="false"/>
          <w:color w:val="000000"/>
          <w:sz w:val="28"/>
        </w:rPr>
        <w:t>
      </w:t>
      </w:r>
      <w:r>
        <w:rPr>
          <w:rFonts w:ascii="Times New Roman"/>
          <w:b w:val="false"/>
          <w:i w:val="false"/>
          <w:color w:val="000000"/>
          <w:sz w:val="28"/>
        </w:rPr>
        <w:t>20. Райымбек ауданының Қарқара ауылдық округі әкімінің өкілеттігі:</w:t>
      </w:r>
      <w:r>
        <w:br/>
      </w:r>
      <w:r>
        <w:rPr>
          <w:rFonts w:ascii="Times New Roman"/>
          <w:b w:val="false"/>
          <w:i w:val="false"/>
          <w:color w:val="000000"/>
          <w:sz w:val="28"/>
        </w:rPr>
        <w:t>
      </w:t>
      </w:r>
      <w:r>
        <w:rPr>
          <w:rFonts w:ascii="Times New Roman"/>
          <w:b w:val="false"/>
          <w:i w:val="false"/>
          <w:color w:val="000000"/>
          <w:sz w:val="28"/>
        </w:rPr>
        <w:t xml:space="preserve">1)       Райымбек ауданының "Қарқара ауылдық округі әкімінің аппараты" мемлекеттік мекемесі қызметкерлерінің міндеттері мен өкілеттіктерін өз құзыреті шегінде айқындайды; </w:t>
      </w:r>
      <w:r>
        <w:br/>
      </w:r>
      <w:r>
        <w:rPr>
          <w:rFonts w:ascii="Times New Roman"/>
          <w:b w:val="false"/>
          <w:i w:val="false"/>
          <w:color w:val="000000"/>
          <w:sz w:val="28"/>
        </w:rPr>
        <w:t>
      </w:t>
      </w:r>
      <w:r>
        <w:rPr>
          <w:rFonts w:ascii="Times New Roman"/>
          <w:b w:val="false"/>
          <w:i w:val="false"/>
          <w:color w:val="000000"/>
          <w:sz w:val="28"/>
        </w:rPr>
        <w:t xml:space="preserve">2) Райымбек ауданының "Қарқара ауылдық округі әкімінің аппараты" мемлекеттік мекемесі қызметкерлерін қолданыстағы заңнамаға сәйкес қызметке тағайындайды және босатады; </w:t>
      </w:r>
      <w:r>
        <w:br/>
      </w:r>
      <w:r>
        <w:rPr>
          <w:rFonts w:ascii="Times New Roman"/>
          <w:b w:val="false"/>
          <w:i w:val="false"/>
          <w:color w:val="000000"/>
          <w:sz w:val="28"/>
        </w:rPr>
        <w:t>
      </w:t>
      </w:r>
      <w:r>
        <w:rPr>
          <w:rFonts w:ascii="Times New Roman"/>
          <w:b w:val="false"/>
          <w:i w:val="false"/>
          <w:color w:val="000000"/>
          <w:sz w:val="28"/>
        </w:rPr>
        <w:t xml:space="preserve">3) Райымбек ауданының "Қарқара ауылдық округі әкімінің аппараты" мемлекеттік мекемесі қызметкерлерін заңнамада белгіленген тәртіппен ынталандырады және тәртіптік жазалар қолданады; </w:t>
      </w:r>
      <w:r>
        <w:br/>
      </w:r>
      <w:r>
        <w:rPr>
          <w:rFonts w:ascii="Times New Roman"/>
          <w:b w:val="false"/>
          <w:i w:val="false"/>
          <w:color w:val="000000"/>
          <w:sz w:val="28"/>
        </w:rPr>
        <w:t>
      </w:t>
      </w:r>
      <w:r>
        <w:rPr>
          <w:rFonts w:ascii="Times New Roman"/>
          <w:b w:val="false"/>
          <w:i w:val="false"/>
          <w:color w:val="000000"/>
          <w:sz w:val="28"/>
        </w:rPr>
        <w:t xml:space="preserve">4) өз құзыреті шегінде шешімдер мен өкімдер шығарады; </w:t>
      </w:r>
      <w:r>
        <w:br/>
      </w:r>
      <w:r>
        <w:rPr>
          <w:rFonts w:ascii="Times New Roman"/>
          <w:b w:val="false"/>
          <w:i w:val="false"/>
          <w:color w:val="000000"/>
          <w:sz w:val="28"/>
        </w:rPr>
        <w:t>
      </w:t>
      </w:r>
      <w:r>
        <w:rPr>
          <w:rFonts w:ascii="Times New Roman"/>
          <w:b w:val="false"/>
          <w:i w:val="false"/>
          <w:color w:val="000000"/>
          <w:sz w:val="28"/>
        </w:rPr>
        <w:t xml:space="preserve">5) мемлекеттік органдар мен өзге де ұйымдарда өз құзыреті шегінде Райымбек ауданының "Қарқара ауылдық округі әкімінің аппараты" мемлекеттік мекемесінің мүддесін білдіреді; </w:t>
      </w:r>
      <w:r>
        <w:br/>
      </w:r>
      <w:r>
        <w:rPr>
          <w:rFonts w:ascii="Times New Roman"/>
          <w:b w:val="false"/>
          <w:i w:val="false"/>
          <w:color w:val="000000"/>
          <w:sz w:val="28"/>
        </w:rPr>
        <w:t>
      </w:t>
      </w:r>
      <w:r>
        <w:rPr>
          <w:rFonts w:ascii="Times New Roman"/>
          <w:b w:val="false"/>
          <w:i w:val="false"/>
          <w:color w:val="000000"/>
          <w:sz w:val="28"/>
        </w:rPr>
        <w:t xml:space="preserve">6) Райымбек ауданының "Қарқара ауылдық округі әкімінің аппараты" мемлекеттік мекемесінде сыбайлас жемқорлыққа қарсы әрекет етеді, сол үшін жеке жауапкершілік алуды белгілейді; </w:t>
      </w:r>
      <w:r>
        <w:br/>
      </w:r>
      <w:r>
        <w:rPr>
          <w:rFonts w:ascii="Times New Roman"/>
          <w:b w:val="false"/>
          <w:i w:val="false"/>
          <w:color w:val="000000"/>
          <w:sz w:val="28"/>
        </w:rPr>
        <w:t>
      </w:t>
      </w:r>
      <w:r>
        <w:rPr>
          <w:rFonts w:ascii="Times New Roman"/>
          <w:b w:val="false"/>
          <w:i w:val="false"/>
          <w:color w:val="000000"/>
          <w:sz w:val="28"/>
        </w:rPr>
        <w:t xml:space="preserve">7) Қазақстан Республикасының қолданыстағы заңнамасына сәйкес өзге де өкілеттіктерді жүзеге асырады. </w:t>
      </w:r>
      <w:r>
        <w:br/>
      </w:r>
      <w:r>
        <w:rPr>
          <w:rFonts w:ascii="Times New Roman"/>
          <w:b w:val="false"/>
          <w:i w:val="false"/>
          <w:color w:val="000000"/>
          <w:sz w:val="28"/>
        </w:rPr>
        <w:t>
      </w:t>
      </w:r>
      <w:r>
        <w:rPr>
          <w:rFonts w:ascii="Times New Roman"/>
          <w:b w:val="false"/>
          <w:i w:val="false"/>
          <w:color w:val="000000"/>
          <w:sz w:val="28"/>
        </w:rPr>
        <w:t>Райымбек ауданының "Қарқара ауылдық округінің әкімі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w:t>
      </w:r>
    </w:p>
    <w:bookmarkStart w:name="z666" w:id="64"/>
    <w:p>
      <w:pPr>
        <w:spacing w:after="0"/>
        <w:ind w:left="0"/>
        <w:jc w:val="left"/>
      </w:pPr>
      <w:r>
        <w:rPr>
          <w:rFonts w:ascii="Times New Roman"/>
          <w:b/>
          <w:i w:val="false"/>
          <w:color w:val="000000"/>
        </w:rPr>
        <w:t xml:space="preserve"> 4. Мемлекеттік органның мүлкі</w:t>
      </w:r>
    </w:p>
    <w:bookmarkEnd w:id="64"/>
    <w:p>
      <w:pPr>
        <w:spacing w:after="0"/>
        <w:ind w:left="0"/>
        <w:jc w:val="left"/>
      </w:pPr>
      <w:r>
        <w:rPr>
          <w:rFonts w:ascii="Times New Roman"/>
          <w:b w:val="false"/>
          <w:i w:val="false"/>
          <w:color w:val="000000"/>
          <w:sz w:val="28"/>
        </w:rPr>
        <w:t>      </w:t>
      </w:r>
      <w:r>
        <w:rPr>
          <w:rFonts w:ascii="Times New Roman"/>
          <w:b w:val="false"/>
          <w:i w:val="false"/>
          <w:color w:val="000000"/>
          <w:sz w:val="28"/>
        </w:rPr>
        <w:t>21. Райымбек ауданының "Қарқара ауылдық округі әкімінің аппараты" мемлекеттік мекемесінің заңнамада көзделген жағдайларда жедел басқару құқығында оқшауланған мүлкі болу мүмкін.</w:t>
      </w:r>
      <w:r>
        <w:br/>
      </w:r>
      <w:r>
        <w:rPr>
          <w:rFonts w:ascii="Times New Roman"/>
          <w:b w:val="false"/>
          <w:i w:val="false"/>
          <w:color w:val="000000"/>
          <w:sz w:val="28"/>
        </w:rPr>
        <w:t>
      </w:t>
      </w:r>
      <w:r>
        <w:rPr>
          <w:rFonts w:ascii="Times New Roman"/>
          <w:b w:val="false"/>
          <w:i w:val="false"/>
          <w:color w:val="000000"/>
          <w:sz w:val="28"/>
        </w:rPr>
        <w:t>Райымбек ауданының "Қарқара ауылдық округі әкімінің аппараты" мемлекеттік мекемесінің мүлкі оған меншік иесі берген мүлік, сондай-ақ өз қызметі нәтижесінде сатып алынған мүлік (ақшалай кірістерді коса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22. Райымбек ауданының "Қарқара ауылдық округі әкімінің аппараты" мемлекеттік мекемесіне бекітілген мүлік коммуналдық меншікке жатады.</w:t>
      </w:r>
      <w:r>
        <w:br/>
      </w:r>
      <w:r>
        <w:rPr>
          <w:rFonts w:ascii="Times New Roman"/>
          <w:b w:val="false"/>
          <w:i w:val="false"/>
          <w:color w:val="000000"/>
          <w:sz w:val="28"/>
        </w:rPr>
        <w:t>
      </w:t>
      </w:r>
      <w:r>
        <w:rPr>
          <w:rFonts w:ascii="Times New Roman"/>
          <w:b w:val="false"/>
          <w:i w:val="false"/>
          <w:color w:val="000000"/>
          <w:sz w:val="28"/>
        </w:rPr>
        <w:t>23. Егер заңнамада өзгеше көзделмесе, Райымбек ауданының "Қарқара ауылдық округі әкімінің аппараты"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671" w:id="65"/>
    <w:p>
      <w:pPr>
        <w:spacing w:after="0"/>
        <w:ind w:left="0"/>
        <w:jc w:val="left"/>
      </w:pPr>
      <w:r>
        <w:rPr>
          <w:rFonts w:ascii="Times New Roman"/>
          <w:b/>
          <w:i w:val="false"/>
          <w:color w:val="000000"/>
        </w:rPr>
        <w:t xml:space="preserve"> 5. Мемлекеттік органды қайта ұйымдастыру және тарату</w:t>
      </w:r>
    </w:p>
    <w:bookmarkEnd w:id="65"/>
    <w:p>
      <w:pPr>
        <w:spacing w:after="0"/>
        <w:ind w:left="0"/>
        <w:jc w:val="left"/>
      </w:pPr>
      <w:r>
        <w:rPr>
          <w:rFonts w:ascii="Times New Roman"/>
          <w:b w:val="false"/>
          <w:i w:val="false"/>
          <w:color w:val="000000"/>
          <w:sz w:val="28"/>
        </w:rPr>
        <w:t>      </w:t>
      </w:r>
      <w:r>
        <w:rPr>
          <w:rFonts w:ascii="Times New Roman"/>
          <w:b w:val="false"/>
          <w:i w:val="false"/>
          <w:color w:val="000000"/>
          <w:sz w:val="28"/>
        </w:rPr>
        <w:t>24. Райымбек ауданының "Қарқара ауылдық округі әкімінің аппараты" мемлекеттік мекемесін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Райымбек ауданы әкімдігінің 2015 жылғы 24 тамыздағы № 319 қаулысымен бекітілген 13-қосымша</w:t>
            </w:r>
          </w:p>
        </w:tc>
      </w:tr>
    </w:tbl>
    <w:bookmarkStart w:name="z674" w:id="66"/>
    <w:p>
      <w:pPr>
        <w:spacing w:after="0"/>
        <w:ind w:left="0"/>
        <w:jc w:val="left"/>
      </w:pPr>
      <w:r>
        <w:rPr>
          <w:rFonts w:ascii="Times New Roman"/>
          <w:b/>
          <w:i w:val="false"/>
          <w:color w:val="000000"/>
        </w:rPr>
        <w:t xml:space="preserve"> Райымбек ауданының "Сарыжаз ауылдық округі әкімінің аппараты" мемлекеттік мекемесі туралы Ереже</w:t>
      </w:r>
    </w:p>
    <w:bookmarkEnd w:id="66"/>
    <w:bookmarkStart w:name="z675" w:id="67"/>
    <w:p>
      <w:pPr>
        <w:spacing w:after="0"/>
        <w:ind w:left="0"/>
        <w:jc w:val="left"/>
      </w:pPr>
      <w:r>
        <w:rPr>
          <w:rFonts w:ascii="Times New Roman"/>
          <w:b/>
          <w:i w:val="false"/>
          <w:color w:val="000000"/>
        </w:rPr>
        <w:t xml:space="preserve"> 1. Жалпы ережелер</w:t>
      </w:r>
    </w:p>
    <w:bookmarkEnd w:id="67"/>
    <w:p>
      <w:pPr>
        <w:spacing w:after="0"/>
        <w:ind w:left="0"/>
        <w:jc w:val="left"/>
      </w:pPr>
      <w:r>
        <w:rPr>
          <w:rFonts w:ascii="Times New Roman"/>
          <w:b w:val="false"/>
          <w:i w:val="false"/>
          <w:color w:val="000000"/>
          <w:sz w:val="28"/>
        </w:rPr>
        <w:t>      </w:t>
      </w:r>
      <w:r>
        <w:rPr>
          <w:rFonts w:ascii="Times New Roman"/>
          <w:b w:val="false"/>
          <w:i w:val="false"/>
          <w:color w:val="000000"/>
          <w:sz w:val="28"/>
        </w:rPr>
        <w:t>1. Райымбек ауданының "Сарыжаз ауылдық округі әкімінің аппараты" мемлекеттік мекемесі Райымбек ауданының Сарыжаз ауылдық округі әкімінің қызметiн ақпараттық-талдау, ұйымдық-құқықтық және материалдық-техникалық қамтамасыз етудi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2. Райымбек ауданының "Сарыжаз ауылдық округі әкімінің аппараты" мемлекеттік мекемесі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r>
        <w:br/>
      </w:r>
      <w:r>
        <w:rPr>
          <w:rFonts w:ascii="Times New Roman"/>
          <w:b w:val="false"/>
          <w:i w:val="false"/>
          <w:color w:val="000000"/>
          <w:sz w:val="28"/>
        </w:rPr>
        <w:t>
      </w:t>
      </w:r>
      <w:r>
        <w:rPr>
          <w:rFonts w:ascii="Times New Roman"/>
          <w:b w:val="false"/>
          <w:i w:val="false"/>
          <w:color w:val="000000"/>
          <w:sz w:val="28"/>
        </w:rPr>
        <w:t>3. Райымбек ауданының "Сарыжаз ауылдық округі әкімінің аппараты" мемлекеттік мекемесі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4. Райымбек ауданының "Сарыжаз ауылдық округі әкімінің аппараты" мемлекеттік мекемесі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5. Райымбек ауданының "Сарыжаз ауылдық округі әкімінің аппараты" мемлекеттік мекемесіне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6. Райымбек ауданының "Сарыжаз ауылдық округі әкімінің аппараты" мемлекеттік мекемесі өз құзыретінің мәселелері бойынша заңнамада белгіленген тәртіппен Райымбек ауданының Нарынқол ауылдық округі әкімінің өкімдері мен шешімдері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7. Райымбек ауданының "Сарыжаз ауылдық округі әкімінің аппараты" мемлекеттік мекемесінің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8. Заңды тұлғаның орналасқан жері: индекс 041421, Қазақстан Республикасы, Алматы облысы, Райымбек ауданы, Сарыжаз ауылы, Әбдіразақ көшесі, № 70.</w:t>
      </w:r>
      <w:r>
        <w:br/>
      </w:r>
      <w:r>
        <w:rPr>
          <w:rFonts w:ascii="Times New Roman"/>
          <w:b w:val="false"/>
          <w:i w:val="false"/>
          <w:color w:val="000000"/>
          <w:sz w:val="28"/>
        </w:rPr>
        <w:t>
      </w:t>
      </w:r>
      <w:r>
        <w:rPr>
          <w:rFonts w:ascii="Times New Roman"/>
          <w:b w:val="false"/>
          <w:i w:val="false"/>
          <w:color w:val="000000"/>
          <w:sz w:val="28"/>
        </w:rPr>
        <w:t>9. Мемлекеттік органның толық атауы – Райымбек ауданының "Сарыжаз ауылдық округі әкімінің аппараты" мемлекеттік мекемесі.</w:t>
      </w:r>
      <w:r>
        <w:br/>
      </w:r>
      <w:r>
        <w:rPr>
          <w:rFonts w:ascii="Times New Roman"/>
          <w:b w:val="false"/>
          <w:i w:val="false"/>
          <w:color w:val="000000"/>
          <w:sz w:val="28"/>
        </w:rPr>
        <w:t>
      </w:t>
      </w:r>
      <w:r>
        <w:rPr>
          <w:rFonts w:ascii="Times New Roman"/>
          <w:b w:val="false"/>
          <w:i w:val="false"/>
          <w:color w:val="000000"/>
          <w:sz w:val="28"/>
        </w:rPr>
        <w:t>10. Осы Ереже Райымбек ауданының "Сарыжаз ауылдық округі әкімінің аппараты"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11. Райымбек ауданының "Сарыжаз ауылдық округі әкімінің аппараты" мемлекеттік мекемесінің қызметін қаржыландыру жергілікті бюджеттен жүзеге асырылады.</w:t>
      </w:r>
      <w:r>
        <w:br/>
      </w:r>
      <w:r>
        <w:rPr>
          <w:rFonts w:ascii="Times New Roman"/>
          <w:b w:val="false"/>
          <w:i w:val="false"/>
          <w:color w:val="000000"/>
          <w:sz w:val="28"/>
        </w:rPr>
        <w:t>
      </w:t>
      </w:r>
      <w:r>
        <w:rPr>
          <w:rFonts w:ascii="Times New Roman"/>
          <w:b w:val="false"/>
          <w:i w:val="false"/>
          <w:color w:val="000000"/>
          <w:sz w:val="28"/>
        </w:rPr>
        <w:t>12. Райымбек ауданының "Сарыжаз ауылдық округі әкімінің аппараты" мемлекеттік мекемесі кәсіпкерлік субъектілерімен Райымбек ауданының "Сарыжаз ауылдық округі әкімінің аппараты" мемлекеттік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w:t>
      </w:r>
      <w:r>
        <w:rPr>
          <w:rFonts w:ascii="Times New Roman"/>
          <w:b w:val="false"/>
          <w:i w:val="false"/>
          <w:color w:val="000000"/>
          <w:sz w:val="28"/>
        </w:rPr>
        <w:t>Егер Райымбек ауданының "Сарыжаз ауылдық округі әкімінің аппараты" мемлекеттік мекемесіне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r>
        <w:br/>
      </w:r>
      <w:r>
        <w:rPr>
          <w:rFonts w:ascii="Times New Roman"/>
          <w:b w:val="false"/>
          <w:i w:val="false"/>
          <w:color w:val="000000"/>
          <w:sz w:val="28"/>
        </w:rPr>
        <w:t>
</w:t>
      </w:r>
    </w:p>
    <w:bookmarkStart w:name="z689" w:id="68"/>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68"/>
    <w:p>
      <w:pPr>
        <w:spacing w:after="0"/>
        <w:ind w:left="0"/>
        <w:jc w:val="left"/>
      </w:pPr>
      <w:r>
        <w:rPr>
          <w:rFonts w:ascii="Times New Roman"/>
          <w:b w:val="false"/>
          <w:i w:val="false"/>
          <w:color w:val="000000"/>
          <w:sz w:val="28"/>
        </w:rPr>
        <w:t>      </w:t>
      </w:r>
      <w:r>
        <w:rPr>
          <w:rFonts w:ascii="Times New Roman"/>
          <w:b w:val="false"/>
          <w:i w:val="false"/>
          <w:color w:val="000000"/>
          <w:sz w:val="28"/>
        </w:rPr>
        <w:t>13. Райымбек ауданының "Сарыжаз ауылдық округі әкімінің аппараты" мемлекеттік мекемесінің миссиясы: Райымбек ауданының "Сарыжаз ауылдық округі аумағында мемлекеттік саясатты жүзеге асыру.</w:t>
      </w:r>
      <w:r>
        <w:br/>
      </w:r>
      <w:r>
        <w:rPr>
          <w:rFonts w:ascii="Times New Roman"/>
          <w:b w:val="false"/>
          <w:i w:val="false"/>
          <w:color w:val="000000"/>
          <w:sz w:val="28"/>
        </w:rPr>
        <w:t>
      </w:t>
      </w:r>
      <w:r>
        <w:rPr>
          <w:rFonts w:ascii="Times New Roman"/>
          <w:b w:val="false"/>
          <w:i w:val="false"/>
          <w:color w:val="000000"/>
          <w:sz w:val="28"/>
        </w:rPr>
        <w:t>14. Міндеті:</w:t>
      </w:r>
      <w:r>
        <w:br/>
      </w:r>
      <w:r>
        <w:rPr>
          <w:rFonts w:ascii="Times New Roman"/>
          <w:b w:val="false"/>
          <w:i w:val="false"/>
          <w:color w:val="000000"/>
          <w:sz w:val="28"/>
        </w:rPr>
        <w:t>
      </w:t>
      </w:r>
      <w:r>
        <w:rPr>
          <w:rFonts w:ascii="Times New Roman"/>
          <w:b w:val="false"/>
          <w:i w:val="false"/>
          <w:color w:val="000000"/>
          <w:sz w:val="28"/>
        </w:rPr>
        <w:t>Райымбек ауданының Сарыжаз ауылдық округі әкімінің қызметiн ақпараттық-талдау, ұйымдық-құқықтық және материалдық-техникалық қамтамасыз ету.</w:t>
      </w:r>
      <w:r>
        <w:br/>
      </w:r>
      <w:r>
        <w:rPr>
          <w:rFonts w:ascii="Times New Roman"/>
          <w:b w:val="false"/>
          <w:i w:val="false"/>
          <w:color w:val="000000"/>
          <w:sz w:val="28"/>
        </w:rPr>
        <w:t>
      </w:t>
      </w:r>
      <w:r>
        <w:rPr>
          <w:rFonts w:ascii="Times New Roman"/>
          <w:b w:val="false"/>
          <w:i w:val="false"/>
          <w:color w:val="000000"/>
          <w:sz w:val="28"/>
        </w:rPr>
        <w:t>15. Функциялары:</w:t>
      </w:r>
      <w:r>
        <w:br/>
      </w:r>
      <w:r>
        <w:rPr>
          <w:rFonts w:ascii="Times New Roman"/>
          <w:b w:val="false"/>
          <w:i w:val="false"/>
          <w:color w:val="000000"/>
          <w:sz w:val="28"/>
        </w:rPr>
        <w:t>
      </w:t>
      </w:r>
      <w:r>
        <w:rPr>
          <w:rFonts w:ascii="Times New Roman"/>
          <w:b w:val="false"/>
          <w:i w:val="false"/>
          <w:color w:val="000000"/>
          <w:sz w:val="28"/>
        </w:rPr>
        <w:t>1) өз құзыретi шегiнде жер қатынастарын реттеудi жүзеге асыру;</w:t>
      </w:r>
      <w:r>
        <w:br/>
      </w:r>
      <w:r>
        <w:rPr>
          <w:rFonts w:ascii="Times New Roman"/>
          <w:b w:val="false"/>
          <w:i w:val="false"/>
          <w:color w:val="000000"/>
          <w:sz w:val="28"/>
        </w:rPr>
        <w:t>
      </w:t>
      </w:r>
      <w:r>
        <w:rPr>
          <w:rFonts w:ascii="Times New Roman"/>
          <w:b w:val="false"/>
          <w:i w:val="false"/>
          <w:color w:val="000000"/>
          <w:sz w:val="28"/>
        </w:rPr>
        <w:t>2) шаруа немесе фермер қожалықтарын ұйымдастыруға, кәсiпкерлiк қызметтi дамытуға жәрдемдесу;</w:t>
      </w:r>
      <w:r>
        <w:br/>
      </w:r>
      <w:r>
        <w:rPr>
          <w:rFonts w:ascii="Times New Roman"/>
          <w:b w:val="false"/>
          <w:i w:val="false"/>
          <w:color w:val="000000"/>
          <w:sz w:val="28"/>
        </w:rPr>
        <w:t>
      </w:t>
      </w:r>
      <w:r>
        <w:rPr>
          <w:rFonts w:ascii="Times New Roman"/>
          <w:b w:val="false"/>
          <w:i w:val="false"/>
          <w:color w:val="000000"/>
          <w:sz w:val="28"/>
        </w:rPr>
        <w:t>3) тарихи және мәдени мұраны сақтау жөнiндегi жұмысты ұйымдастыру;</w:t>
      </w:r>
      <w:r>
        <w:br/>
      </w:r>
      <w:r>
        <w:rPr>
          <w:rFonts w:ascii="Times New Roman"/>
          <w:b w:val="false"/>
          <w:i w:val="false"/>
          <w:color w:val="000000"/>
          <w:sz w:val="28"/>
        </w:rPr>
        <w:t>
      </w:t>
      </w:r>
      <w:r>
        <w:rPr>
          <w:rFonts w:ascii="Times New Roman"/>
          <w:b w:val="false"/>
          <w:i w:val="false"/>
          <w:color w:val="000000"/>
          <w:sz w:val="28"/>
        </w:rPr>
        <w:t>4) табысы аз адамдарды анықтау, жоғары тұрған органдарға еңбекпен қамтуды қамтамасыз ету, атаулы әлеуметтік көмек көрсету жөнінде ұсыныс енгізу, жалғызілікті қарттарға және еңбекке жарамсыз азаматтарға үйінде қызмет көрсетуді ұйымдастыру;</w:t>
      </w:r>
      <w:r>
        <w:br/>
      </w:r>
      <w:r>
        <w:rPr>
          <w:rFonts w:ascii="Times New Roman"/>
          <w:b w:val="false"/>
          <w:i w:val="false"/>
          <w:color w:val="000000"/>
          <w:sz w:val="28"/>
        </w:rPr>
        <w:t>
      </w:t>
      </w:r>
      <w:r>
        <w:rPr>
          <w:rFonts w:ascii="Times New Roman"/>
          <w:b w:val="false"/>
          <w:i w:val="false"/>
          <w:color w:val="000000"/>
          <w:sz w:val="28"/>
        </w:rPr>
        <w:t>5) қылмыстық-атқару инспекциясы пробация қызметінің есебінде тұрған адамдарды жұмысқа орналастыруды қамтамасыз ету және өзге де әлеуметтік-құқықтық көмек көрсету;</w:t>
      </w:r>
      <w:r>
        <w:br/>
      </w:r>
      <w:r>
        <w:rPr>
          <w:rFonts w:ascii="Times New Roman"/>
          <w:b w:val="false"/>
          <w:i w:val="false"/>
          <w:color w:val="000000"/>
          <w:sz w:val="28"/>
        </w:rPr>
        <w:t>
      </w:t>
      </w:r>
      <w:r>
        <w:rPr>
          <w:rFonts w:ascii="Times New Roman"/>
          <w:b w:val="false"/>
          <w:i w:val="false"/>
          <w:color w:val="000000"/>
          <w:sz w:val="28"/>
        </w:rPr>
        <w:t>6) қоғамдық жұмыстарды, жастар практикасын және әлеуметтік жұмыс орындарын ұйымдастыру; </w:t>
      </w:r>
      <w:r>
        <w:br/>
      </w:r>
      <w:r>
        <w:rPr>
          <w:rFonts w:ascii="Times New Roman"/>
          <w:b w:val="false"/>
          <w:i w:val="false"/>
          <w:color w:val="000000"/>
          <w:sz w:val="28"/>
        </w:rPr>
        <w:t>
      </w:t>
      </w:r>
      <w:r>
        <w:rPr>
          <w:rFonts w:ascii="Times New Roman"/>
          <w:b w:val="false"/>
          <w:i w:val="false"/>
          <w:color w:val="000000"/>
          <w:sz w:val="28"/>
        </w:rPr>
        <w:t>7) жергiлiктi әлеуметтiк инфрақұрылымның дамуына жәрдемдесу;</w:t>
      </w:r>
      <w:r>
        <w:br/>
      </w:r>
      <w:r>
        <w:rPr>
          <w:rFonts w:ascii="Times New Roman"/>
          <w:b w:val="false"/>
          <w:i w:val="false"/>
          <w:color w:val="000000"/>
          <w:sz w:val="28"/>
        </w:rPr>
        <w:t>
      </w:t>
      </w:r>
      <w:r>
        <w:rPr>
          <w:rFonts w:ascii="Times New Roman"/>
          <w:b w:val="false"/>
          <w:i w:val="false"/>
          <w:color w:val="000000"/>
          <w:sz w:val="28"/>
        </w:rPr>
        <w:t>8) жергiлiктi өзiн-өзi басқару органдарымен өзара iс-қимыл жасау;</w:t>
      </w:r>
      <w:r>
        <w:br/>
      </w:r>
      <w:r>
        <w:rPr>
          <w:rFonts w:ascii="Times New Roman"/>
          <w:b w:val="false"/>
          <w:i w:val="false"/>
          <w:color w:val="000000"/>
          <w:sz w:val="28"/>
        </w:rPr>
        <w:t>
      </w:t>
      </w:r>
      <w:r>
        <w:rPr>
          <w:rFonts w:ascii="Times New Roman"/>
          <w:b w:val="false"/>
          <w:i w:val="false"/>
          <w:color w:val="000000"/>
          <w:sz w:val="28"/>
        </w:rPr>
        <w:t>9) шаруашылықтар бойынша есепке алуды жүзеге асыру;</w:t>
      </w:r>
      <w:r>
        <w:br/>
      </w:r>
      <w:r>
        <w:rPr>
          <w:rFonts w:ascii="Times New Roman"/>
          <w:b w:val="false"/>
          <w:i w:val="false"/>
          <w:color w:val="000000"/>
          <w:sz w:val="28"/>
        </w:rPr>
        <w:t>
      </w:t>
      </w:r>
      <w:r>
        <w:rPr>
          <w:rFonts w:ascii="Times New Roman"/>
          <w:b w:val="false"/>
          <w:i w:val="false"/>
          <w:color w:val="000000"/>
          <w:sz w:val="28"/>
        </w:rPr>
        <w:t>10) кәсіпқой емес медиаторлардың тізілімін жүргізу;</w:t>
      </w:r>
      <w:r>
        <w:br/>
      </w:r>
      <w:r>
        <w:rPr>
          <w:rFonts w:ascii="Times New Roman"/>
          <w:b w:val="false"/>
          <w:i w:val="false"/>
          <w:color w:val="000000"/>
          <w:sz w:val="28"/>
        </w:rPr>
        <w:t>
      </w:t>
      </w:r>
      <w:r>
        <w:rPr>
          <w:rFonts w:ascii="Times New Roman"/>
          <w:b w:val="false"/>
          <w:i w:val="false"/>
          <w:color w:val="000000"/>
          <w:sz w:val="28"/>
        </w:rPr>
        <w:t>11) елді мекендерді абаттандыру, жарықтандыру, көгалдандыру және санитарлық тазарту жөніндегі жұмыстарды ұйымдастыру;</w:t>
      </w:r>
      <w:r>
        <w:br/>
      </w:r>
      <w:r>
        <w:rPr>
          <w:rFonts w:ascii="Times New Roman"/>
          <w:b w:val="false"/>
          <w:i w:val="false"/>
          <w:color w:val="000000"/>
          <w:sz w:val="28"/>
        </w:rPr>
        <w:t>
      </w:t>
      </w:r>
      <w:r>
        <w:rPr>
          <w:rFonts w:ascii="Times New Roman"/>
          <w:b w:val="false"/>
          <w:i w:val="false"/>
          <w:color w:val="000000"/>
          <w:sz w:val="28"/>
        </w:rPr>
        <w:t xml:space="preserve">12) Қазақстан Республикасының қолданыстағы заңнамасына сәйкес өзге де функцияларды жүзеге асыру. </w:t>
      </w:r>
      <w:r>
        <w:br/>
      </w:r>
      <w:r>
        <w:rPr>
          <w:rFonts w:ascii="Times New Roman"/>
          <w:b w:val="false"/>
          <w:i w:val="false"/>
          <w:color w:val="000000"/>
          <w:sz w:val="28"/>
        </w:rPr>
        <w:t>
      </w:t>
      </w:r>
      <w:r>
        <w:rPr>
          <w:rFonts w:ascii="Times New Roman"/>
          <w:b w:val="false"/>
          <w:i w:val="false"/>
          <w:color w:val="000000"/>
          <w:sz w:val="28"/>
        </w:rPr>
        <w:t>16. Құқықтары мен міндеттері:</w:t>
      </w:r>
      <w:r>
        <w:br/>
      </w:r>
      <w:r>
        <w:rPr>
          <w:rFonts w:ascii="Times New Roman"/>
          <w:b w:val="false"/>
          <w:i w:val="false"/>
          <w:color w:val="000000"/>
          <w:sz w:val="28"/>
        </w:rPr>
        <w:t>
      </w:t>
      </w:r>
      <w:r>
        <w:rPr>
          <w:rFonts w:ascii="Times New Roman"/>
          <w:b w:val="false"/>
          <w:i w:val="false"/>
          <w:color w:val="000000"/>
          <w:sz w:val="28"/>
        </w:rPr>
        <w:t>1) мемлекеттік органдардан және өзге де ұйымдардан өз қызметіне қажетті ақпаратты заңнамада белгіленген тәртіппен сұрату және алу;</w:t>
      </w:r>
      <w:r>
        <w:br/>
      </w:r>
      <w:r>
        <w:rPr>
          <w:rFonts w:ascii="Times New Roman"/>
          <w:b w:val="false"/>
          <w:i w:val="false"/>
          <w:color w:val="000000"/>
          <w:sz w:val="28"/>
        </w:rPr>
        <w:t>
      </w:t>
      </w:r>
      <w:r>
        <w:rPr>
          <w:rFonts w:ascii="Times New Roman"/>
          <w:b w:val="false"/>
          <w:i w:val="false"/>
          <w:color w:val="000000"/>
          <w:sz w:val="28"/>
        </w:rPr>
        <w:t xml:space="preserve">2) оперативті басқару құқығына қарасты мүліктерді пайдалануды жүзеге асыру; </w:t>
      </w:r>
      <w:r>
        <w:br/>
      </w:r>
      <w:r>
        <w:rPr>
          <w:rFonts w:ascii="Times New Roman"/>
          <w:b w:val="false"/>
          <w:i w:val="false"/>
          <w:color w:val="000000"/>
          <w:sz w:val="28"/>
        </w:rPr>
        <w:t>
      </w:t>
      </w:r>
      <w:r>
        <w:rPr>
          <w:rFonts w:ascii="Times New Roman"/>
          <w:b w:val="false"/>
          <w:i w:val="false"/>
          <w:color w:val="000000"/>
          <w:sz w:val="28"/>
        </w:rPr>
        <w:t>3) жеке және заңды тұлғалардың өтініштерін уақытылы және сапалы қарау;</w:t>
      </w:r>
      <w:r>
        <w:br/>
      </w:r>
      <w:r>
        <w:rPr>
          <w:rFonts w:ascii="Times New Roman"/>
          <w:b w:val="false"/>
          <w:i w:val="false"/>
          <w:color w:val="000000"/>
          <w:sz w:val="28"/>
        </w:rPr>
        <w:t>
      </w:t>
      </w:r>
      <w:r>
        <w:rPr>
          <w:rFonts w:ascii="Times New Roman"/>
          <w:b w:val="false"/>
          <w:i w:val="false"/>
          <w:color w:val="000000"/>
          <w:sz w:val="28"/>
        </w:rPr>
        <w:t>4) Қазақстан Республикасының заңнамасымен көзделген өзге де құқықтар мен міндеттерді жүзеге асыру.</w:t>
      </w:r>
      <w:r>
        <w:br/>
      </w:r>
      <w:r>
        <w:rPr>
          <w:rFonts w:ascii="Times New Roman"/>
          <w:b w:val="false"/>
          <w:i w:val="false"/>
          <w:color w:val="000000"/>
          <w:sz w:val="28"/>
        </w:rPr>
        <w:t>
</w:t>
      </w:r>
    </w:p>
    <w:bookmarkStart w:name="z711" w:id="69"/>
    <w:p>
      <w:pPr>
        <w:spacing w:after="0"/>
        <w:ind w:left="0"/>
        <w:jc w:val="left"/>
      </w:pPr>
      <w:r>
        <w:rPr>
          <w:rFonts w:ascii="Times New Roman"/>
          <w:b/>
          <w:i w:val="false"/>
          <w:color w:val="000000"/>
        </w:rPr>
        <w:t xml:space="preserve"> 3. Мемлекеттік органның қызметін ұйымдастыру</w:t>
      </w:r>
    </w:p>
    <w:bookmarkEnd w:id="69"/>
    <w:p>
      <w:pPr>
        <w:spacing w:after="0"/>
        <w:ind w:left="0"/>
        <w:jc w:val="left"/>
      </w:pPr>
      <w:r>
        <w:rPr>
          <w:rFonts w:ascii="Times New Roman"/>
          <w:b w:val="false"/>
          <w:i w:val="false"/>
          <w:color w:val="000000"/>
          <w:sz w:val="28"/>
        </w:rPr>
        <w:t>      </w:t>
      </w:r>
      <w:r>
        <w:rPr>
          <w:rFonts w:ascii="Times New Roman"/>
          <w:b w:val="false"/>
          <w:i w:val="false"/>
          <w:color w:val="000000"/>
          <w:sz w:val="28"/>
        </w:rPr>
        <w:t>17. Райымбек ауданының "Сарыжаз ауылдық округі әкімінің аппараты" мемлекеттік мекемесіне басшылықты Райымбек ауданының "Сарыжаз ауылдық округі әкімінің аппараты" мемлекеттік мекемесіне жүктелген міндеттердің орындалуына және оның функцияларын жүзеге асыруға дербес жауапты болатын әкім жүзеге асырады.</w:t>
      </w:r>
      <w:r>
        <w:br/>
      </w:r>
      <w:r>
        <w:rPr>
          <w:rFonts w:ascii="Times New Roman"/>
          <w:b w:val="false"/>
          <w:i w:val="false"/>
          <w:color w:val="000000"/>
          <w:sz w:val="28"/>
        </w:rPr>
        <w:t>
      </w:t>
      </w:r>
      <w:r>
        <w:rPr>
          <w:rFonts w:ascii="Times New Roman"/>
          <w:b w:val="false"/>
          <w:i w:val="false"/>
          <w:color w:val="000000"/>
          <w:sz w:val="28"/>
        </w:rPr>
        <w:t>18. Райымбек ауданының Сарыжаз ауылдық округінің әкімі Қазақстан Республикасының заңнамасына сәйкес қызметке тағайындалады және қызметтен босатылады. </w:t>
      </w:r>
      <w:r>
        <w:br/>
      </w:r>
      <w:r>
        <w:rPr>
          <w:rFonts w:ascii="Times New Roman"/>
          <w:b w:val="false"/>
          <w:i w:val="false"/>
          <w:color w:val="000000"/>
          <w:sz w:val="28"/>
        </w:rPr>
        <w:t>
      </w:t>
      </w:r>
      <w:r>
        <w:rPr>
          <w:rFonts w:ascii="Times New Roman"/>
          <w:b w:val="false"/>
          <w:i w:val="false"/>
          <w:color w:val="000000"/>
          <w:sz w:val="28"/>
        </w:rPr>
        <w:t>19. Райымбек ауданының Жалаңаш ауылдық округі әкімінің Қазақстан Республикасының заңнамасына сәйкес қызметке тағайындалатын және қызметтен босатылатын орынбасары болады.</w:t>
      </w:r>
      <w:r>
        <w:br/>
      </w:r>
      <w:r>
        <w:rPr>
          <w:rFonts w:ascii="Times New Roman"/>
          <w:b w:val="false"/>
          <w:i w:val="false"/>
          <w:color w:val="000000"/>
          <w:sz w:val="28"/>
        </w:rPr>
        <w:t>
      </w:t>
      </w:r>
      <w:r>
        <w:rPr>
          <w:rFonts w:ascii="Times New Roman"/>
          <w:b w:val="false"/>
          <w:i w:val="false"/>
          <w:color w:val="000000"/>
          <w:sz w:val="28"/>
        </w:rPr>
        <w:t>20. Райымбек ауданының Сарыжаз ауылдық округі әкімінің өкілеттігі:</w:t>
      </w:r>
      <w:r>
        <w:br/>
      </w:r>
      <w:r>
        <w:rPr>
          <w:rFonts w:ascii="Times New Roman"/>
          <w:b w:val="false"/>
          <w:i w:val="false"/>
          <w:color w:val="000000"/>
          <w:sz w:val="28"/>
        </w:rPr>
        <w:t>
      </w:t>
      </w:r>
      <w:r>
        <w:rPr>
          <w:rFonts w:ascii="Times New Roman"/>
          <w:b w:val="false"/>
          <w:i w:val="false"/>
          <w:color w:val="000000"/>
          <w:sz w:val="28"/>
        </w:rPr>
        <w:t xml:space="preserve">1) Райымбек ауданының "Сарыжаз ауылдық округі әкімінің аппараты" мемлекеттік мекемесі қызметкерлерінің міндеттері мен өкілеттіктерін өз құзыреті шегінде айқындайды; </w:t>
      </w:r>
      <w:r>
        <w:br/>
      </w:r>
      <w:r>
        <w:rPr>
          <w:rFonts w:ascii="Times New Roman"/>
          <w:b w:val="false"/>
          <w:i w:val="false"/>
          <w:color w:val="000000"/>
          <w:sz w:val="28"/>
        </w:rPr>
        <w:t>
      </w:t>
      </w:r>
      <w:r>
        <w:rPr>
          <w:rFonts w:ascii="Times New Roman"/>
          <w:b w:val="false"/>
          <w:i w:val="false"/>
          <w:color w:val="000000"/>
          <w:sz w:val="28"/>
        </w:rPr>
        <w:t xml:space="preserve">2) Райымбек ауданының "Сарыжаз ауылдық округі әкімінің аппараты" мемлекеттік мекемесі қызметкерлерін қолданыстағы заңнамаға сәйкес қызметке тағайындайды және босатады; </w:t>
      </w:r>
      <w:r>
        <w:br/>
      </w:r>
      <w:r>
        <w:rPr>
          <w:rFonts w:ascii="Times New Roman"/>
          <w:b w:val="false"/>
          <w:i w:val="false"/>
          <w:color w:val="000000"/>
          <w:sz w:val="28"/>
        </w:rPr>
        <w:t>
      </w:t>
      </w:r>
      <w:r>
        <w:rPr>
          <w:rFonts w:ascii="Times New Roman"/>
          <w:b w:val="false"/>
          <w:i w:val="false"/>
          <w:color w:val="000000"/>
          <w:sz w:val="28"/>
        </w:rPr>
        <w:t xml:space="preserve">3) Райымбек ауданының "Сарыжаз ауылдық округі әкімінің аппараты" мемлекеттік мекемесі қызметкерлерін заңнамада белгіленген тәртіппен ынталандырады және тәртіптік жазалар қолданады; </w:t>
      </w:r>
      <w:r>
        <w:br/>
      </w:r>
      <w:r>
        <w:rPr>
          <w:rFonts w:ascii="Times New Roman"/>
          <w:b w:val="false"/>
          <w:i w:val="false"/>
          <w:color w:val="000000"/>
          <w:sz w:val="28"/>
        </w:rPr>
        <w:t>
      </w:t>
      </w:r>
      <w:r>
        <w:rPr>
          <w:rFonts w:ascii="Times New Roman"/>
          <w:b w:val="false"/>
          <w:i w:val="false"/>
          <w:color w:val="000000"/>
          <w:sz w:val="28"/>
        </w:rPr>
        <w:t xml:space="preserve">4) өз құзыреті шегінде шешімдер мен өкімдер шығарады; </w:t>
      </w:r>
      <w:r>
        <w:br/>
      </w:r>
      <w:r>
        <w:rPr>
          <w:rFonts w:ascii="Times New Roman"/>
          <w:b w:val="false"/>
          <w:i w:val="false"/>
          <w:color w:val="000000"/>
          <w:sz w:val="28"/>
        </w:rPr>
        <w:t>
      </w:t>
      </w:r>
      <w:r>
        <w:rPr>
          <w:rFonts w:ascii="Times New Roman"/>
          <w:b w:val="false"/>
          <w:i w:val="false"/>
          <w:color w:val="000000"/>
          <w:sz w:val="28"/>
        </w:rPr>
        <w:t xml:space="preserve">5) мемлекеттік органдар мен өзге де ұйымдарда өз құзыреті шегінде Райымбек ауданының "Сарыжаз ауылдық округі әкімінің аппараты" мемлекеттік мекемесінің мүддесін білдіреді; </w:t>
      </w:r>
      <w:r>
        <w:br/>
      </w:r>
      <w:r>
        <w:rPr>
          <w:rFonts w:ascii="Times New Roman"/>
          <w:b w:val="false"/>
          <w:i w:val="false"/>
          <w:color w:val="000000"/>
          <w:sz w:val="28"/>
        </w:rPr>
        <w:t>
      </w:t>
      </w:r>
      <w:r>
        <w:rPr>
          <w:rFonts w:ascii="Times New Roman"/>
          <w:b w:val="false"/>
          <w:i w:val="false"/>
          <w:color w:val="000000"/>
          <w:sz w:val="28"/>
        </w:rPr>
        <w:t xml:space="preserve">6) Райымбек ауданының "Сарыжаз ауылдық округі әкімінің аппараты" мемлекеттік мекемесінде сыбайлас жемқорлыққа қарсы әрекет етеді, сол үшін жеке жауапкершілік алуды белгілейді; </w:t>
      </w:r>
      <w:r>
        <w:br/>
      </w:r>
      <w:r>
        <w:rPr>
          <w:rFonts w:ascii="Times New Roman"/>
          <w:b w:val="false"/>
          <w:i w:val="false"/>
          <w:color w:val="000000"/>
          <w:sz w:val="28"/>
        </w:rPr>
        <w:t>
      </w:t>
      </w:r>
      <w:r>
        <w:rPr>
          <w:rFonts w:ascii="Times New Roman"/>
          <w:b w:val="false"/>
          <w:i w:val="false"/>
          <w:color w:val="000000"/>
          <w:sz w:val="28"/>
        </w:rPr>
        <w:t xml:space="preserve">7) Қазақстан Республикасының қолданыстағы заңнамасына сәйкес өзге де өкілеттіктерді жүзеге асырады. </w:t>
      </w:r>
      <w:r>
        <w:br/>
      </w:r>
      <w:r>
        <w:rPr>
          <w:rFonts w:ascii="Times New Roman"/>
          <w:b w:val="false"/>
          <w:i w:val="false"/>
          <w:color w:val="000000"/>
          <w:sz w:val="28"/>
        </w:rPr>
        <w:t>
      </w:t>
      </w:r>
      <w:r>
        <w:rPr>
          <w:rFonts w:ascii="Times New Roman"/>
          <w:b w:val="false"/>
          <w:i w:val="false"/>
          <w:color w:val="000000"/>
          <w:sz w:val="28"/>
        </w:rPr>
        <w:t>21. Бірінші басшы өз орынбасарының өкілекттілігін қолданыстағы заңнамаға сәйкес белгілейді.</w:t>
      </w:r>
      <w:r>
        <w:br/>
      </w:r>
      <w:r>
        <w:rPr>
          <w:rFonts w:ascii="Times New Roman"/>
          <w:b w:val="false"/>
          <w:i w:val="false"/>
          <w:color w:val="000000"/>
          <w:sz w:val="28"/>
        </w:rPr>
        <w:t>
      </w:t>
      </w:r>
      <w:r>
        <w:rPr>
          <w:rFonts w:ascii="Times New Roman"/>
          <w:b w:val="false"/>
          <w:i w:val="false"/>
          <w:color w:val="000000"/>
          <w:sz w:val="28"/>
        </w:rPr>
        <w:t>Райымбек ауданының "Сарыжаз ауылдық округінің әкімі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w:t>
      </w:r>
    </w:p>
    <w:bookmarkStart w:name="z725" w:id="70"/>
    <w:p>
      <w:pPr>
        <w:spacing w:after="0"/>
        <w:ind w:left="0"/>
        <w:jc w:val="left"/>
      </w:pPr>
      <w:r>
        <w:rPr>
          <w:rFonts w:ascii="Times New Roman"/>
          <w:b/>
          <w:i w:val="false"/>
          <w:color w:val="000000"/>
        </w:rPr>
        <w:t xml:space="preserve"> 4. Мемлекеттік органның мүлкі</w:t>
      </w:r>
    </w:p>
    <w:bookmarkEnd w:id="70"/>
    <w:p>
      <w:pPr>
        <w:spacing w:after="0"/>
        <w:ind w:left="0"/>
        <w:jc w:val="left"/>
      </w:pPr>
      <w:r>
        <w:rPr>
          <w:rFonts w:ascii="Times New Roman"/>
          <w:b w:val="false"/>
          <w:i w:val="false"/>
          <w:color w:val="000000"/>
          <w:sz w:val="28"/>
        </w:rPr>
        <w:t>      </w:t>
      </w:r>
      <w:r>
        <w:rPr>
          <w:rFonts w:ascii="Times New Roman"/>
          <w:b w:val="false"/>
          <w:i w:val="false"/>
          <w:color w:val="000000"/>
          <w:sz w:val="28"/>
        </w:rPr>
        <w:t>22. Райымбек ауданының "Сарыжаз ауылдық округі әкімінің аппараты" мемлекеттік мекемесінің заңнамада көзделген жағдайларда жедел басқару құқығында оқшауланған мүлкі болу мүмкін.</w:t>
      </w:r>
      <w:r>
        <w:br/>
      </w:r>
      <w:r>
        <w:rPr>
          <w:rFonts w:ascii="Times New Roman"/>
          <w:b w:val="false"/>
          <w:i w:val="false"/>
          <w:color w:val="000000"/>
          <w:sz w:val="28"/>
        </w:rPr>
        <w:t>
      </w:t>
      </w:r>
      <w:r>
        <w:rPr>
          <w:rFonts w:ascii="Times New Roman"/>
          <w:b w:val="false"/>
          <w:i w:val="false"/>
          <w:color w:val="000000"/>
          <w:sz w:val="28"/>
        </w:rPr>
        <w:t>Райымбек ауданының "Сарыжаз ауылдық округі әкімінің аппараты" мемлекеттік мекемесінің мүлкі оған меншік иесі берген мүлік, сондай-ақ өз қызметі нәтижесінде сатып алынған мүлік (ақшалай кірістерді коса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23. Райымбек ауданының "Сарыжаз ауылдық округі әкімінің аппараты" мемлекеттік мекемесіне бекітілген мүлік коммуналдық меншікке жатады.</w:t>
      </w:r>
      <w:r>
        <w:br/>
      </w:r>
      <w:r>
        <w:rPr>
          <w:rFonts w:ascii="Times New Roman"/>
          <w:b w:val="false"/>
          <w:i w:val="false"/>
          <w:color w:val="000000"/>
          <w:sz w:val="28"/>
        </w:rPr>
        <w:t>
      </w:t>
      </w:r>
      <w:r>
        <w:rPr>
          <w:rFonts w:ascii="Times New Roman"/>
          <w:b w:val="false"/>
          <w:i w:val="false"/>
          <w:color w:val="000000"/>
          <w:sz w:val="28"/>
        </w:rPr>
        <w:t>24. Егер заңнамада өзгеше көзделмесе, Райымбек ауданының "Сарыжаз ауылдық округі әкімінің аппараты"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730" w:id="71"/>
    <w:p>
      <w:pPr>
        <w:spacing w:after="0"/>
        <w:ind w:left="0"/>
        <w:jc w:val="left"/>
      </w:pPr>
      <w:r>
        <w:rPr>
          <w:rFonts w:ascii="Times New Roman"/>
          <w:b/>
          <w:i w:val="false"/>
          <w:color w:val="000000"/>
        </w:rPr>
        <w:t xml:space="preserve"> 5. Мемлекеттік органды қайта ұйымдастыру және тарату</w:t>
      </w:r>
    </w:p>
    <w:bookmarkEnd w:id="71"/>
    <w:p>
      <w:pPr>
        <w:spacing w:after="0"/>
        <w:ind w:left="0"/>
        <w:jc w:val="left"/>
      </w:pPr>
      <w:r>
        <w:rPr>
          <w:rFonts w:ascii="Times New Roman"/>
          <w:b w:val="false"/>
          <w:i w:val="false"/>
          <w:color w:val="000000"/>
          <w:sz w:val="28"/>
        </w:rPr>
        <w:t>      </w:t>
      </w:r>
      <w:r>
        <w:rPr>
          <w:rFonts w:ascii="Times New Roman"/>
          <w:b w:val="false"/>
          <w:i w:val="false"/>
          <w:color w:val="000000"/>
          <w:sz w:val="28"/>
        </w:rPr>
        <w:t>25. Райымбек ауданының "Сарыжаз ауылдық округі әкімінің аппараты" мемлекеттік мекемесін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Райымбек ауданы әкімдігінің 2015 жылғы 24 тамыздағы № 319 қаулысымен бекітілген 14-қосымша</w:t>
            </w:r>
          </w:p>
        </w:tc>
      </w:tr>
    </w:tbl>
    <w:bookmarkStart w:name="z733" w:id="72"/>
    <w:p>
      <w:pPr>
        <w:spacing w:after="0"/>
        <w:ind w:left="0"/>
        <w:jc w:val="left"/>
      </w:pPr>
      <w:r>
        <w:rPr>
          <w:rFonts w:ascii="Times New Roman"/>
          <w:b/>
          <w:i w:val="false"/>
          <w:color w:val="000000"/>
        </w:rPr>
        <w:t xml:space="preserve"> Райымбек ауданының "Саты ауылдық округі әкімінің аппараты" мемлекеттік мекемесі туралы Ереже</w:t>
      </w:r>
    </w:p>
    <w:bookmarkEnd w:id="72"/>
    <w:bookmarkStart w:name="z734" w:id="73"/>
    <w:p>
      <w:pPr>
        <w:spacing w:after="0"/>
        <w:ind w:left="0"/>
        <w:jc w:val="left"/>
      </w:pPr>
      <w:r>
        <w:rPr>
          <w:rFonts w:ascii="Times New Roman"/>
          <w:b/>
          <w:i w:val="false"/>
          <w:color w:val="000000"/>
        </w:rPr>
        <w:t xml:space="preserve"> 1. Жалпы ережелер</w:t>
      </w:r>
    </w:p>
    <w:bookmarkEnd w:id="73"/>
    <w:p>
      <w:pPr>
        <w:spacing w:after="0"/>
        <w:ind w:left="0"/>
        <w:jc w:val="left"/>
      </w:pPr>
      <w:r>
        <w:rPr>
          <w:rFonts w:ascii="Times New Roman"/>
          <w:b w:val="false"/>
          <w:i w:val="false"/>
          <w:color w:val="000000"/>
          <w:sz w:val="28"/>
        </w:rPr>
        <w:t>      </w:t>
      </w:r>
      <w:r>
        <w:rPr>
          <w:rFonts w:ascii="Times New Roman"/>
          <w:b w:val="false"/>
          <w:i w:val="false"/>
          <w:color w:val="000000"/>
          <w:sz w:val="28"/>
        </w:rPr>
        <w:t>1. Райымбек ауданының "Саты ауылдық округі әкімінің аппараты" мемлекеттік мекемесі Райымбек ауданының Саты ауылдық округі әкімінің қызметiн ақпараттық-талдау, ұйымдық-құқықтық және материалдық-техникалық қамтамасыз етудi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2. Райымбек ауданының "Саты ауылдық округі әкімінің аппараты" мемлекеттік мекемесі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r>
        <w:br/>
      </w:r>
      <w:r>
        <w:rPr>
          <w:rFonts w:ascii="Times New Roman"/>
          <w:b w:val="false"/>
          <w:i w:val="false"/>
          <w:color w:val="000000"/>
          <w:sz w:val="28"/>
        </w:rPr>
        <w:t>
      </w:t>
      </w:r>
      <w:r>
        <w:rPr>
          <w:rFonts w:ascii="Times New Roman"/>
          <w:b w:val="false"/>
          <w:i w:val="false"/>
          <w:color w:val="000000"/>
          <w:sz w:val="28"/>
        </w:rPr>
        <w:t>3. Райымбек ауданының "Саты ауылдық округі әкімінің аппараты" мемлекеттік мекемесі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4. Райымбек ауданының "Саты ауылдық округі әкімінің аппараты" мемлекеттік мекемесі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5. Райымбек ауданының "Саты ауылдық округі әкімінің аппараты" мемлекеттік мекемесіне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6. Райымбек ауданының "Саты ауылдық округі әкімінің аппараты" мемлекеттік мекемесі өз құзыретінің мәселелері бойынша заңнамада белгіленген тәртіппен Райымбек ауданының Саты ауылдық округі әкімінің өкімдері мен шешімдері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7. Райымбек ауданының "Саты ауылдық округі әкімінің аппараты" мемлекеттік мекемесінің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8. Заңды тұлғаның орналасқан жері: индекс 041422, Қазақстан Республикасы, Алматы облысы, Райымбек ауданы, Саты ауылы, Қ.Ұлтарақов көшесі, № 57.</w:t>
      </w:r>
      <w:r>
        <w:br/>
      </w:r>
      <w:r>
        <w:rPr>
          <w:rFonts w:ascii="Times New Roman"/>
          <w:b w:val="false"/>
          <w:i w:val="false"/>
          <w:color w:val="000000"/>
          <w:sz w:val="28"/>
        </w:rPr>
        <w:t>
      </w:t>
      </w:r>
      <w:r>
        <w:rPr>
          <w:rFonts w:ascii="Times New Roman"/>
          <w:b w:val="false"/>
          <w:i w:val="false"/>
          <w:color w:val="000000"/>
          <w:sz w:val="28"/>
        </w:rPr>
        <w:t>9. Мемлекеттік органның толық атауы – Райымбек ауданының "Саты ауылдық округі әкімінің аппараты" мемлекеттік мекемесі.</w:t>
      </w:r>
      <w:r>
        <w:br/>
      </w:r>
      <w:r>
        <w:rPr>
          <w:rFonts w:ascii="Times New Roman"/>
          <w:b w:val="false"/>
          <w:i w:val="false"/>
          <w:color w:val="000000"/>
          <w:sz w:val="28"/>
        </w:rPr>
        <w:t>
      </w:t>
      </w:r>
      <w:r>
        <w:rPr>
          <w:rFonts w:ascii="Times New Roman"/>
          <w:b w:val="false"/>
          <w:i w:val="false"/>
          <w:color w:val="000000"/>
          <w:sz w:val="28"/>
        </w:rPr>
        <w:t>10. Осы Ереже Райымбек ауданының "Саты ауылдық округі әкімінің аппараты"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11. Райымбек ауданының "Саты ауылдық округі әкімінің аппараты" мемлекеттік мекемесінің қызметін қаржыландыру жергілікті бюджеттен жүзеге асырылады.</w:t>
      </w:r>
      <w:r>
        <w:br/>
      </w:r>
      <w:r>
        <w:rPr>
          <w:rFonts w:ascii="Times New Roman"/>
          <w:b w:val="false"/>
          <w:i w:val="false"/>
          <w:color w:val="000000"/>
          <w:sz w:val="28"/>
        </w:rPr>
        <w:t>
      </w:t>
      </w:r>
      <w:r>
        <w:rPr>
          <w:rFonts w:ascii="Times New Roman"/>
          <w:b w:val="false"/>
          <w:i w:val="false"/>
          <w:color w:val="000000"/>
          <w:sz w:val="28"/>
        </w:rPr>
        <w:t>12. Райымбек ауданының "Саты ауылдық округі әкімінің аппараты" мемлекеттік мекемесі кәсіпкерлік субъектілерімен Райымбек ауданының "Саты ауылдық округі әкімінің аппараты" мемлекеттік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w:t>
      </w:r>
      <w:r>
        <w:rPr>
          <w:rFonts w:ascii="Times New Roman"/>
          <w:b w:val="false"/>
          <w:i w:val="false"/>
          <w:color w:val="000000"/>
          <w:sz w:val="28"/>
        </w:rPr>
        <w:t>Егер Райымбек ауданының "Саты ауылдық округі әкімінің аппараты" мемлекеттік мекемесіне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r>
        <w:br/>
      </w:r>
      <w:r>
        <w:rPr>
          <w:rFonts w:ascii="Times New Roman"/>
          <w:b w:val="false"/>
          <w:i w:val="false"/>
          <w:color w:val="000000"/>
          <w:sz w:val="28"/>
        </w:rPr>
        <w:t>
</w:t>
      </w:r>
    </w:p>
    <w:bookmarkStart w:name="z748" w:id="74"/>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74"/>
    <w:p>
      <w:pPr>
        <w:spacing w:after="0"/>
        <w:ind w:left="0"/>
        <w:jc w:val="left"/>
      </w:pPr>
      <w:r>
        <w:rPr>
          <w:rFonts w:ascii="Times New Roman"/>
          <w:b w:val="false"/>
          <w:i w:val="false"/>
          <w:color w:val="000000"/>
          <w:sz w:val="28"/>
        </w:rPr>
        <w:t>      </w:t>
      </w:r>
      <w:r>
        <w:rPr>
          <w:rFonts w:ascii="Times New Roman"/>
          <w:b w:val="false"/>
          <w:i w:val="false"/>
          <w:color w:val="000000"/>
          <w:sz w:val="28"/>
        </w:rPr>
        <w:t>13. Райымбек ауданының "Саты ауылдық округі әкімінің аппараты" мемлекеттік мекемесінің миссиясы: Райымбек ауданының "Саты ауылдық округі аумағында мемлекеттік саясатты жүзеге асыру.</w:t>
      </w:r>
      <w:r>
        <w:br/>
      </w:r>
      <w:r>
        <w:rPr>
          <w:rFonts w:ascii="Times New Roman"/>
          <w:b w:val="false"/>
          <w:i w:val="false"/>
          <w:color w:val="000000"/>
          <w:sz w:val="28"/>
        </w:rPr>
        <w:t>
      </w:t>
      </w:r>
      <w:r>
        <w:rPr>
          <w:rFonts w:ascii="Times New Roman"/>
          <w:b w:val="false"/>
          <w:i w:val="false"/>
          <w:color w:val="000000"/>
          <w:sz w:val="28"/>
        </w:rPr>
        <w:t>14. Міндеті:</w:t>
      </w:r>
      <w:r>
        <w:br/>
      </w:r>
      <w:r>
        <w:rPr>
          <w:rFonts w:ascii="Times New Roman"/>
          <w:b w:val="false"/>
          <w:i w:val="false"/>
          <w:color w:val="000000"/>
          <w:sz w:val="28"/>
        </w:rPr>
        <w:t>
      </w:t>
      </w:r>
      <w:r>
        <w:rPr>
          <w:rFonts w:ascii="Times New Roman"/>
          <w:b w:val="false"/>
          <w:i w:val="false"/>
          <w:color w:val="000000"/>
          <w:sz w:val="28"/>
        </w:rPr>
        <w:t>Райымбек ауданының Саты ауылдық округі әкімінің қызметiн ақпараттық-талдау, ұйымдық-құқықтық және материалдық-техникалық қамтамасыз ету.</w:t>
      </w:r>
      <w:r>
        <w:br/>
      </w:r>
      <w:r>
        <w:rPr>
          <w:rFonts w:ascii="Times New Roman"/>
          <w:b w:val="false"/>
          <w:i w:val="false"/>
          <w:color w:val="000000"/>
          <w:sz w:val="28"/>
        </w:rPr>
        <w:t>
      </w:t>
      </w:r>
      <w:r>
        <w:rPr>
          <w:rFonts w:ascii="Times New Roman"/>
          <w:b w:val="false"/>
          <w:i w:val="false"/>
          <w:color w:val="000000"/>
          <w:sz w:val="28"/>
        </w:rPr>
        <w:t>15. Функциялары:</w:t>
      </w:r>
      <w:r>
        <w:br/>
      </w:r>
      <w:r>
        <w:rPr>
          <w:rFonts w:ascii="Times New Roman"/>
          <w:b w:val="false"/>
          <w:i w:val="false"/>
          <w:color w:val="000000"/>
          <w:sz w:val="28"/>
        </w:rPr>
        <w:t>
      </w:t>
      </w:r>
      <w:r>
        <w:rPr>
          <w:rFonts w:ascii="Times New Roman"/>
          <w:b w:val="false"/>
          <w:i w:val="false"/>
          <w:color w:val="000000"/>
          <w:sz w:val="28"/>
        </w:rPr>
        <w:t>1) өз құзыретi шегiнде жер қатынастарын реттеудi жүзеге асыру;</w:t>
      </w:r>
      <w:r>
        <w:br/>
      </w:r>
      <w:r>
        <w:rPr>
          <w:rFonts w:ascii="Times New Roman"/>
          <w:b w:val="false"/>
          <w:i w:val="false"/>
          <w:color w:val="000000"/>
          <w:sz w:val="28"/>
        </w:rPr>
        <w:t>
      </w:t>
      </w:r>
      <w:r>
        <w:rPr>
          <w:rFonts w:ascii="Times New Roman"/>
          <w:b w:val="false"/>
          <w:i w:val="false"/>
          <w:color w:val="000000"/>
          <w:sz w:val="28"/>
        </w:rPr>
        <w:t>2) шаруа немесе фермер қожалықтарын ұйымдастыруға, кәсiпкерлiк қызметтi дамытуға жәрдемдесу;</w:t>
      </w:r>
      <w:r>
        <w:br/>
      </w:r>
      <w:r>
        <w:rPr>
          <w:rFonts w:ascii="Times New Roman"/>
          <w:b w:val="false"/>
          <w:i w:val="false"/>
          <w:color w:val="000000"/>
          <w:sz w:val="28"/>
        </w:rPr>
        <w:t>
      </w:t>
      </w:r>
      <w:r>
        <w:rPr>
          <w:rFonts w:ascii="Times New Roman"/>
          <w:b w:val="false"/>
          <w:i w:val="false"/>
          <w:color w:val="000000"/>
          <w:sz w:val="28"/>
        </w:rPr>
        <w:t>3) тарихи және мәдени мұраны сақтау жөнiндегi жұмысты ұйымдастыру;</w:t>
      </w:r>
      <w:r>
        <w:br/>
      </w:r>
      <w:r>
        <w:rPr>
          <w:rFonts w:ascii="Times New Roman"/>
          <w:b w:val="false"/>
          <w:i w:val="false"/>
          <w:color w:val="000000"/>
          <w:sz w:val="28"/>
        </w:rPr>
        <w:t>
      </w:t>
      </w:r>
      <w:r>
        <w:rPr>
          <w:rFonts w:ascii="Times New Roman"/>
          <w:b w:val="false"/>
          <w:i w:val="false"/>
          <w:color w:val="000000"/>
          <w:sz w:val="28"/>
        </w:rPr>
        <w:t>4) табысы аз адамдарды анықтау, жоғары тұрған органдарға еңбекпен қамтуды қамтамасыз ету, атаулы әлеуметтік көмек көрсету жөнінде ұсыныс енгізу, жалғызілікті қарттарға және еңбекке жарамсыз азаматтарға үйінде қызмет көрсетуді ұйымдастыру;</w:t>
      </w:r>
      <w:r>
        <w:br/>
      </w:r>
      <w:r>
        <w:rPr>
          <w:rFonts w:ascii="Times New Roman"/>
          <w:b w:val="false"/>
          <w:i w:val="false"/>
          <w:color w:val="000000"/>
          <w:sz w:val="28"/>
        </w:rPr>
        <w:t>
      </w:t>
      </w:r>
      <w:r>
        <w:rPr>
          <w:rFonts w:ascii="Times New Roman"/>
          <w:b w:val="false"/>
          <w:i w:val="false"/>
          <w:color w:val="000000"/>
          <w:sz w:val="28"/>
        </w:rPr>
        <w:t>5) қылмыстық-атқару инспекциясы пробация қызметінің есебінде тұрған адамдарды жұмысқа орналастыруды қамтамасыз ету және өзге де әлеуметтік-құқықтық көмек көрсету;</w:t>
      </w:r>
      <w:r>
        <w:br/>
      </w:r>
      <w:r>
        <w:rPr>
          <w:rFonts w:ascii="Times New Roman"/>
          <w:b w:val="false"/>
          <w:i w:val="false"/>
          <w:color w:val="000000"/>
          <w:sz w:val="28"/>
        </w:rPr>
        <w:t>
      </w:t>
      </w:r>
      <w:r>
        <w:rPr>
          <w:rFonts w:ascii="Times New Roman"/>
          <w:b w:val="false"/>
          <w:i w:val="false"/>
          <w:color w:val="000000"/>
          <w:sz w:val="28"/>
        </w:rPr>
        <w:t>6) қоғамдық жұмыстарды, жастар практикасын және әлеуметтік жұмыс орындарын ұйымдастыру; </w:t>
      </w:r>
      <w:r>
        <w:br/>
      </w:r>
      <w:r>
        <w:rPr>
          <w:rFonts w:ascii="Times New Roman"/>
          <w:b w:val="false"/>
          <w:i w:val="false"/>
          <w:color w:val="000000"/>
          <w:sz w:val="28"/>
        </w:rPr>
        <w:t>
      </w:t>
      </w:r>
      <w:r>
        <w:rPr>
          <w:rFonts w:ascii="Times New Roman"/>
          <w:b w:val="false"/>
          <w:i w:val="false"/>
          <w:color w:val="000000"/>
          <w:sz w:val="28"/>
        </w:rPr>
        <w:t>7) жергiлiктi әлеуметтiк инфрақұрылымның дамуына жәрдемдесу;</w:t>
      </w:r>
      <w:r>
        <w:br/>
      </w:r>
      <w:r>
        <w:rPr>
          <w:rFonts w:ascii="Times New Roman"/>
          <w:b w:val="false"/>
          <w:i w:val="false"/>
          <w:color w:val="000000"/>
          <w:sz w:val="28"/>
        </w:rPr>
        <w:t>
      </w:t>
      </w:r>
      <w:r>
        <w:rPr>
          <w:rFonts w:ascii="Times New Roman"/>
          <w:b w:val="false"/>
          <w:i w:val="false"/>
          <w:color w:val="000000"/>
          <w:sz w:val="28"/>
        </w:rPr>
        <w:t>8) жергiлiктi өзiн-өзi басқару органдарымен өзара iс-қимыл жасау;</w:t>
      </w:r>
      <w:r>
        <w:br/>
      </w:r>
      <w:r>
        <w:rPr>
          <w:rFonts w:ascii="Times New Roman"/>
          <w:b w:val="false"/>
          <w:i w:val="false"/>
          <w:color w:val="000000"/>
          <w:sz w:val="28"/>
        </w:rPr>
        <w:t>
      </w:t>
      </w:r>
      <w:r>
        <w:rPr>
          <w:rFonts w:ascii="Times New Roman"/>
          <w:b w:val="false"/>
          <w:i w:val="false"/>
          <w:color w:val="000000"/>
          <w:sz w:val="28"/>
        </w:rPr>
        <w:t>9) шаруашылықтар бойынша есепке алуды жүзеге асыру;</w:t>
      </w:r>
      <w:r>
        <w:br/>
      </w:r>
      <w:r>
        <w:rPr>
          <w:rFonts w:ascii="Times New Roman"/>
          <w:b w:val="false"/>
          <w:i w:val="false"/>
          <w:color w:val="000000"/>
          <w:sz w:val="28"/>
        </w:rPr>
        <w:t>
      </w:t>
      </w:r>
      <w:r>
        <w:rPr>
          <w:rFonts w:ascii="Times New Roman"/>
          <w:b w:val="false"/>
          <w:i w:val="false"/>
          <w:color w:val="000000"/>
          <w:sz w:val="28"/>
        </w:rPr>
        <w:t>10) кәсіпқой емес медиаторлардың тізілімін жүргізу;</w:t>
      </w:r>
      <w:r>
        <w:br/>
      </w:r>
      <w:r>
        <w:rPr>
          <w:rFonts w:ascii="Times New Roman"/>
          <w:b w:val="false"/>
          <w:i w:val="false"/>
          <w:color w:val="000000"/>
          <w:sz w:val="28"/>
        </w:rPr>
        <w:t>
      </w:t>
      </w:r>
      <w:r>
        <w:rPr>
          <w:rFonts w:ascii="Times New Roman"/>
          <w:b w:val="false"/>
          <w:i w:val="false"/>
          <w:color w:val="000000"/>
          <w:sz w:val="28"/>
        </w:rPr>
        <w:t>11) елді мекендерді абаттандыру, жарықтандыру, көгалдандыру және санитарлық тазарту жөніндегі жұмыстарды ұйымдастыру;</w:t>
      </w:r>
      <w:r>
        <w:br/>
      </w:r>
      <w:r>
        <w:rPr>
          <w:rFonts w:ascii="Times New Roman"/>
          <w:b w:val="false"/>
          <w:i w:val="false"/>
          <w:color w:val="000000"/>
          <w:sz w:val="28"/>
        </w:rPr>
        <w:t>
      </w:t>
      </w:r>
      <w:r>
        <w:rPr>
          <w:rFonts w:ascii="Times New Roman"/>
          <w:b w:val="false"/>
          <w:i w:val="false"/>
          <w:color w:val="000000"/>
          <w:sz w:val="28"/>
        </w:rPr>
        <w:t xml:space="preserve">12) Қазақстан Республикасының қолданыстағы заңнамасына сәйкес өзге де функцияларды жүзеге асыру. </w:t>
      </w:r>
      <w:r>
        <w:br/>
      </w:r>
      <w:r>
        <w:rPr>
          <w:rFonts w:ascii="Times New Roman"/>
          <w:b w:val="false"/>
          <w:i w:val="false"/>
          <w:color w:val="000000"/>
          <w:sz w:val="28"/>
        </w:rPr>
        <w:t>
      </w:t>
      </w:r>
      <w:r>
        <w:rPr>
          <w:rFonts w:ascii="Times New Roman"/>
          <w:b w:val="false"/>
          <w:i w:val="false"/>
          <w:color w:val="000000"/>
          <w:sz w:val="28"/>
        </w:rPr>
        <w:t>16. Құқықтары мен міндеттері:</w:t>
      </w:r>
      <w:r>
        <w:br/>
      </w:r>
      <w:r>
        <w:rPr>
          <w:rFonts w:ascii="Times New Roman"/>
          <w:b w:val="false"/>
          <w:i w:val="false"/>
          <w:color w:val="000000"/>
          <w:sz w:val="28"/>
        </w:rPr>
        <w:t>
      </w:t>
      </w:r>
      <w:r>
        <w:rPr>
          <w:rFonts w:ascii="Times New Roman"/>
          <w:b w:val="false"/>
          <w:i w:val="false"/>
          <w:color w:val="000000"/>
          <w:sz w:val="28"/>
        </w:rPr>
        <w:t>1) мемлекеттік органдардан және өзге де ұйымдардан өз қызметіне қажетті ақпаратты заңнамада белгіленген тәртіппен сұрату және алу;</w:t>
      </w:r>
      <w:r>
        <w:br/>
      </w:r>
      <w:r>
        <w:rPr>
          <w:rFonts w:ascii="Times New Roman"/>
          <w:b w:val="false"/>
          <w:i w:val="false"/>
          <w:color w:val="000000"/>
          <w:sz w:val="28"/>
        </w:rPr>
        <w:t>
      </w:t>
      </w:r>
      <w:r>
        <w:rPr>
          <w:rFonts w:ascii="Times New Roman"/>
          <w:b w:val="false"/>
          <w:i w:val="false"/>
          <w:color w:val="000000"/>
          <w:sz w:val="28"/>
        </w:rPr>
        <w:t xml:space="preserve">2) оперативті басқару құқығына қарасты мүліктерді пайдалануды жүзеге асыру; </w:t>
      </w:r>
      <w:r>
        <w:br/>
      </w:r>
      <w:r>
        <w:rPr>
          <w:rFonts w:ascii="Times New Roman"/>
          <w:b w:val="false"/>
          <w:i w:val="false"/>
          <w:color w:val="000000"/>
          <w:sz w:val="28"/>
        </w:rPr>
        <w:t>
      </w:t>
      </w:r>
      <w:r>
        <w:rPr>
          <w:rFonts w:ascii="Times New Roman"/>
          <w:b w:val="false"/>
          <w:i w:val="false"/>
          <w:color w:val="000000"/>
          <w:sz w:val="28"/>
        </w:rPr>
        <w:t>3) жеке және заңды тұлғалардың өтініштерін уақытылы және сапалы қарау;</w:t>
      </w:r>
      <w:r>
        <w:br/>
      </w:r>
      <w:r>
        <w:rPr>
          <w:rFonts w:ascii="Times New Roman"/>
          <w:b w:val="false"/>
          <w:i w:val="false"/>
          <w:color w:val="000000"/>
          <w:sz w:val="28"/>
        </w:rPr>
        <w:t>
      </w:t>
      </w:r>
      <w:r>
        <w:rPr>
          <w:rFonts w:ascii="Times New Roman"/>
          <w:b w:val="false"/>
          <w:i w:val="false"/>
          <w:color w:val="000000"/>
          <w:sz w:val="28"/>
        </w:rPr>
        <w:t>4) Қазақстан Республикасының заңнамасымен көзделген өзге де құқықтар мен міндеттерді жүзеге асыру.</w:t>
      </w:r>
      <w:r>
        <w:br/>
      </w:r>
      <w:r>
        <w:rPr>
          <w:rFonts w:ascii="Times New Roman"/>
          <w:b w:val="false"/>
          <w:i w:val="false"/>
          <w:color w:val="000000"/>
          <w:sz w:val="28"/>
        </w:rPr>
        <w:t>
</w:t>
      </w:r>
    </w:p>
    <w:bookmarkStart w:name="z770" w:id="75"/>
    <w:p>
      <w:pPr>
        <w:spacing w:after="0"/>
        <w:ind w:left="0"/>
        <w:jc w:val="left"/>
      </w:pPr>
      <w:r>
        <w:rPr>
          <w:rFonts w:ascii="Times New Roman"/>
          <w:b/>
          <w:i w:val="false"/>
          <w:color w:val="000000"/>
        </w:rPr>
        <w:t xml:space="preserve"> 3. Мемлекеттік органның қызметін ұйымдастыру</w:t>
      </w:r>
    </w:p>
    <w:bookmarkEnd w:id="75"/>
    <w:p>
      <w:pPr>
        <w:spacing w:after="0"/>
        <w:ind w:left="0"/>
        <w:jc w:val="left"/>
      </w:pPr>
      <w:r>
        <w:rPr>
          <w:rFonts w:ascii="Times New Roman"/>
          <w:b w:val="false"/>
          <w:i w:val="false"/>
          <w:color w:val="000000"/>
          <w:sz w:val="28"/>
        </w:rPr>
        <w:t>      </w:t>
      </w:r>
      <w:r>
        <w:rPr>
          <w:rFonts w:ascii="Times New Roman"/>
          <w:b w:val="false"/>
          <w:i w:val="false"/>
          <w:color w:val="000000"/>
          <w:sz w:val="28"/>
        </w:rPr>
        <w:t>17. Райымбек ауданының "Саты ауылдық округі әкімінің аппараты" мемлекеттік мекемесіне басшылықты Райымбек ауданының "Саты ауылдық округі әкімінің аппараты" мемлекеттік мекемесіне жүктелген міндеттердің орындалуына және оның функцияларын жүзеге асыруға дербес жауапты болатын әкім жүзеге асырады.</w:t>
      </w:r>
      <w:r>
        <w:br/>
      </w:r>
      <w:r>
        <w:rPr>
          <w:rFonts w:ascii="Times New Roman"/>
          <w:b w:val="false"/>
          <w:i w:val="false"/>
          <w:color w:val="000000"/>
          <w:sz w:val="28"/>
        </w:rPr>
        <w:t>
      </w:t>
      </w:r>
      <w:r>
        <w:rPr>
          <w:rFonts w:ascii="Times New Roman"/>
          <w:b w:val="false"/>
          <w:i w:val="false"/>
          <w:color w:val="000000"/>
          <w:sz w:val="28"/>
        </w:rPr>
        <w:t>18. Райымбек ауданының Саты ауылдық округінің әкімі Қазақстан Республикасының заңнамасына сәйкес қызметке тағайындалады және қызметтен босатылады. </w:t>
      </w:r>
      <w:r>
        <w:br/>
      </w:r>
      <w:r>
        <w:rPr>
          <w:rFonts w:ascii="Times New Roman"/>
          <w:b w:val="false"/>
          <w:i w:val="false"/>
          <w:color w:val="000000"/>
          <w:sz w:val="28"/>
        </w:rPr>
        <w:t>
      </w:t>
      </w:r>
      <w:r>
        <w:rPr>
          <w:rFonts w:ascii="Times New Roman"/>
          <w:b w:val="false"/>
          <w:i w:val="false"/>
          <w:color w:val="000000"/>
          <w:sz w:val="28"/>
        </w:rPr>
        <w:t>19. Райымбек ауданының Саты ауылдық округі әкімінің орынбасарлары жоқ.</w:t>
      </w:r>
      <w:r>
        <w:br/>
      </w:r>
      <w:r>
        <w:rPr>
          <w:rFonts w:ascii="Times New Roman"/>
          <w:b w:val="false"/>
          <w:i w:val="false"/>
          <w:color w:val="000000"/>
          <w:sz w:val="28"/>
        </w:rPr>
        <w:t>
      </w:t>
      </w:r>
      <w:r>
        <w:rPr>
          <w:rFonts w:ascii="Times New Roman"/>
          <w:b w:val="false"/>
          <w:i w:val="false"/>
          <w:color w:val="000000"/>
          <w:sz w:val="28"/>
        </w:rPr>
        <w:t>20. Райымбек ауданының Саты ауылдық округі әкімінің өкілеттігі:</w:t>
      </w:r>
      <w:r>
        <w:br/>
      </w:r>
      <w:r>
        <w:rPr>
          <w:rFonts w:ascii="Times New Roman"/>
          <w:b w:val="false"/>
          <w:i w:val="false"/>
          <w:color w:val="000000"/>
          <w:sz w:val="28"/>
        </w:rPr>
        <w:t>
      </w:t>
      </w:r>
      <w:r>
        <w:rPr>
          <w:rFonts w:ascii="Times New Roman"/>
          <w:b w:val="false"/>
          <w:i w:val="false"/>
          <w:color w:val="000000"/>
          <w:sz w:val="28"/>
        </w:rPr>
        <w:t xml:space="preserve">1) Райымбек ауданының "Саты ауылдық округі әкімінің аппараты" мемлекеттік мекемесі қызметкерлерінің міндеттері мен өкілеттіктерін өз құзыреті шегінде айқындайды; </w:t>
      </w:r>
      <w:r>
        <w:br/>
      </w:r>
      <w:r>
        <w:rPr>
          <w:rFonts w:ascii="Times New Roman"/>
          <w:b w:val="false"/>
          <w:i w:val="false"/>
          <w:color w:val="000000"/>
          <w:sz w:val="28"/>
        </w:rPr>
        <w:t>
      </w:t>
      </w:r>
      <w:r>
        <w:rPr>
          <w:rFonts w:ascii="Times New Roman"/>
          <w:b w:val="false"/>
          <w:i w:val="false"/>
          <w:color w:val="000000"/>
          <w:sz w:val="28"/>
        </w:rPr>
        <w:t xml:space="preserve">2) Райымбек ауданының "Саты ауылдық округі әкімінің аппараты" мемлекеттік мекемесі қызметкерлерін қолданыстағы заңнамаға сәйкес қызметке тағайындайды және босатады; </w:t>
      </w:r>
      <w:r>
        <w:br/>
      </w:r>
      <w:r>
        <w:rPr>
          <w:rFonts w:ascii="Times New Roman"/>
          <w:b w:val="false"/>
          <w:i w:val="false"/>
          <w:color w:val="000000"/>
          <w:sz w:val="28"/>
        </w:rPr>
        <w:t>
      </w:t>
      </w:r>
      <w:r>
        <w:rPr>
          <w:rFonts w:ascii="Times New Roman"/>
          <w:b w:val="false"/>
          <w:i w:val="false"/>
          <w:color w:val="000000"/>
          <w:sz w:val="28"/>
        </w:rPr>
        <w:t xml:space="preserve">3) Райымбек ауданының "Саты ауылдық округі әкімінің аппараты" мемлекеттік мекемесі қызметкерлерін заңнамада белгіленген тәртіппен ынталандырады және тәртіптік жазалар қолданады; </w:t>
      </w:r>
      <w:r>
        <w:br/>
      </w:r>
      <w:r>
        <w:rPr>
          <w:rFonts w:ascii="Times New Roman"/>
          <w:b w:val="false"/>
          <w:i w:val="false"/>
          <w:color w:val="000000"/>
          <w:sz w:val="28"/>
        </w:rPr>
        <w:t>
      </w:t>
      </w:r>
      <w:r>
        <w:rPr>
          <w:rFonts w:ascii="Times New Roman"/>
          <w:b w:val="false"/>
          <w:i w:val="false"/>
          <w:color w:val="000000"/>
          <w:sz w:val="28"/>
        </w:rPr>
        <w:t xml:space="preserve">4) өз құзыреті шегінде шешімдер мен өкімдер шығарады; </w:t>
      </w:r>
      <w:r>
        <w:br/>
      </w:r>
      <w:r>
        <w:rPr>
          <w:rFonts w:ascii="Times New Roman"/>
          <w:b w:val="false"/>
          <w:i w:val="false"/>
          <w:color w:val="000000"/>
          <w:sz w:val="28"/>
        </w:rPr>
        <w:t>
      </w:t>
      </w:r>
      <w:r>
        <w:rPr>
          <w:rFonts w:ascii="Times New Roman"/>
          <w:b w:val="false"/>
          <w:i w:val="false"/>
          <w:color w:val="000000"/>
          <w:sz w:val="28"/>
        </w:rPr>
        <w:t xml:space="preserve">5) мемлекеттік органдар мен өзге де ұйымдарда өз құзыреті шегінде Райымбек ауданының "Саты ауылдық округі әкімінің аппараты" мемлекеттік мекемесінің мүддесін білдіреді; </w:t>
      </w:r>
      <w:r>
        <w:br/>
      </w:r>
      <w:r>
        <w:rPr>
          <w:rFonts w:ascii="Times New Roman"/>
          <w:b w:val="false"/>
          <w:i w:val="false"/>
          <w:color w:val="000000"/>
          <w:sz w:val="28"/>
        </w:rPr>
        <w:t>
      </w:t>
      </w:r>
      <w:r>
        <w:rPr>
          <w:rFonts w:ascii="Times New Roman"/>
          <w:b w:val="false"/>
          <w:i w:val="false"/>
          <w:color w:val="000000"/>
          <w:sz w:val="28"/>
        </w:rPr>
        <w:t xml:space="preserve">6) Райымбек ауданының "Саты ауылдық округі әкімінің аппараты" мемлекеттік мекемесінде сыбайлас жемқорлыққа қарсы әрекет етеді, сол үшін жеке жауапкершілік алуды белгілейді; </w:t>
      </w:r>
      <w:r>
        <w:br/>
      </w:r>
      <w:r>
        <w:rPr>
          <w:rFonts w:ascii="Times New Roman"/>
          <w:b w:val="false"/>
          <w:i w:val="false"/>
          <w:color w:val="000000"/>
          <w:sz w:val="28"/>
        </w:rPr>
        <w:t>
      </w:t>
      </w:r>
      <w:r>
        <w:rPr>
          <w:rFonts w:ascii="Times New Roman"/>
          <w:b w:val="false"/>
          <w:i w:val="false"/>
          <w:color w:val="000000"/>
          <w:sz w:val="28"/>
        </w:rPr>
        <w:t xml:space="preserve">7) Қазақстан Республикасының қолданыстағы заңнамасына сәйкес өзге де өкілеттіктерді жүзеге асырады. </w:t>
      </w:r>
      <w:r>
        <w:br/>
      </w:r>
      <w:r>
        <w:rPr>
          <w:rFonts w:ascii="Times New Roman"/>
          <w:b w:val="false"/>
          <w:i w:val="false"/>
          <w:color w:val="000000"/>
          <w:sz w:val="28"/>
        </w:rPr>
        <w:t>
      </w:t>
      </w:r>
      <w:r>
        <w:rPr>
          <w:rFonts w:ascii="Times New Roman"/>
          <w:b w:val="false"/>
          <w:i w:val="false"/>
          <w:color w:val="000000"/>
          <w:sz w:val="28"/>
        </w:rPr>
        <w:t>Райымбек ауданының "Саты ауылдық округінің әкімі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w:t>
      </w:r>
    </w:p>
    <w:bookmarkStart w:name="z783" w:id="76"/>
    <w:p>
      <w:pPr>
        <w:spacing w:after="0"/>
        <w:ind w:left="0"/>
        <w:jc w:val="left"/>
      </w:pPr>
      <w:r>
        <w:rPr>
          <w:rFonts w:ascii="Times New Roman"/>
          <w:b/>
          <w:i w:val="false"/>
          <w:color w:val="000000"/>
        </w:rPr>
        <w:t xml:space="preserve"> 4. Мемлекеттік органның мүлкі</w:t>
      </w:r>
    </w:p>
    <w:bookmarkEnd w:id="76"/>
    <w:p>
      <w:pPr>
        <w:spacing w:after="0"/>
        <w:ind w:left="0"/>
        <w:jc w:val="left"/>
      </w:pPr>
      <w:r>
        <w:rPr>
          <w:rFonts w:ascii="Times New Roman"/>
          <w:b w:val="false"/>
          <w:i w:val="false"/>
          <w:color w:val="000000"/>
          <w:sz w:val="28"/>
        </w:rPr>
        <w:t>      </w:t>
      </w:r>
      <w:r>
        <w:rPr>
          <w:rFonts w:ascii="Times New Roman"/>
          <w:b w:val="false"/>
          <w:i w:val="false"/>
          <w:color w:val="000000"/>
          <w:sz w:val="28"/>
        </w:rPr>
        <w:t>21. Райымбек ауданының "Саты ауылдық округі әкімінің аппараты" мемлекеттік мекемесінің заңнамада көзделген жағдайларда жедел басқару құқығында оқшауланған мүлкі болу мүмкін.</w:t>
      </w:r>
      <w:r>
        <w:br/>
      </w:r>
      <w:r>
        <w:rPr>
          <w:rFonts w:ascii="Times New Roman"/>
          <w:b w:val="false"/>
          <w:i w:val="false"/>
          <w:color w:val="000000"/>
          <w:sz w:val="28"/>
        </w:rPr>
        <w:t>
      </w:t>
      </w:r>
      <w:r>
        <w:rPr>
          <w:rFonts w:ascii="Times New Roman"/>
          <w:b w:val="false"/>
          <w:i w:val="false"/>
          <w:color w:val="000000"/>
          <w:sz w:val="28"/>
        </w:rPr>
        <w:t>Райымбек ауданының "Саты ауылдық округі әкімінің аппараты" мемлекеттік мекемесінің мүлкі оған меншік иесі берген мүлік, сондай-ақ өз қызметі нәтижесінде сатып алынған мүлік (ақшалай кірістерді коса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22. Райымбек ауданының "Саты ауылдық округі әкімінің аппараты" мемлекеттік мекемесіне бекітілген мүлік коммуналдық меншікке жатады.</w:t>
      </w:r>
      <w:r>
        <w:br/>
      </w:r>
      <w:r>
        <w:rPr>
          <w:rFonts w:ascii="Times New Roman"/>
          <w:b w:val="false"/>
          <w:i w:val="false"/>
          <w:color w:val="000000"/>
          <w:sz w:val="28"/>
        </w:rPr>
        <w:t>
      </w:t>
      </w:r>
      <w:r>
        <w:rPr>
          <w:rFonts w:ascii="Times New Roman"/>
          <w:b w:val="false"/>
          <w:i w:val="false"/>
          <w:color w:val="000000"/>
          <w:sz w:val="28"/>
        </w:rPr>
        <w:t>23. Егер заңнамада өзгеше көзделмесе, Райымбек ауданының "Саты ауылдық округі әкімінің аппараты"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788" w:id="77"/>
    <w:p>
      <w:pPr>
        <w:spacing w:after="0"/>
        <w:ind w:left="0"/>
        <w:jc w:val="left"/>
      </w:pPr>
      <w:r>
        <w:rPr>
          <w:rFonts w:ascii="Times New Roman"/>
          <w:b/>
          <w:i w:val="false"/>
          <w:color w:val="000000"/>
        </w:rPr>
        <w:t xml:space="preserve"> 5. Мемлекеттік органды қайта ұйымдастыру және тарату</w:t>
      </w:r>
    </w:p>
    <w:bookmarkEnd w:id="77"/>
    <w:p>
      <w:pPr>
        <w:spacing w:after="0"/>
        <w:ind w:left="0"/>
        <w:jc w:val="left"/>
      </w:pPr>
      <w:r>
        <w:rPr>
          <w:rFonts w:ascii="Times New Roman"/>
          <w:b w:val="false"/>
          <w:i w:val="false"/>
          <w:color w:val="000000"/>
          <w:sz w:val="28"/>
        </w:rPr>
        <w:t>      </w:t>
      </w:r>
      <w:r>
        <w:rPr>
          <w:rFonts w:ascii="Times New Roman"/>
          <w:b w:val="false"/>
          <w:i w:val="false"/>
          <w:color w:val="000000"/>
          <w:sz w:val="28"/>
        </w:rPr>
        <w:t>24. Райымбек ауданының "Саты ауылдық округі әкімінің аппараты" мемлекеттік мекемесін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Райымбек ауданы әкімдігінің 2015 жылғы 24 тамыздағы № 319 қаулысымен бекітілген 15-қосымша</w:t>
            </w:r>
          </w:p>
        </w:tc>
      </w:tr>
    </w:tbl>
    <w:bookmarkStart w:name="z791" w:id="78"/>
    <w:p>
      <w:pPr>
        <w:spacing w:after="0"/>
        <w:ind w:left="0"/>
        <w:jc w:val="left"/>
      </w:pPr>
      <w:r>
        <w:rPr>
          <w:rFonts w:ascii="Times New Roman"/>
          <w:b/>
          <w:i w:val="false"/>
          <w:color w:val="000000"/>
        </w:rPr>
        <w:t xml:space="preserve"> Райымбек ауданының "Сүмбе ауылдық округі әкімінің аппараты" мемлекеттік мекемесі туралы Ереже</w:t>
      </w:r>
    </w:p>
    <w:bookmarkEnd w:id="78"/>
    <w:bookmarkStart w:name="z792" w:id="79"/>
    <w:p>
      <w:pPr>
        <w:spacing w:after="0"/>
        <w:ind w:left="0"/>
        <w:jc w:val="left"/>
      </w:pPr>
      <w:r>
        <w:rPr>
          <w:rFonts w:ascii="Times New Roman"/>
          <w:b/>
          <w:i w:val="false"/>
          <w:color w:val="000000"/>
        </w:rPr>
        <w:t xml:space="preserve"> 1. Жалпы ережелер</w:t>
      </w:r>
    </w:p>
    <w:bookmarkEnd w:id="79"/>
    <w:p>
      <w:pPr>
        <w:spacing w:after="0"/>
        <w:ind w:left="0"/>
        <w:jc w:val="left"/>
      </w:pPr>
      <w:r>
        <w:rPr>
          <w:rFonts w:ascii="Times New Roman"/>
          <w:b w:val="false"/>
          <w:i w:val="false"/>
          <w:color w:val="000000"/>
          <w:sz w:val="28"/>
        </w:rPr>
        <w:t>      </w:t>
      </w:r>
      <w:r>
        <w:rPr>
          <w:rFonts w:ascii="Times New Roman"/>
          <w:b w:val="false"/>
          <w:i w:val="false"/>
          <w:color w:val="000000"/>
          <w:sz w:val="28"/>
        </w:rPr>
        <w:t>1. Райымбек ауданының "Сүмбе ауылдық округі әкімінің аппараты" мемлекеттік мекемесі Райымбек ауданының Сүмбе ауылдық округі әкімінің қызметiн ақпараттық-талдау, ұйымдық-құқықтық және материалдық-техникалық қамтамасыз етудi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2. Райымбек ауданының "Сүмбе ауылдық округі әкімінің аппараты" мемлекеттік мекемесі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r>
        <w:br/>
      </w:r>
      <w:r>
        <w:rPr>
          <w:rFonts w:ascii="Times New Roman"/>
          <w:b w:val="false"/>
          <w:i w:val="false"/>
          <w:color w:val="000000"/>
          <w:sz w:val="28"/>
        </w:rPr>
        <w:t>
      </w:t>
      </w:r>
      <w:r>
        <w:rPr>
          <w:rFonts w:ascii="Times New Roman"/>
          <w:b w:val="false"/>
          <w:i w:val="false"/>
          <w:color w:val="000000"/>
          <w:sz w:val="28"/>
        </w:rPr>
        <w:t>3. Райымбек ауданының "Сүмбе ауылдық округі әкімінің аппараты" мемлекеттік мекемесі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4. Райымбек ауданының "Сүмбе ауылдық округі әкімінің аппараты" мемлекеттік мекемесі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5. Райымбек ауданының "Сүмбе ауылдық округі әкімінің аппараты" мемлекеттік мекемесіне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6. Райымбек ауданының "Сүмбе ауылдық округі әкімінің аппараты" мемлекеттік мекемесі өз құзыретінің мәселелері бойынша заңнамада белгіленген тәртіппен Райымбек ауданының Сүмбе ауылдық округі әкімінің өкімдері мен шешімдері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7. Райымбек ауданының "Сүмбе ауылдық округі әкімінің аппараты" мемлекеттік мекемесінің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8. Заңды тұлғаның орналасқан жері: индекс 041423, Қазақстан Республикасы, Алматы облысы, Райымбек ауданы, Сүмбе ауылы, Далабаев көшесі, № 61.</w:t>
      </w:r>
      <w:r>
        <w:br/>
      </w:r>
      <w:r>
        <w:rPr>
          <w:rFonts w:ascii="Times New Roman"/>
          <w:b w:val="false"/>
          <w:i w:val="false"/>
          <w:color w:val="000000"/>
          <w:sz w:val="28"/>
        </w:rPr>
        <w:t>
      </w:t>
      </w:r>
      <w:r>
        <w:rPr>
          <w:rFonts w:ascii="Times New Roman"/>
          <w:b w:val="false"/>
          <w:i w:val="false"/>
          <w:color w:val="000000"/>
          <w:sz w:val="28"/>
        </w:rPr>
        <w:t>9. Мемлекеттік органның толық атауы – Райымбек ауданының "Сүмбе ауылдық округі әкімінің аппараты" мемлекеттік мекемесі.</w:t>
      </w:r>
      <w:r>
        <w:br/>
      </w:r>
      <w:r>
        <w:rPr>
          <w:rFonts w:ascii="Times New Roman"/>
          <w:b w:val="false"/>
          <w:i w:val="false"/>
          <w:color w:val="000000"/>
          <w:sz w:val="28"/>
        </w:rPr>
        <w:t>
      </w:t>
      </w:r>
      <w:r>
        <w:rPr>
          <w:rFonts w:ascii="Times New Roman"/>
          <w:b w:val="false"/>
          <w:i w:val="false"/>
          <w:color w:val="000000"/>
          <w:sz w:val="28"/>
        </w:rPr>
        <w:t>10. Осы Ереже Райымбек ауданының "Сүмбе ауылдық округі әкімінің аппараты"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11. Райымбек ауданының "Сүмбе ауылдық округі әкімінің аппараты" мемлекеттік мекемесінің қызметін қаржыландыру жергілікті бюджеттен жүзеге асырылады.</w:t>
      </w:r>
      <w:r>
        <w:br/>
      </w:r>
      <w:r>
        <w:rPr>
          <w:rFonts w:ascii="Times New Roman"/>
          <w:b w:val="false"/>
          <w:i w:val="false"/>
          <w:color w:val="000000"/>
          <w:sz w:val="28"/>
        </w:rPr>
        <w:t>
      </w:t>
      </w:r>
      <w:r>
        <w:rPr>
          <w:rFonts w:ascii="Times New Roman"/>
          <w:b w:val="false"/>
          <w:i w:val="false"/>
          <w:color w:val="000000"/>
          <w:sz w:val="28"/>
        </w:rPr>
        <w:t>12. Райымбек ауданының "Сүмбе ауылдық округі әкімінің аппараты" мемлекеттік мекемесі кәсіпкерлік субъектілерімен Райымбек ауданының "Саты ауылдық округі әкімінің аппараты" мемлекеттік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w:t>
      </w:r>
      <w:r>
        <w:rPr>
          <w:rFonts w:ascii="Times New Roman"/>
          <w:b w:val="false"/>
          <w:i w:val="false"/>
          <w:color w:val="000000"/>
          <w:sz w:val="28"/>
        </w:rPr>
        <w:t>Егер Райымбек ауданының "Сүмбе ауылдық округі әкімінің аппараты" мемлекеттік мекемесіне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r>
        <w:br/>
      </w:r>
      <w:r>
        <w:rPr>
          <w:rFonts w:ascii="Times New Roman"/>
          <w:b w:val="false"/>
          <w:i w:val="false"/>
          <w:color w:val="000000"/>
          <w:sz w:val="28"/>
        </w:rPr>
        <w:t>
</w:t>
      </w:r>
    </w:p>
    <w:bookmarkStart w:name="z806" w:id="80"/>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80"/>
    <w:p>
      <w:pPr>
        <w:spacing w:after="0"/>
        <w:ind w:left="0"/>
        <w:jc w:val="left"/>
      </w:pPr>
      <w:r>
        <w:rPr>
          <w:rFonts w:ascii="Times New Roman"/>
          <w:b w:val="false"/>
          <w:i w:val="false"/>
          <w:color w:val="000000"/>
          <w:sz w:val="28"/>
        </w:rPr>
        <w:t>      </w:t>
      </w:r>
      <w:r>
        <w:rPr>
          <w:rFonts w:ascii="Times New Roman"/>
          <w:b w:val="false"/>
          <w:i w:val="false"/>
          <w:color w:val="000000"/>
          <w:sz w:val="28"/>
        </w:rPr>
        <w:t>13. Райымбек ауданының "Сүмбе ауылдық округі әкімінің аппараты" мемлекеттік мекемесінің миссиясы: Райымбек ауданының "Сүмбе ауылдық округі аумағында мемлекеттік саясатты жүзеге асыру.</w:t>
      </w:r>
      <w:r>
        <w:br/>
      </w:r>
      <w:r>
        <w:rPr>
          <w:rFonts w:ascii="Times New Roman"/>
          <w:b w:val="false"/>
          <w:i w:val="false"/>
          <w:color w:val="000000"/>
          <w:sz w:val="28"/>
        </w:rPr>
        <w:t>
      </w:t>
      </w:r>
      <w:r>
        <w:rPr>
          <w:rFonts w:ascii="Times New Roman"/>
          <w:b w:val="false"/>
          <w:i w:val="false"/>
          <w:color w:val="000000"/>
          <w:sz w:val="28"/>
        </w:rPr>
        <w:t>14. Міндеті:</w:t>
      </w:r>
      <w:r>
        <w:br/>
      </w:r>
      <w:r>
        <w:rPr>
          <w:rFonts w:ascii="Times New Roman"/>
          <w:b w:val="false"/>
          <w:i w:val="false"/>
          <w:color w:val="000000"/>
          <w:sz w:val="28"/>
        </w:rPr>
        <w:t>
      </w:t>
      </w:r>
      <w:r>
        <w:rPr>
          <w:rFonts w:ascii="Times New Roman"/>
          <w:b w:val="false"/>
          <w:i w:val="false"/>
          <w:color w:val="000000"/>
          <w:sz w:val="28"/>
        </w:rPr>
        <w:t>Райымбек ауданының Сүмбе ауылдық округі әкімінің қызметiн ақпараттық-талдау, ұйымдық-құқықтық және материалдық-техникалық қамтамасыз ету.</w:t>
      </w:r>
      <w:r>
        <w:br/>
      </w:r>
      <w:r>
        <w:rPr>
          <w:rFonts w:ascii="Times New Roman"/>
          <w:b w:val="false"/>
          <w:i w:val="false"/>
          <w:color w:val="000000"/>
          <w:sz w:val="28"/>
        </w:rPr>
        <w:t>
      </w:t>
      </w:r>
      <w:r>
        <w:rPr>
          <w:rFonts w:ascii="Times New Roman"/>
          <w:b w:val="false"/>
          <w:i w:val="false"/>
          <w:color w:val="000000"/>
          <w:sz w:val="28"/>
        </w:rPr>
        <w:t>15. Функциялары:</w:t>
      </w:r>
      <w:r>
        <w:br/>
      </w:r>
      <w:r>
        <w:rPr>
          <w:rFonts w:ascii="Times New Roman"/>
          <w:b w:val="false"/>
          <w:i w:val="false"/>
          <w:color w:val="000000"/>
          <w:sz w:val="28"/>
        </w:rPr>
        <w:t>
      </w:t>
      </w:r>
      <w:r>
        <w:rPr>
          <w:rFonts w:ascii="Times New Roman"/>
          <w:b w:val="false"/>
          <w:i w:val="false"/>
          <w:color w:val="000000"/>
          <w:sz w:val="28"/>
        </w:rPr>
        <w:t>1) өз құзыретi шегiнде жер қатынастарын реттеудi жүзеге асыру;</w:t>
      </w:r>
      <w:r>
        <w:br/>
      </w:r>
      <w:r>
        <w:rPr>
          <w:rFonts w:ascii="Times New Roman"/>
          <w:b w:val="false"/>
          <w:i w:val="false"/>
          <w:color w:val="000000"/>
          <w:sz w:val="28"/>
        </w:rPr>
        <w:t>
      </w:t>
      </w:r>
      <w:r>
        <w:rPr>
          <w:rFonts w:ascii="Times New Roman"/>
          <w:b w:val="false"/>
          <w:i w:val="false"/>
          <w:color w:val="000000"/>
          <w:sz w:val="28"/>
        </w:rPr>
        <w:t>2) шаруа немесе фермер қожалықтарын ұйымдастыруға, кәсiпкерлiк қызметтi дамытуға жәрдемдесу;</w:t>
      </w:r>
      <w:r>
        <w:br/>
      </w:r>
      <w:r>
        <w:rPr>
          <w:rFonts w:ascii="Times New Roman"/>
          <w:b w:val="false"/>
          <w:i w:val="false"/>
          <w:color w:val="000000"/>
          <w:sz w:val="28"/>
        </w:rPr>
        <w:t>
      </w:t>
      </w:r>
      <w:r>
        <w:rPr>
          <w:rFonts w:ascii="Times New Roman"/>
          <w:b w:val="false"/>
          <w:i w:val="false"/>
          <w:color w:val="000000"/>
          <w:sz w:val="28"/>
        </w:rPr>
        <w:t>3) тарихи және мәдени мұраны сақтау жөнiндегi жұмысты ұйымдастыру;</w:t>
      </w:r>
      <w:r>
        <w:br/>
      </w:r>
      <w:r>
        <w:rPr>
          <w:rFonts w:ascii="Times New Roman"/>
          <w:b w:val="false"/>
          <w:i w:val="false"/>
          <w:color w:val="000000"/>
          <w:sz w:val="28"/>
        </w:rPr>
        <w:t>
      </w:t>
      </w:r>
      <w:r>
        <w:rPr>
          <w:rFonts w:ascii="Times New Roman"/>
          <w:b w:val="false"/>
          <w:i w:val="false"/>
          <w:color w:val="000000"/>
          <w:sz w:val="28"/>
        </w:rPr>
        <w:t>4) табысы аз адамдарды анықтау, жоғары тұрған органдарға еңбекпен қамтуды қамтамасыз ету, атаулы әлеуметтік көмек көрсету жөнінде ұсыныс енгізу, жалғызілікті қарттарға және еңбекке жарамсыз азаматтарға үйінде қызмет көрсетуді ұйымдастыру;</w:t>
      </w:r>
      <w:r>
        <w:br/>
      </w:r>
      <w:r>
        <w:rPr>
          <w:rFonts w:ascii="Times New Roman"/>
          <w:b w:val="false"/>
          <w:i w:val="false"/>
          <w:color w:val="000000"/>
          <w:sz w:val="28"/>
        </w:rPr>
        <w:t>
      </w:t>
      </w:r>
      <w:r>
        <w:rPr>
          <w:rFonts w:ascii="Times New Roman"/>
          <w:b w:val="false"/>
          <w:i w:val="false"/>
          <w:color w:val="000000"/>
          <w:sz w:val="28"/>
        </w:rPr>
        <w:t>5) қылмыстық-атқару инспекциясы пробация қызметінің есебінде тұрған адамдарды жұмысқа орналастыруды қамтамасыз ету және өзге де әлеуметтік-құқықтық көмек көрсету;</w:t>
      </w:r>
      <w:r>
        <w:br/>
      </w:r>
      <w:r>
        <w:rPr>
          <w:rFonts w:ascii="Times New Roman"/>
          <w:b w:val="false"/>
          <w:i w:val="false"/>
          <w:color w:val="000000"/>
          <w:sz w:val="28"/>
        </w:rPr>
        <w:t>
      </w:t>
      </w:r>
      <w:r>
        <w:rPr>
          <w:rFonts w:ascii="Times New Roman"/>
          <w:b w:val="false"/>
          <w:i w:val="false"/>
          <w:color w:val="000000"/>
          <w:sz w:val="28"/>
        </w:rPr>
        <w:t>6) қоғамдық жұмыстарды, жастар практикасын және әлеуметтік жұмыс орындарын ұйымдастыру; </w:t>
      </w:r>
      <w:r>
        <w:br/>
      </w:r>
      <w:r>
        <w:rPr>
          <w:rFonts w:ascii="Times New Roman"/>
          <w:b w:val="false"/>
          <w:i w:val="false"/>
          <w:color w:val="000000"/>
          <w:sz w:val="28"/>
        </w:rPr>
        <w:t>
      </w:t>
      </w:r>
      <w:r>
        <w:rPr>
          <w:rFonts w:ascii="Times New Roman"/>
          <w:b w:val="false"/>
          <w:i w:val="false"/>
          <w:color w:val="000000"/>
          <w:sz w:val="28"/>
        </w:rPr>
        <w:t>7) жергiлiктi әлеуметтiк инфрақұрылымның дамуына жәрдемдесу;</w:t>
      </w:r>
      <w:r>
        <w:br/>
      </w:r>
      <w:r>
        <w:rPr>
          <w:rFonts w:ascii="Times New Roman"/>
          <w:b w:val="false"/>
          <w:i w:val="false"/>
          <w:color w:val="000000"/>
          <w:sz w:val="28"/>
        </w:rPr>
        <w:t>
      </w:t>
      </w:r>
      <w:r>
        <w:rPr>
          <w:rFonts w:ascii="Times New Roman"/>
          <w:b w:val="false"/>
          <w:i w:val="false"/>
          <w:color w:val="000000"/>
          <w:sz w:val="28"/>
        </w:rPr>
        <w:t>8) жергiлiктi өзiн-өзi басқару органдарымен өзара iс-қимыл жасау;</w:t>
      </w:r>
      <w:r>
        <w:br/>
      </w:r>
      <w:r>
        <w:rPr>
          <w:rFonts w:ascii="Times New Roman"/>
          <w:b w:val="false"/>
          <w:i w:val="false"/>
          <w:color w:val="000000"/>
          <w:sz w:val="28"/>
        </w:rPr>
        <w:t>
      </w:t>
      </w:r>
      <w:r>
        <w:rPr>
          <w:rFonts w:ascii="Times New Roman"/>
          <w:b w:val="false"/>
          <w:i w:val="false"/>
          <w:color w:val="000000"/>
          <w:sz w:val="28"/>
        </w:rPr>
        <w:t>9) шаруашылықтар бойынша есепке алуды жүзеге асыру;</w:t>
      </w:r>
      <w:r>
        <w:br/>
      </w:r>
      <w:r>
        <w:rPr>
          <w:rFonts w:ascii="Times New Roman"/>
          <w:b w:val="false"/>
          <w:i w:val="false"/>
          <w:color w:val="000000"/>
          <w:sz w:val="28"/>
        </w:rPr>
        <w:t>
      </w:t>
      </w:r>
      <w:r>
        <w:rPr>
          <w:rFonts w:ascii="Times New Roman"/>
          <w:b w:val="false"/>
          <w:i w:val="false"/>
          <w:color w:val="000000"/>
          <w:sz w:val="28"/>
        </w:rPr>
        <w:t>10) кәсіпқой емес медиаторлардың тізілімін жүргізу;</w:t>
      </w:r>
      <w:r>
        <w:br/>
      </w:r>
      <w:r>
        <w:rPr>
          <w:rFonts w:ascii="Times New Roman"/>
          <w:b w:val="false"/>
          <w:i w:val="false"/>
          <w:color w:val="000000"/>
          <w:sz w:val="28"/>
        </w:rPr>
        <w:t>
      </w:t>
      </w:r>
      <w:r>
        <w:rPr>
          <w:rFonts w:ascii="Times New Roman"/>
          <w:b w:val="false"/>
          <w:i w:val="false"/>
          <w:color w:val="000000"/>
          <w:sz w:val="28"/>
        </w:rPr>
        <w:t>11) елді мекендерді абаттандыру, жарықтандыру, көгалдандыру және санитарлық тазарту жөніндегі жұмыстарды ұйымдастыру;</w:t>
      </w:r>
      <w:r>
        <w:br/>
      </w:r>
      <w:r>
        <w:rPr>
          <w:rFonts w:ascii="Times New Roman"/>
          <w:b w:val="false"/>
          <w:i w:val="false"/>
          <w:color w:val="000000"/>
          <w:sz w:val="28"/>
        </w:rPr>
        <w:t>
      </w:t>
      </w:r>
      <w:r>
        <w:rPr>
          <w:rFonts w:ascii="Times New Roman"/>
          <w:b w:val="false"/>
          <w:i w:val="false"/>
          <w:color w:val="000000"/>
          <w:sz w:val="28"/>
        </w:rPr>
        <w:t xml:space="preserve">12) Қазақстан Республикасының қолданыстағы заңнамасына сәйкес өзге де функцияларды жүзеге асыру. </w:t>
      </w:r>
      <w:r>
        <w:br/>
      </w:r>
      <w:r>
        <w:rPr>
          <w:rFonts w:ascii="Times New Roman"/>
          <w:b w:val="false"/>
          <w:i w:val="false"/>
          <w:color w:val="000000"/>
          <w:sz w:val="28"/>
        </w:rPr>
        <w:t>
      </w:t>
      </w:r>
      <w:r>
        <w:rPr>
          <w:rFonts w:ascii="Times New Roman"/>
          <w:b w:val="false"/>
          <w:i w:val="false"/>
          <w:color w:val="000000"/>
          <w:sz w:val="28"/>
        </w:rPr>
        <w:t>16. Құқықтары мен міндеттері:</w:t>
      </w:r>
      <w:r>
        <w:br/>
      </w:r>
      <w:r>
        <w:rPr>
          <w:rFonts w:ascii="Times New Roman"/>
          <w:b w:val="false"/>
          <w:i w:val="false"/>
          <w:color w:val="000000"/>
          <w:sz w:val="28"/>
        </w:rPr>
        <w:t>
      </w:t>
      </w:r>
      <w:r>
        <w:rPr>
          <w:rFonts w:ascii="Times New Roman"/>
          <w:b w:val="false"/>
          <w:i w:val="false"/>
          <w:color w:val="000000"/>
          <w:sz w:val="28"/>
        </w:rPr>
        <w:t>1) мемлекеттік органдардан және өзге де ұйымдардан өз қызметіне қажетті ақпаратты заңнамада белгіленген тәртіппен сұрату және алу;</w:t>
      </w:r>
      <w:r>
        <w:br/>
      </w:r>
      <w:r>
        <w:rPr>
          <w:rFonts w:ascii="Times New Roman"/>
          <w:b w:val="false"/>
          <w:i w:val="false"/>
          <w:color w:val="000000"/>
          <w:sz w:val="28"/>
        </w:rPr>
        <w:t>
      </w:t>
      </w:r>
      <w:r>
        <w:rPr>
          <w:rFonts w:ascii="Times New Roman"/>
          <w:b w:val="false"/>
          <w:i w:val="false"/>
          <w:color w:val="000000"/>
          <w:sz w:val="28"/>
        </w:rPr>
        <w:t xml:space="preserve">2) оперативті басқару құқығына қарасты мүліктерді пайдалануды жүзеге асыру; </w:t>
      </w:r>
      <w:r>
        <w:br/>
      </w:r>
      <w:r>
        <w:rPr>
          <w:rFonts w:ascii="Times New Roman"/>
          <w:b w:val="false"/>
          <w:i w:val="false"/>
          <w:color w:val="000000"/>
          <w:sz w:val="28"/>
        </w:rPr>
        <w:t>
      </w:t>
      </w:r>
      <w:r>
        <w:rPr>
          <w:rFonts w:ascii="Times New Roman"/>
          <w:b w:val="false"/>
          <w:i w:val="false"/>
          <w:color w:val="000000"/>
          <w:sz w:val="28"/>
        </w:rPr>
        <w:t>3) жеке және заңды тұлғалардың өтініштерін уақытылы және сапалы қарау;</w:t>
      </w:r>
      <w:r>
        <w:br/>
      </w:r>
      <w:r>
        <w:rPr>
          <w:rFonts w:ascii="Times New Roman"/>
          <w:b w:val="false"/>
          <w:i w:val="false"/>
          <w:color w:val="000000"/>
          <w:sz w:val="28"/>
        </w:rPr>
        <w:t>
      </w:t>
      </w:r>
      <w:r>
        <w:rPr>
          <w:rFonts w:ascii="Times New Roman"/>
          <w:b w:val="false"/>
          <w:i w:val="false"/>
          <w:color w:val="000000"/>
          <w:sz w:val="28"/>
        </w:rPr>
        <w:t>4) Қазақстан Республикасының заңнамасымен көзделген өзге де құқықтар мен міндеттерді жүзеге асыру.</w:t>
      </w:r>
      <w:r>
        <w:br/>
      </w:r>
      <w:r>
        <w:rPr>
          <w:rFonts w:ascii="Times New Roman"/>
          <w:b w:val="false"/>
          <w:i w:val="false"/>
          <w:color w:val="000000"/>
          <w:sz w:val="28"/>
        </w:rPr>
        <w:t>
</w:t>
      </w:r>
    </w:p>
    <w:bookmarkStart w:name="z828" w:id="81"/>
    <w:p>
      <w:pPr>
        <w:spacing w:after="0"/>
        <w:ind w:left="0"/>
        <w:jc w:val="left"/>
      </w:pPr>
      <w:r>
        <w:rPr>
          <w:rFonts w:ascii="Times New Roman"/>
          <w:b/>
          <w:i w:val="false"/>
          <w:color w:val="000000"/>
        </w:rPr>
        <w:t xml:space="preserve"> 3. Мемлекеттік органның қызметін ұйымдастыру</w:t>
      </w:r>
    </w:p>
    <w:bookmarkEnd w:id="81"/>
    <w:p>
      <w:pPr>
        <w:spacing w:after="0"/>
        <w:ind w:left="0"/>
        <w:jc w:val="left"/>
      </w:pPr>
      <w:r>
        <w:rPr>
          <w:rFonts w:ascii="Times New Roman"/>
          <w:b w:val="false"/>
          <w:i w:val="false"/>
          <w:color w:val="000000"/>
          <w:sz w:val="28"/>
        </w:rPr>
        <w:t>      </w:t>
      </w:r>
      <w:r>
        <w:rPr>
          <w:rFonts w:ascii="Times New Roman"/>
          <w:b w:val="false"/>
          <w:i w:val="false"/>
          <w:color w:val="000000"/>
          <w:sz w:val="28"/>
        </w:rPr>
        <w:t>17. Райымбек ауданының "Сүмбе ауылдық округі әкімінің аппараты" мемлекеттік мекемесіне басшылықты Райымбек ауданының "Сүмбе ауылдық округі әкімінің аппараты" мемлекеттік мекемесіне жүктелген міндеттердің орындалуына және оның функцияларын жүзеге асыруға дербес жауапты болатын әкім жүзеге асырады.</w:t>
      </w:r>
      <w:r>
        <w:br/>
      </w:r>
      <w:r>
        <w:rPr>
          <w:rFonts w:ascii="Times New Roman"/>
          <w:b w:val="false"/>
          <w:i w:val="false"/>
          <w:color w:val="000000"/>
          <w:sz w:val="28"/>
        </w:rPr>
        <w:t>
      </w:t>
      </w:r>
      <w:r>
        <w:rPr>
          <w:rFonts w:ascii="Times New Roman"/>
          <w:b w:val="false"/>
          <w:i w:val="false"/>
          <w:color w:val="000000"/>
          <w:sz w:val="28"/>
        </w:rPr>
        <w:t>18. Райымбек ауданының Сүмбе ауылдық округінің әкімі Қазақстан Республикасының заңнамасына сәйкес қызметке тағайындалады және қызметтен босатылады. </w:t>
      </w:r>
      <w:r>
        <w:br/>
      </w:r>
      <w:r>
        <w:rPr>
          <w:rFonts w:ascii="Times New Roman"/>
          <w:b w:val="false"/>
          <w:i w:val="false"/>
          <w:color w:val="000000"/>
          <w:sz w:val="28"/>
        </w:rPr>
        <w:t>
      </w:t>
      </w:r>
      <w:r>
        <w:rPr>
          <w:rFonts w:ascii="Times New Roman"/>
          <w:b w:val="false"/>
          <w:i w:val="false"/>
          <w:color w:val="000000"/>
          <w:sz w:val="28"/>
        </w:rPr>
        <w:t>19. Райымбек ауданының Сүмбе ауылдық округі әкімінің Қазақстан Республикасының заңнамасына сәйкес қызметке тағайындалатын және қызметтен босатылатын орынбасары болады.</w:t>
      </w:r>
      <w:r>
        <w:br/>
      </w:r>
      <w:r>
        <w:rPr>
          <w:rFonts w:ascii="Times New Roman"/>
          <w:b w:val="false"/>
          <w:i w:val="false"/>
          <w:color w:val="000000"/>
          <w:sz w:val="28"/>
        </w:rPr>
        <w:t>
      </w:t>
      </w:r>
      <w:r>
        <w:rPr>
          <w:rFonts w:ascii="Times New Roman"/>
          <w:b w:val="false"/>
          <w:i w:val="false"/>
          <w:color w:val="000000"/>
          <w:sz w:val="28"/>
        </w:rPr>
        <w:t>20. Райымбек ауданының Сүмбе ауылдық округі әкімінің өкілеттігі:</w:t>
      </w:r>
      <w:r>
        <w:br/>
      </w:r>
      <w:r>
        <w:rPr>
          <w:rFonts w:ascii="Times New Roman"/>
          <w:b w:val="false"/>
          <w:i w:val="false"/>
          <w:color w:val="000000"/>
          <w:sz w:val="28"/>
        </w:rPr>
        <w:t>
      </w:t>
      </w:r>
      <w:r>
        <w:rPr>
          <w:rFonts w:ascii="Times New Roman"/>
          <w:b w:val="false"/>
          <w:i w:val="false"/>
          <w:color w:val="000000"/>
          <w:sz w:val="28"/>
        </w:rPr>
        <w:t xml:space="preserve">1) Райымбек ауданының "Сүмбе ауылдық округі әкімінің аппараты" мемлекеттік мекемесі қызметкерлерінің міндеттері мен өкілеттіктерін өз құзыреті шегінде айқындайды; </w:t>
      </w:r>
      <w:r>
        <w:br/>
      </w:r>
      <w:r>
        <w:rPr>
          <w:rFonts w:ascii="Times New Roman"/>
          <w:b w:val="false"/>
          <w:i w:val="false"/>
          <w:color w:val="000000"/>
          <w:sz w:val="28"/>
        </w:rPr>
        <w:t>
      </w:t>
      </w:r>
      <w:r>
        <w:rPr>
          <w:rFonts w:ascii="Times New Roman"/>
          <w:b w:val="false"/>
          <w:i w:val="false"/>
          <w:color w:val="000000"/>
          <w:sz w:val="28"/>
        </w:rPr>
        <w:t xml:space="preserve">2) Райымбек ауданының "Сүмбе ауылдық округі әкімінің аппараты" мемлекеттік мекемесі қызметкерлерін қолданыстағы заңнамаға сәйкес қызметке тағайындайды және босатады; </w:t>
      </w:r>
      <w:r>
        <w:br/>
      </w:r>
      <w:r>
        <w:rPr>
          <w:rFonts w:ascii="Times New Roman"/>
          <w:b w:val="false"/>
          <w:i w:val="false"/>
          <w:color w:val="000000"/>
          <w:sz w:val="28"/>
        </w:rPr>
        <w:t>
      </w:t>
      </w:r>
      <w:r>
        <w:rPr>
          <w:rFonts w:ascii="Times New Roman"/>
          <w:b w:val="false"/>
          <w:i w:val="false"/>
          <w:color w:val="000000"/>
          <w:sz w:val="28"/>
        </w:rPr>
        <w:t xml:space="preserve">3) Райымбек ауданының "Сүмбе ауылдық округі әкімінің аппараты" мемлекеттік мекемесі қызметкерлерін заңнамада белгіленген тәртіппен ынталандырады және тәртіптік жазалар қолданады; </w:t>
      </w:r>
      <w:r>
        <w:br/>
      </w:r>
      <w:r>
        <w:rPr>
          <w:rFonts w:ascii="Times New Roman"/>
          <w:b w:val="false"/>
          <w:i w:val="false"/>
          <w:color w:val="000000"/>
          <w:sz w:val="28"/>
        </w:rPr>
        <w:t>
      </w:t>
      </w:r>
      <w:r>
        <w:rPr>
          <w:rFonts w:ascii="Times New Roman"/>
          <w:b w:val="false"/>
          <w:i w:val="false"/>
          <w:color w:val="000000"/>
          <w:sz w:val="28"/>
        </w:rPr>
        <w:t xml:space="preserve">4) өз құзыреті шегінде шешімдер мен өкімдер шығарады; </w:t>
      </w:r>
      <w:r>
        <w:br/>
      </w:r>
      <w:r>
        <w:rPr>
          <w:rFonts w:ascii="Times New Roman"/>
          <w:b w:val="false"/>
          <w:i w:val="false"/>
          <w:color w:val="000000"/>
          <w:sz w:val="28"/>
        </w:rPr>
        <w:t>
      </w:t>
      </w:r>
      <w:r>
        <w:rPr>
          <w:rFonts w:ascii="Times New Roman"/>
          <w:b w:val="false"/>
          <w:i w:val="false"/>
          <w:color w:val="000000"/>
          <w:sz w:val="28"/>
        </w:rPr>
        <w:t xml:space="preserve">5) мемлекеттік органдар мен өзге де ұйымдарда өз құзыреті шегінде Райымбек ауданының "Сүмбе ауылдық округі әкімінің аппараты" мемлекеттік мекемесінің мүддесін білдіреді; </w:t>
      </w:r>
      <w:r>
        <w:br/>
      </w:r>
      <w:r>
        <w:rPr>
          <w:rFonts w:ascii="Times New Roman"/>
          <w:b w:val="false"/>
          <w:i w:val="false"/>
          <w:color w:val="000000"/>
          <w:sz w:val="28"/>
        </w:rPr>
        <w:t>
      </w:t>
      </w:r>
      <w:r>
        <w:rPr>
          <w:rFonts w:ascii="Times New Roman"/>
          <w:b w:val="false"/>
          <w:i w:val="false"/>
          <w:color w:val="000000"/>
          <w:sz w:val="28"/>
        </w:rPr>
        <w:t xml:space="preserve">6) Райымбек ауданының "Сүмбе ауылдық округі әкімінің аппараты" мемлекеттік мекемесінде сыбайлас жемқорлыққа қарсы әрекет етеді, сол үшін жеке жауапкершілік алуды белгілейді; </w:t>
      </w:r>
      <w:r>
        <w:br/>
      </w:r>
      <w:r>
        <w:rPr>
          <w:rFonts w:ascii="Times New Roman"/>
          <w:b w:val="false"/>
          <w:i w:val="false"/>
          <w:color w:val="000000"/>
          <w:sz w:val="28"/>
        </w:rPr>
        <w:t>
      </w:t>
      </w:r>
      <w:r>
        <w:rPr>
          <w:rFonts w:ascii="Times New Roman"/>
          <w:b w:val="false"/>
          <w:i w:val="false"/>
          <w:color w:val="000000"/>
          <w:sz w:val="28"/>
        </w:rPr>
        <w:t xml:space="preserve">7) Қазақстан Республикасының қолданыстағы заңнамасына сәйкес өзге де өкілеттіктерді жүзеге асырады. </w:t>
      </w:r>
      <w:r>
        <w:br/>
      </w:r>
      <w:r>
        <w:rPr>
          <w:rFonts w:ascii="Times New Roman"/>
          <w:b w:val="false"/>
          <w:i w:val="false"/>
          <w:color w:val="000000"/>
          <w:sz w:val="28"/>
        </w:rPr>
        <w:t>
      </w:t>
      </w:r>
      <w:r>
        <w:rPr>
          <w:rFonts w:ascii="Times New Roman"/>
          <w:b w:val="false"/>
          <w:i w:val="false"/>
          <w:color w:val="000000"/>
          <w:sz w:val="28"/>
        </w:rPr>
        <w:t>21. Бірінші басшы өз орынбасарының өкілеттілігін қолданыстағы заңнамаға сәйкес белгілейді.</w:t>
      </w:r>
      <w:r>
        <w:br/>
      </w:r>
      <w:r>
        <w:rPr>
          <w:rFonts w:ascii="Times New Roman"/>
          <w:b w:val="false"/>
          <w:i w:val="false"/>
          <w:color w:val="000000"/>
          <w:sz w:val="28"/>
        </w:rPr>
        <w:t>
      </w:t>
      </w:r>
      <w:r>
        <w:rPr>
          <w:rFonts w:ascii="Times New Roman"/>
          <w:b w:val="false"/>
          <w:i w:val="false"/>
          <w:color w:val="000000"/>
          <w:sz w:val="28"/>
        </w:rPr>
        <w:t>Райымбек ауданының "Сүмбе ауылдық округінің әкімі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w:t>
      </w:r>
    </w:p>
    <w:bookmarkStart w:name="z842" w:id="82"/>
    <w:p>
      <w:pPr>
        <w:spacing w:after="0"/>
        <w:ind w:left="0"/>
        <w:jc w:val="left"/>
      </w:pPr>
      <w:r>
        <w:rPr>
          <w:rFonts w:ascii="Times New Roman"/>
          <w:b/>
          <w:i w:val="false"/>
          <w:color w:val="000000"/>
        </w:rPr>
        <w:t xml:space="preserve"> 4. Мемлекеттік органның мүлкі</w:t>
      </w:r>
    </w:p>
    <w:bookmarkEnd w:id="82"/>
    <w:p>
      <w:pPr>
        <w:spacing w:after="0"/>
        <w:ind w:left="0"/>
        <w:jc w:val="left"/>
      </w:pPr>
      <w:r>
        <w:rPr>
          <w:rFonts w:ascii="Times New Roman"/>
          <w:b w:val="false"/>
          <w:i w:val="false"/>
          <w:color w:val="000000"/>
          <w:sz w:val="28"/>
        </w:rPr>
        <w:t>      </w:t>
      </w:r>
      <w:r>
        <w:rPr>
          <w:rFonts w:ascii="Times New Roman"/>
          <w:b w:val="false"/>
          <w:i w:val="false"/>
          <w:color w:val="000000"/>
          <w:sz w:val="28"/>
        </w:rPr>
        <w:t>22. Райымбек ауданының "Сүмбе ауылдық округі әкімінің аппараты" мемлекеттік мекемесінің заңнамада көзделген жағдайларда жедел басқару құқығында оқшауланған мүлкі болу мүмкін.</w:t>
      </w:r>
      <w:r>
        <w:br/>
      </w:r>
      <w:r>
        <w:rPr>
          <w:rFonts w:ascii="Times New Roman"/>
          <w:b w:val="false"/>
          <w:i w:val="false"/>
          <w:color w:val="000000"/>
          <w:sz w:val="28"/>
        </w:rPr>
        <w:t>
      </w:t>
      </w:r>
      <w:r>
        <w:rPr>
          <w:rFonts w:ascii="Times New Roman"/>
          <w:b w:val="false"/>
          <w:i w:val="false"/>
          <w:color w:val="000000"/>
          <w:sz w:val="28"/>
        </w:rPr>
        <w:t>Райымбек ауданының "Сүмбе ауылдық округі әкімінің аппараты" мемлекеттік мекемесінің мүлкі оған меншік иесі берген мүлік, сондай-ақ өз қызметі нәтижесінде сатып алынған мүлік (ақшалай кірістерді коса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23. Райымбек ауданының "Сүмбе ауылдық округі әкімінің аппараты" мемлекеттік мекемесіне бекітілген мүлік коммуналдық меншікке жатады.</w:t>
      </w:r>
      <w:r>
        <w:br/>
      </w:r>
      <w:r>
        <w:rPr>
          <w:rFonts w:ascii="Times New Roman"/>
          <w:b w:val="false"/>
          <w:i w:val="false"/>
          <w:color w:val="000000"/>
          <w:sz w:val="28"/>
        </w:rPr>
        <w:t>
      </w:t>
      </w:r>
      <w:r>
        <w:rPr>
          <w:rFonts w:ascii="Times New Roman"/>
          <w:b w:val="false"/>
          <w:i w:val="false"/>
          <w:color w:val="000000"/>
          <w:sz w:val="28"/>
        </w:rPr>
        <w:t>24. Егер заңнамада өзгеше көзделмесе, Райымбек ауданының "Сүмбе ауылдық округі әкімінің аппараты"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847" w:id="83"/>
    <w:p>
      <w:pPr>
        <w:spacing w:after="0"/>
        <w:ind w:left="0"/>
        <w:jc w:val="left"/>
      </w:pPr>
      <w:r>
        <w:rPr>
          <w:rFonts w:ascii="Times New Roman"/>
          <w:b/>
          <w:i w:val="false"/>
          <w:color w:val="000000"/>
        </w:rPr>
        <w:t xml:space="preserve"> 5. Мемлекеттік органды қайта ұйымдастыру және тарату</w:t>
      </w:r>
    </w:p>
    <w:bookmarkEnd w:id="83"/>
    <w:p>
      <w:pPr>
        <w:spacing w:after="0"/>
        <w:ind w:left="0"/>
        <w:jc w:val="left"/>
      </w:pPr>
      <w:r>
        <w:rPr>
          <w:rFonts w:ascii="Times New Roman"/>
          <w:b w:val="false"/>
          <w:i w:val="false"/>
          <w:color w:val="000000"/>
          <w:sz w:val="28"/>
        </w:rPr>
        <w:t>      </w:t>
      </w:r>
      <w:r>
        <w:rPr>
          <w:rFonts w:ascii="Times New Roman"/>
          <w:b w:val="false"/>
          <w:i w:val="false"/>
          <w:color w:val="000000"/>
          <w:sz w:val="28"/>
        </w:rPr>
        <w:t>25. Райымбек ауданының "Сүмбе ауылдық округі әкімінің аппараты" мемлекеттік мекемесін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Райымбек ауданы әкімдігінің 2015 жылғы 24 тамыздағы № 319 қаулысымен бекітілген 16-қосымша</w:t>
            </w:r>
          </w:p>
        </w:tc>
      </w:tr>
    </w:tbl>
    <w:bookmarkStart w:name="z850" w:id="84"/>
    <w:p>
      <w:pPr>
        <w:spacing w:after="0"/>
        <w:ind w:left="0"/>
        <w:jc w:val="left"/>
      </w:pPr>
      <w:r>
        <w:rPr>
          <w:rFonts w:ascii="Times New Roman"/>
          <w:b/>
          <w:i w:val="false"/>
          <w:color w:val="000000"/>
        </w:rPr>
        <w:t xml:space="preserve"> Райымбек ауданының "Тасашы ауылдық округі әкімінің аппараты" мемлекеттік мекемесі туралы Ереже</w:t>
      </w:r>
    </w:p>
    <w:bookmarkEnd w:id="84"/>
    <w:bookmarkStart w:name="z851" w:id="85"/>
    <w:p>
      <w:pPr>
        <w:spacing w:after="0"/>
        <w:ind w:left="0"/>
        <w:jc w:val="left"/>
      </w:pPr>
      <w:r>
        <w:rPr>
          <w:rFonts w:ascii="Times New Roman"/>
          <w:b/>
          <w:i w:val="false"/>
          <w:color w:val="000000"/>
        </w:rPr>
        <w:t xml:space="preserve"> 1. Жалпы ережелер</w:t>
      </w:r>
    </w:p>
    <w:bookmarkEnd w:id="85"/>
    <w:p>
      <w:pPr>
        <w:spacing w:after="0"/>
        <w:ind w:left="0"/>
        <w:jc w:val="left"/>
      </w:pPr>
      <w:r>
        <w:rPr>
          <w:rFonts w:ascii="Times New Roman"/>
          <w:b w:val="false"/>
          <w:i w:val="false"/>
          <w:color w:val="000000"/>
          <w:sz w:val="28"/>
        </w:rPr>
        <w:t>      </w:t>
      </w:r>
      <w:r>
        <w:rPr>
          <w:rFonts w:ascii="Times New Roman"/>
          <w:b w:val="false"/>
          <w:i w:val="false"/>
          <w:color w:val="000000"/>
          <w:sz w:val="28"/>
        </w:rPr>
        <w:t>1. Райымбек ауданының "Тасашы ауылдық округі әкімінің аппараты" мемлекеттік мекемесі Райымбек ауданының Тасашы ауылдық округі әкімінің қызметiн ақпараттық-талдау, ұйымдық-құқықтық және материалдық-техникалық қамтамасыз етудi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2. Райымбек ауданының "Тасашы ауылдық округі әкімінің аппараты" мемлекеттік мекемесі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r>
        <w:br/>
      </w:r>
      <w:r>
        <w:rPr>
          <w:rFonts w:ascii="Times New Roman"/>
          <w:b w:val="false"/>
          <w:i w:val="false"/>
          <w:color w:val="000000"/>
          <w:sz w:val="28"/>
        </w:rPr>
        <w:t>
      </w:t>
      </w:r>
      <w:r>
        <w:rPr>
          <w:rFonts w:ascii="Times New Roman"/>
          <w:b w:val="false"/>
          <w:i w:val="false"/>
          <w:color w:val="000000"/>
          <w:sz w:val="28"/>
        </w:rPr>
        <w:t>3. Райымбек ауданының "Тасашы ауылдық округі әкімінің аппараты" мемлекеттік мекемесі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4. Райымбек ауданының "Тасашы ауылдық округі әкімінің аппараты" мемлекеттік мекемесі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5. Райымбек ауданының "Тасашы ауылдық округі әкімінің аппараты" мемлекеттік мекемесіне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6. Райымбек ауданының "Тасашы ауылдық округі әкімінің аппараты" мемлекеттік мекемесі өз құзыретінің мәселелері бойынша заңнамада белгіленген тәртіппен Райымбек ауданының Тасашы ауылдық округі әкімінің өкімдері мен шешімдері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7. Райымбек ауданының "Тасашы ауылдық округі әкімінің аппараты" мемлекеттік мекемесінің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8. Заңды тұлғаның орналасқан жері: индекс 041400, Қазақстан Республикасы, Алматы облысы, Райымбек ауданы, Тасашы ауылы, Райымбек көшесі, № 5.</w:t>
      </w:r>
      <w:r>
        <w:br/>
      </w:r>
      <w:r>
        <w:rPr>
          <w:rFonts w:ascii="Times New Roman"/>
          <w:b w:val="false"/>
          <w:i w:val="false"/>
          <w:color w:val="000000"/>
          <w:sz w:val="28"/>
        </w:rPr>
        <w:t>
      </w:t>
      </w:r>
      <w:r>
        <w:rPr>
          <w:rFonts w:ascii="Times New Roman"/>
          <w:b w:val="false"/>
          <w:i w:val="false"/>
          <w:color w:val="000000"/>
          <w:sz w:val="28"/>
        </w:rPr>
        <w:t>9. Мемлекеттік органның толық атауы – Райымбек ауданының "Тасашы ауылдық округі әкімінің аппараты" мемлекеттік мекемесі.</w:t>
      </w:r>
      <w:r>
        <w:br/>
      </w:r>
      <w:r>
        <w:rPr>
          <w:rFonts w:ascii="Times New Roman"/>
          <w:b w:val="false"/>
          <w:i w:val="false"/>
          <w:color w:val="000000"/>
          <w:sz w:val="28"/>
        </w:rPr>
        <w:t>
      </w:t>
      </w:r>
      <w:r>
        <w:rPr>
          <w:rFonts w:ascii="Times New Roman"/>
          <w:b w:val="false"/>
          <w:i w:val="false"/>
          <w:color w:val="000000"/>
          <w:sz w:val="28"/>
        </w:rPr>
        <w:t>10. Осы Ереже Райымбек ауданының "Тасашы ауылдық округі әкімінің аппараты"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11. Райымбек ауданының "Тасашы ауылдық округі әкімінің аппараты" мемлекеттік мекемесінің қызметін қаржыландыру жергілікті бюджеттен жүзеге асырылады.</w:t>
      </w:r>
      <w:r>
        <w:br/>
      </w:r>
      <w:r>
        <w:rPr>
          <w:rFonts w:ascii="Times New Roman"/>
          <w:b w:val="false"/>
          <w:i w:val="false"/>
          <w:color w:val="000000"/>
          <w:sz w:val="28"/>
        </w:rPr>
        <w:t>
      </w:t>
      </w:r>
      <w:r>
        <w:rPr>
          <w:rFonts w:ascii="Times New Roman"/>
          <w:b w:val="false"/>
          <w:i w:val="false"/>
          <w:color w:val="000000"/>
          <w:sz w:val="28"/>
        </w:rPr>
        <w:t>12. Райымбек ауданының "Тасашы ауылдық округі әкімінің аппараты" мемлекеттік мекемесі кәсіпкерлік субъектілерімен Райымбек ауданының "Тасашы ауылдық округі әкімінің аппараты" мемлекеттік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w:t>
      </w:r>
      <w:r>
        <w:rPr>
          <w:rFonts w:ascii="Times New Roman"/>
          <w:b w:val="false"/>
          <w:i w:val="false"/>
          <w:color w:val="000000"/>
          <w:sz w:val="28"/>
        </w:rPr>
        <w:t>Егер Райымбек ауданының "Тасашы ауылдық округі әкімінің аппараты" мемлекеттік мекемесіне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r>
        <w:br/>
      </w:r>
      <w:r>
        <w:rPr>
          <w:rFonts w:ascii="Times New Roman"/>
          <w:b w:val="false"/>
          <w:i w:val="false"/>
          <w:color w:val="000000"/>
          <w:sz w:val="28"/>
        </w:rPr>
        <w:t>
</w:t>
      </w:r>
    </w:p>
    <w:bookmarkStart w:name="z865" w:id="86"/>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86"/>
    <w:p>
      <w:pPr>
        <w:spacing w:after="0"/>
        <w:ind w:left="0"/>
        <w:jc w:val="left"/>
      </w:pPr>
      <w:r>
        <w:rPr>
          <w:rFonts w:ascii="Times New Roman"/>
          <w:b w:val="false"/>
          <w:i w:val="false"/>
          <w:color w:val="000000"/>
          <w:sz w:val="28"/>
        </w:rPr>
        <w:t>      </w:t>
      </w:r>
      <w:r>
        <w:rPr>
          <w:rFonts w:ascii="Times New Roman"/>
          <w:b w:val="false"/>
          <w:i w:val="false"/>
          <w:color w:val="000000"/>
          <w:sz w:val="28"/>
        </w:rPr>
        <w:t>13. Райымбек ауданының "Тасашы ауылдық округі әкімінің аппараты" мемлекеттік мекемесінің миссиясы: Райымбек ауданының Тасашы ауылдық округі аумағында мемлекеттік саясатты жүзеге асыру.</w:t>
      </w:r>
      <w:r>
        <w:br/>
      </w:r>
      <w:r>
        <w:rPr>
          <w:rFonts w:ascii="Times New Roman"/>
          <w:b w:val="false"/>
          <w:i w:val="false"/>
          <w:color w:val="000000"/>
          <w:sz w:val="28"/>
        </w:rPr>
        <w:t>
      </w:t>
      </w:r>
      <w:r>
        <w:rPr>
          <w:rFonts w:ascii="Times New Roman"/>
          <w:b w:val="false"/>
          <w:i w:val="false"/>
          <w:color w:val="000000"/>
          <w:sz w:val="28"/>
        </w:rPr>
        <w:t>14. Міндеті:</w:t>
      </w:r>
      <w:r>
        <w:br/>
      </w:r>
      <w:r>
        <w:rPr>
          <w:rFonts w:ascii="Times New Roman"/>
          <w:b w:val="false"/>
          <w:i w:val="false"/>
          <w:color w:val="000000"/>
          <w:sz w:val="28"/>
        </w:rPr>
        <w:t>
      </w:t>
      </w:r>
      <w:r>
        <w:rPr>
          <w:rFonts w:ascii="Times New Roman"/>
          <w:b w:val="false"/>
          <w:i w:val="false"/>
          <w:color w:val="000000"/>
          <w:sz w:val="28"/>
        </w:rPr>
        <w:t>Райымбек ауданының Тасашы ауылдық округі әкімінің қызметiн ақпараттық-талдау, ұйымдық-құқықтық және материалдық-техникалық қамтамасыз ету.</w:t>
      </w:r>
      <w:r>
        <w:br/>
      </w:r>
      <w:r>
        <w:rPr>
          <w:rFonts w:ascii="Times New Roman"/>
          <w:b w:val="false"/>
          <w:i w:val="false"/>
          <w:color w:val="000000"/>
          <w:sz w:val="28"/>
        </w:rPr>
        <w:t>
      </w:t>
      </w:r>
      <w:r>
        <w:rPr>
          <w:rFonts w:ascii="Times New Roman"/>
          <w:b w:val="false"/>
          <w:i w:val="false"/>
          <w:color w:val="000000"/>
          <w:sz w:val="28"/>
        </w:rPr>
        <w:t>15. Функциялары:</w:t>
      </w:r>
      <w:r>
        <w:br/>
      </w:r>
      <w:r>
        <w:rPr>
          <w:rFonts w:ascii="Times New Roman"/>
          <w:b w:val="false"/>
          <w:i w:val="false"/>
          <w:color w:val="000000"/>
          <w:sz w:val="28"/>
        </w:rPr>
        <w:t>
      </w:t>
      </w:r>
      <w:r>
        <w:rPr>
          <w:rFonts w:ascii="Times New Roman"/>
          <w:b w:val="false"/>
          <w:i w:val="false"/>
          <w:color w:val="000000"/>
          <w:sz w:val="28"/>
        </w:rPr>
        <w:t>1) өз құзыретi шегiнде жер қатынастарын реттеудi жүзеге асыру;</w:t>
      </w:r>
      <w:r>
        <w:br/>
      </w:r>
      <w:r>
        <w:rPr>
          <w:rFonts w:ascii="Times New Roman"/>
          <w:b w:val="false"/>
          <w:i w:val="false"/>
          <w:color w:val="000000"/>
          <w:sz w:val="28"/>
        </w:rPr>
        <w:t>
      </w:t>
      </w:r>
      <w:r>
        <w:rPr>
          <w:rFonts w:ascii="Times New Roman"/>
          <w:b w:val="false"/>
          <w:i w:val="false"/>
          <w:color w:val="000000"/>
          <w:sz w:val="28"/>
        </w:rPr>
        <w:t>2) шаруа немесе фермер қожалықтарын ұйымдастыруға, кәсiпкерлiк қызметтi дамытуға жәрдемдесу;</w:t>
      </w:r>
      <w:r>
        <w:br/>
      </w:r>
      <w:r>
        <w:rPr>
          <w:rFonts w:ascii="Times New Roman"/>
          <w:b w:val="false"/>
          <w:i w:val="false"/>
          <w:color w:val="000000"/>
          <w:sz w:val="28"/>
        </w:rPr>
        <w:t>
      </w:t>
      </w:r>
      <w:r>
        <w:rPr>
          <w:rFonts w:ascii="Times New Roman"/>
          <w:b w:val="false"/>
          <w:i w:val="false"/>
          <w:color w:val="000000"/>
          <w:sz w:val="28"/>
        </w:rPr>
        <w:t>3) тарихи және мәдени мұраны сақтау жөнiндегi жұмысты ұйымдастыру;</w:t>
      </w:r>
      <w:r>
        <w:br/>
      </w:r>
      <w:r>
        <w:rPr>
          <w:rFonts w:ascii="Times New Roman"/>
          <w:b w:val="false"/>
          <w:i w:val="false"/>
          <w:color w:val="000000"/>
          <w:sz w:val="28"/>
        </w:rPr>
        <w:t>
      </w:t>
      </w:r>
      <w:r>
        <w:rPr>
          <w:rFonts w:ascii="Times New Roman"/>
          <w:b w:val="false"/>
          <w:i w:val="false"/>
          <w:color w:val="000000"/>
          <w:sz w:val="28"/>
        </w:rPr>
        <w:t>4) табысы аз адамдарды анықтау, жоғары тұрған органдарға еңбекпен қамтуды қамтамасыз ету, атаулы әлеуметтік көмек көрсету жөнінде ұсыныс енгізу, жалғызілікті қарттарға және еңбекке жарамсыз азаматтарға үйінде қызмет көрсетуді ұйымдастыру;</w:t>
      </w:r>
      <w:r>
        <w:br/>
      </w:r>
      <w:r>
        <w:rPr>
          <w:rFonts w:ascii="Times New Roman"/>
          <w:b w:val="false"/>
          <w:i w:val="false"/>
          <w:color w:val="000000"/>
          <w:sz w:val="28"/>
        </w:rPr>
        <w:t>
      </w:t>
      </w:r>
      <w:r>
        <w:rPr>
          <w:rFonts w:ascii="Times New Roman"/>
          <w:b w:val="false"/>
          <w:i w:val="false"/>
          <w:color w:val="000000"/>
          <w:sz w:val="28"/>
        </w:rPr>
        <w:t>5) қылмыстық-атқару инспекциясы пробация қызметінің есебінде тұрған адамдарды жұмысқа орналастыруды қамтамасыз ету және өзге де әлеуметтік-құқықтық көмек көрсету;</w:t>
      </w:r>
      <w:r>
        <w:br/>
      </w:r>
      <w:r>
        <w:rPr>
          <w:rFonts w:ascii="Times New Roman"/>
          <w:b w:val="false"/>
          <w:i w:val="false"/>
          <w:color w:val="000000"/>
          <w:sz w:val="28"/>
        </w:rPr>
        <w:t>
      </w:t>
      </w:r>
      <w:r>
        <w:rPr>
          <w:rFonts w:ascii="Times New Roman"/>
          <w:b w:val="false"/>
          <w:i w:val="false"/>
          <w:color w:val="000000"/>
          <w:sz w:val="28"/>
        </w:rPr>
        <w:t>6) қоғамдық жұмыстарды, жастар практикасын және әлеуметтік жұмыс орындарын ұйымдастыру; </w:t>
      </w:r>
      <w:r>
        <w:br/>
      </w:r>
      <w:r>
        <w:rPr>
          <w:rFonts w:ascii="Times New Roman"/>
          <w:b w:val="false"/>
          <w:i w:val="false"/>
          <w:color w:val="000000"/>
          <w:sz w:val="28"/>
        </w:rPr>
        <w:t>
      </w:t>
      </w:r>
      <w:r>
        <w:rPr>
          <w:rFonts w:ascii="Times New Roman"/>
          <w:b w:val="false"/>
          <w:i w:val="false"/>
          <w:color w:val="000000"/>
          <w:sz w:val="28"/>
        </w:rPr>
        <w:t>7) жергiлiктi әлеуметтiк инфрақұрылымның дамуына жәрдемдесу;</w:t>
      </w:r>
      <w:r>
        <w:br/>
      </w:r>
      <w:r>
        <w:rPr>
          <w:rFonts w:ascii="Times New Roman"/>
          <w:b w:val="false"/>
          <w:i w:val="false"/>
          <w:color w:val="000000"/>
          <w:sz w:val="28"/>
        </w:rPr>
        <w:t>
      </w:t>
      </w:r>
      <w:r>
        <w:rPr>
          <w:rFonts w:ascii="Times New Roman"/>
          <w:b w:val="false"/>
          <w:i w:val="false"/>
          <w:color w:val="000000"/>
          <w:sz w:val="28"/>
        </w:rPr>
        <w:t>8) жергiлiктi өзiн-өзi басқару органдарымен өзара iс-қимыл жасау;</w:t>
      </w:r>
      <w:r>
        <w:br/>
      </w:r>
      <w:r>
        <w:rPr>
          <w:rFonts w:ascii="Times New Roman"/>
          <w:b w:val="false"/>
          <w:i w:val="false"/>
          <w:color w:val="000000"/>
          <w:sz w:val="28"/>
        </w:rPr>
        <w:t>
      </w:t>
      </w:r>
      <w:r>
        <w:rPr>
          <w:rFonts w:ascii="Times New Roman"/>
          <w:b w:val="false"/>
          <w:i w:val="false"/>
          <w:color w:val="000000"/>
          <w:sz w:val="28"/>
        </w:rPr>
        <w:t>9) шаруашылықтар бойынша есепке алуды жүзеге асыру;</w:t>
      </w:r>
      <w:r>
        <w:br/>
      </w:r>
      <w:r>
        <w:rPr>
          <w:rFonts w:ascii="Times New Roman"/>
          <w:b w:val="false"/>
          <w:i w:val="false"/>
          <w:color w:val="000000"/>
          <w:sz w:val="28"/>
        </w:rPr>
        <w:t>
      </w:t>
      </w:r>
      <w:r>
        <w:rPr>
          <w:rFonts w:ascii="Times New Roman"/>
          <w:b w:val="false"/>
          <w:i w:val="false"/>
          <w:color w:val="000000"/>
          <w:sz w:val="28"/>
        </w:rPr>
        <w:t>10) кәсіпқой емес медиаторлардың тізілімін жүргізу;</w:t>
      </w:r>
      <w:r>
        <w:br/>
      </w:r>
      <w:r>
        <w:rPr>
          <w:rFonts w:ascii="Times New Roman"/>
          <w:b w:val="false"/>
          <w:i w:val="false"/>
          <w:color w:val="000000"/>
          <w:sz w:val="28"/>
        </w:rPr>
        <w:t>
      </w:t>
      </w:r>
      <w:r>
        <w:rPr>
          <w:rFonts w:ascii="Times New Roman"/>
          <w:b w:val="false"/>
          <w:i w:val="false"/>
          <w:color w:val="000000"/>
          <w:sz w:val="28"/>
        </w:rPr>
        <w:t>11) елді мекендерді абаттандыру, жарықтандыру, көгалдандыру және санитарлық тазарту жөніндегі жұмыстарды ұйымдастыру;</w:t>
      </w:r>
      <w:r>
        <w:br/>
      </w:r>
      <w:r>
        <w:rPr>
          <w:rFonts w:ascii="Times New Roman"/>
          <w:b w:val="false"/>
          <w:i w:val="false"/>
          <w:color w:val="000000"/>
          <w:sz w:val="28"/>
        </w:rPr>
        <w:t>
      </w:t>
      </w:r>
      <w:r>
        <w:rPr>
          <w:rFonts w:ascii="Times New Roman"/>
          <w:b w:val="false"/>
          <w:i w:val="false"/>
          <w:color w:val="000000"/>
          <w:sz w:val="28"/>
        </w:rPr>
        <w:t xml:space="preserve">12) Қазақстан Республикасының қолданыстағы заңнамасына сәйкес өзге де функцияларды жүзеге асыру. </w:t>
      </w:r>
      <w:r>
        <w:br/>
      </w:r>
      <w:r>
        <w:rPr>
          <w:rFonts w:ascii="Times New Roman"/>
          <w:b w:val="false"/>
          <w:i w:val="false"/>
          <w:color w:val="000000"/>
          <w:sz w:val="28"/>
        </w:rPr>
        <w:t>
      </w:t>
      </w:r>
      <w:r>
        <w:rPr>
          <w:rFonts w:ascii="Times New Roman"/>
          <w:b w:val="false"/>
          <w:i w:val="false"/>
          <w:color w:val="000000"/>
          <w:sz w:val="28"/>
        </w:rPr>
        <w:t>16. Құқықтары мен міндеттері:</w:t>
      </w:r>
      <w:r>
        <w:br/>
      </w:r>
      <w:r>
        <w:rPr>
          <w:rFonts w:ascii="Times New Roman"/>
          <w:b w:val="false"/>
          <w:i w:val="false"/>
          <w:color w:val="000000"/>
          <w:sz w:val="28"/>
        </w:rPr>
        <w:t>
      </w:t>
      </w:r>
      <w:r>
        <w:rPr>
          <w:rFonts w:ascii="Times New Roman"/>
          <w:b w:val="false"/>
          <w:i w:val="false"/>
          <w:color w:val="000000"/>
          <w:sz w:val="28"/>
        </w:rPr>
        <w:t>1) мемлекеттік органдардан және өзге де ұйымдардан өз қызметіне қажетті ақпаратты заңнамада белгіленген тәртіппен сұрату және алу;</w:t>
      </w:r>
      <w:r>
        <w:br/>
      </w:r>
      <w:r>
        <w:rPr>
          <w:rFonts w:ascii="Times New Roman"/>
          <w:b w:val="false"/>
          <w:i w:val="false"/>
          <w:color w:val="000000"/>
          <w:sz w:val="28"/>
        </w:rPr>
        <w:t>
      </w:t>
      </w:r>
      <w:r>
        <w:rPr>
          <w:rFonts w:ascii="Times New Roman"/>
          <w:b w:val="false"/>
          <w:i w:val="false"/>
          <w:color w:val="000000"/>
          <w:sz w:val="28"/>
        </w:rPr>
        <w:t xml:space="preserve">2) оперативті басқару құқығына қарасты мүліктерді пайдалануды жүзеге асыру; </w:t>
      </w:r>
      <w:r>
        <w:br/>
      </w:r>
      <w:r>
        <w:rPr>
          <w:rFonts w:ascii="Times New Roman"/>
          <w:b w:val="false"/>
          <w:i w:val="false"/>
          <w:color w:val="000000"/>
          <w:sz w:val="28"/>
        </w:rPr>
        <w:t>
      </w:t>
      </w:r>
      <w:r>
        <w:rPr>
          <w:rFonts w:ascii="Times New Roman"/>
          <w:b w:val="false"/>
          <w:i w:val="false"/>
          <w:color w:val="000000"/>
          <w:sz w:val="28"/>
        </w:rPr>
        <w:t>3) жеке және заңды тұлғалардың өтініштерін уақытылы және сапалы қарау;</w:t>
      </w:r>
      <w:r>
        <w:br/>
      </w:r>
      <w:r>
        <w:rPr>
          <w:rFonts w:ascii="Times New Roman"/>
          <w:b w:val="false"/>
          <w:i w:val="false"/>
          <w:color w:val="000000"/>
          <w:sz w:val="28"/>
        </w:rPr>
        <w:t>
      </w:t>
      </w:r>
      <w:r>
        <w:rPr>
          <w:rFonts w:ascii="Times New Roman"/>
          <w:b w:val="false"/>
          <w:i w:val="false"/>
          <w:color w:val="000000"/>
          <w:sz w:val="28"/>
        </w:rPr>
        <w:t>4) Қазақстан Республикасының заңнамасымен көзделген өзге де құқықтар мен міндеттерді жүзеге асыру.</w:t>
      </w:r>
      <w:r>
        <w:br/>
      </w:r>
      <w:r>
        <w:rPr>
          <w:rFonts w:ascii="Times New Roman"/>
          <w:b w:val="false"/>
          <w:i w:val="false"/>
          <w:color w:val="000000"/>
          <w:sz w:val="28"/>
        </w:rPr>
        <w:t>
</w:t>
      </w:r>
    </w:p>
    <w:bookmarkStart w:name="z887" w:id="87"/>
    <w:p>
      <w:pPr>
        <w:spacing w:after="0"/>
        <w:ind w:left="0"/>
        <w:jc w:val="left"/>
      </w:pPr>
      <w:r>
        <w:rPr>
          <w:rFonts w:ascii="Times New Roman"/>
          <w:b/>
          <w:i w:val="false"/>
          <w:color w:val="000000"/>
        </w:rPr>
        <w:t xml:space="preserve"> 3. Мемлекеттік органның қызметін ұйымдастыру</w:t>
      </w:r>
    </w:p>
    <w:bookmarkEnd w:id="87"/>
    <w:p>
      <w:pPr>
        <w:spacing w:after="0"/>
        <w:ind w:left="0"/>
        <w:jc w:val="left"/>
      </w:pPr>
      <w:r>
        <w:rPr>
          <w:rFonts w:ascii="Times New Roman"/>
          <w:b w:val="false"/>
          <w:i w:val="false"/>
          <w:color w:val="000000"/>
          <w:sz w:val="28"/>
        </w:rPr>
        <w:t>      </w:t>
      </w:r>
      <w:r>
        <w:rPr>
          <w:rFonts w:ascii="Times New Roman"/>
          <w:b w:val="false"/>
          <w:i w:val="false"/>
          <w:color w:val="000000"/>
          <w:sz w:val="28"/>
        </w:rPr>
        <w:t>17. Райымбек ауданының "Тасашы ауылдық округі әкімінің аппараты" мемлекеттік мекемесіне басшылықты Райымбек ауданының "Тасашы ауылдық округі әкімінің аппараты" мемлекеттік мекемесіне жүктелген міндеттердің орындалуына және оның функцияларын жүзеге асыруға дербес жауапты болатын әкім жүзеге асырады.</w:t>
      </w:r>
      <w:r>
        <w:br/>
      </w:r>
      <w:r>
        <w:rPr>
          <w:rFonts w:ascii="Times New Roman"/>
          <w:b w:val="false"/>
          <w:i w:val="false"/>
          <w:color w:val="000000"/>
          <w:sz w:val="28"/>
        </w:rPr>
        <w:t>
      </w:t>
      </w:r>
      <w:r>
        <w:rPr>
          <w:rFonts w:ascii="Times New Roman"/>
          <w:b w:val="false"/>
          <w:i w:val="false"/>
          <w:color w:val="000000"/>
          <w:sz w:val="28"/>
        </w:rPr>
        <w:t>18. Райымбек ауданының Тасашы ауылдық округінің әкімі Қазақстан Республикасының заңнамасына сәйкес қызметке тағайындалады және қызметтен босатылады. </w:t>
      </w:r>
      <w:r>
        <w:br/>
      </w:r>
      <w:r>
        <w:rPr>
          <w:rFonts w:ascii="Times New Roman"/>
          <w:b w:val="false"/>
          <w:i w:val="false"/>
          <w:color w:val="000000"/>
          <w:sz w:val="28"/>
        </w:rPr>
        <w:t>
      </w:t>
      </w:r>
      <w:r>
        <w:rPr>
          <w:rFonts w:ascii="Times New Roman"/>
          <w:b w:val="false"/>
          <w:i w:val="false"/>
          <w:color w:val="000000"/>
          <w:sz w:val="28"/>
        </w:rPr>
        <w:t>19. Райымбек ауданының Тасашы ауылдық округі әкімінің орынбасарлары жоқ.</w:t>
      </w:r>
      <w:r>
        <w:br/>
      </w:r>
      <w:r>
        <w:rPr>
          <w:rFonts w:ascii="Times New Roman"/>
          <w:b w:val="false"/>
          <w:i w:val="false"/>
          <w:color w:val="000000"/>
          <w:sz w:val="28"/>
        </w:rPr>
        <w:t>
      </w:t>
      </w:r>
      <w:r>
        <w:rPr>
          <w:rFonts w:ascii="Times New Roman"/>
          <w:b w:val="false"/>
          <w:i w:val="false"/>
          <w:color w:val="000000"/>
          <w:sz w:val="28"/>
        </w:rPr>
        <w:t>20. Райымбек ауданының Тасашы ауылдық округі әкімінің өкілеттігі:</w:t>
      </w:r>
      <w:r>
        <w:br/>
      </w:r>
      <w:r>
        <w:rPr>
          <w:rFonts w:ascii="Times New Roman"/>
          <w:b w:val="false"/>
          <w:i w:val="false"/>
          <w:color w:val="000000"/>
          <w:sz w:val="28"/>
        </w:rPr>
        <w:t>
      </w:t>
      </w:r>
      <w:r>
        <w:rPr>
          <w:rFonts w:ascii="Times New Roman"/>
          <w:b w:val="false"/>
          <w:i w:val="false"/>
          <w:color w:val="000000"/>
          <w:sz w:val="28"/>
        </w:rPr>
        <w:t xml:space="preserve">1) Райымбек ауданының "Тасашы ауылдық округі әкімінің аппараты" мемлекеттік мекемесі қызметкерлерінің міндеттері мен өкілеттіктерін өз құзыреті шегінде айқындайды; </w:t>
      </w:r>
      <w:r>
        <w:br/>
      </w:r>
      <w:r>
        <w:rPr>
          <w:rFonts w:ascii="Times New Roman"/>
          <w:b w:val="false"/>
          <w:i w:val="false"/>
          <w:color w:val="000000"/>
          <w:sz w:val="28"/>
        </w:rPr>
        <w:t>
      </w:t>
      </w:r>
      <w:r>
        <w:rPr>
          <w:rFonts w:ascii="Times New Roman"/>
          <w:b w:val="false"/>
          <w:i w:val="false"/>
          <w:color w:val="000000"/>
          <w:sz w:val="28"/>
        </w:rPr>
        <w:t xml:space="preserve">2) Райымбек ауданының "Тасашы ауылдық округі әкімінің аппараты" мемлекеттік мекемесі қызметкерлерін қолданыстағы заңнамаға сәйкес қызметке тағайындайды және босатады; </w:t>
      </w:r>
      <w:r>
        <w:br/>
      </w:r>
      <w:r>
        <w:rPr>
          <w:rFonts w:ascii="Times New Roman"/>
          <w:b w:val="false"/>
          <w:i w:val="false"/>
          <w:color w:val="000000"/>
          <w:sz w:val="28"/>
        </w:rPr>
        <w:t>
      </w:t>
      </w:r>
      <w:r>
        <w:rPr>
          <w:rFonts w:ascii="Times New Roman"/>
          <w:b w:val="false"/>
          <w:i w:val="false"/>
          <w:color w:val="000000"/>
          <w:sz w:val="28"/>
        </w:rPr>
        <w:t xml:space="preserve">3) Райымбек ауданының "Тасашы ауылдық округі әкімінің аппараты" мемлекеттік мекемесі қызметкерлерін заңнамада белгіленген тәртіппен ынталандырады және тәртіптік жазалар қолданады; </w:t>
      </w:r>
      <w:r>
        <w:br/>
      </w:r>
      <w:r>
        <w:rPr>
          <w:rFonts w:ascii="Times New Roman"/>
          <w:b w:val="false"/>
          <w:i w:val="false"/>
          <w:color w:val="000000"/>
          <w:sz w:val="28"/>
        </w:rPr>
        <w:t>
      </w:t>
      </w:r>
      <w:r>
        <w:rPr>
          <w:rFonts w:ascii="Times New Roman"/>
          <w:b w:val="false"/>
          <w:i w:val="false"/>
          <w:color w:val="000000"/>
          <w:sz w:val="28"/>
        </w:rPr>
        <w:t xml:space="preserve">4) өз құзыреті шегінде шешімдер мен өкімдер шығарады; </w:t>
      </w:r>
      <w:r>
        <w:br/>
      </w:r>
      <w:r>
        <w:rPr>
          <w:rFonts w:ascii="Times New Roman"/>
          <w:b w:val="false"/>
          <w:i w:val="false"/>
          <w:color w:val="000000"/>
          <w:sz w:val="28"/>
        </w:rPr>
        <w:t>
      </w:t>
      </w:r>
      <w:r>
        <w:rPr>
          <w:rFonts w:ascii="Times New Roman"/>
          <w:b w:val="false"/>
          <w:i w:val="false"/>
          <w:color w:val="000000"/>
          <w:sz w:val="28"/>
        </w:rPr>
        <w:t xml:space="preserve">5) мемлекеттік органдар мен өзге де ұйымдарда өз құзыреті шегінде Райымбек ауданының "Тасашы ауылдық округі әкімінің аппараты" мемлекеттік мекемесінің мүддесін білдіреді; </w:t>
      </w:r>
      <w:r>
        <w:br/>
      </w:r>
      <w:r>
        <w:rPr>
          <w:rFonts w:ascii="Times New Roman"/>
          <w:b w:val="false"/>
          <w:i w:val="false"/>
          <w:color w:val="000000"/>
          <w:sz w:val="28"/>
        </w:rPr>
        <w:t>
      </w:t>
      </w:r>
      <w:r>
        <w:rPr>
          <w:rFonts w:ascii="Times New Roman"/>
          <w:b w:val="false"/>
          <w:i w:val="false"/>
          <w:color w:val="000000"/>
          <w:sz w:val="28"/>
        </w:rPr>
        <w:t xml:space="preserve">6) Райымбек ауданының "Тасашы ауылдық округі әкімінің аппараты" мемлекеттік мекемесінде сыбайлас жемқорлыққа қарсы әрекет етеді, сол үшін жеке жауапкершілік алуды белгілейді; </w:t>
      </w:r>
      <w:r>
        <w:br/>
      </w:r>
      <w:r>
        <w:rPr>
          <w:rFonts w:ascii="Times New Roman"/>
          <w:b w:val="false"/>
          <w:i w:val="false"/>
          <w:color w:val="000000"/>
          <w:sz w:val="28"/>
        </w:rPr>
        <w:t>
      </w:t>
      </w:r>
      <w:r>
        <w:rPr>
          <w:rFonts w:ascii="Times New Roman"/>
          <w:b w:val="false"/>
          <w:i w:val="false"/>
          <w:color w:val="000000"/>
          <w:sz w:val="28"/>
        </w:rPr>
        <w:t xml:space="preserve">7) Қазақстан Республикасының қолданыстағы заңнамасына сәйкес өзге де өкілеттіктерді жүзеге асырады. </w:t>
      </w:r>
      <w:r>
        <w:br/>
      </w:r>
      <w:r>
        <w:rPr>
          <w:rFonts w:ascii="Times New Roman"/>
          <w:b w:val="false"/>
          <w:i w:val="false"/>
          <w:color w:val="000000"/>
          <w:sz w:val="28"/>
        </w:rPr>
        <w:t>
      </w:t>
      </w:r>
      <w:r>
        <w:rPr>
          <w:rFonts w:ascii="Times New Roman"/>
          <w:b w:val="false"/>
          <w:i w:val="false"/>
          <w:color w:val="000000"/>
          <w:sz w:val="28"/>
        </w:rPr>
        <w:t>Райымбек ауданының "Тасашы ауылдық округінің әкімі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w:t>
      </w:r>
    </w:p>
    <w:bookmarkStart w:name="z900" w:id="88"/>
    <w:p>
      <w:pPr>
        <w:spacing w:after="0"/>
        <w:ind w:left="0"/>
        <w:jc w:val="left"/>
      </w:pPr>
      <w:r>
        <w:rPr>
          <w:rFonts w:ascii="Times New Roman"/>
          <w:b/>
          <w:i w:val="false"/>
          <w:color w:val="000000"/>
        </w:rPr>
        <w:t xml:space="preserve"> 4. Мемлекеттік органның мүлкі</w:t>
      </w:r>
    </w:p>
    <w:bookmarkEnd w:id="88"/>
    <w:p>
      <w:pPr>
        <w:spacing w:after="0"/>
        <w:ind w:left="0"/>
        <w:jc w:val="left"/>
      </w:pPr>
      <w:r>
        <w:rPr>
          <w:rFonts w:ascii="Times New Roman"/>
          <w:b w:val="false"/>
          <w:i w:val="false"/>
          <w:color w:val="000000"/>
          <w:sz w:val="28"/>
        </w:rPr>
        <w:t>      </w:t>
      </w:r>
      <w:r>
        <w:rPr>
          <w:rFonts w:ascii="Times New Roman"/>
          <w:b w:val="false"/>
          <w:i w:val="false"/>
          <w:color w:val="000000"/>
          <w:sz w:val="28"/>
        </w:rPr>
        <w:t>21. Райымбек ауданының "Тасашы ауылдық округі әкімінің аппараты" мемлекеттік мекемесінің заңнамада көзделген жағдайларда жедел басқару құқығында оқшауланған мүлкі болу мүмкін.</w:t>
      </w:r>
      <w:r>
        <w:br/>
      </w:r>
      <w:r>
        <w:rPr>
          <w:rFonts w:ascii="Times New Roman"/>
          <w:b w:val="false"/>
          <w:i w:val="false"/>
          <w:color w:val="000000"/>
          <w:sz w:val="28"/>
        </w:rPr>
        <w:t>
      </w:t>
      </w:r>
      <w:r>
        <w:rPr>
          <w:rFonts w:ascii="Times New Roman"/>
          <w:b w:val="false"/>
          <w:i w:val="false"/>
          <w:color w:val="000000"/>
          <w:sz w:val="28"/>
        </w:rPr>
        <w:t>Райымбек ауданының "Тасашы ауылдық округі әкімінің аппараты" мемлекеттік мекемесінің мүлкі оған меншік иесі берген мүлік, сондай-ақ өз қызметі нәтижесінде сатып алынған мүлік (ақшалай кірістерді коса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22. Райымбек ауданының "Тасашы ауылдық округі әкімінің аппараты" мемлекеттік мекемесіне бекітілген мүлік коммуналдық меншікке жатады.</w:t>
      </w:r>
      <w:r>
        <w:br/>
      </w:r>
      <w:r>
        <w:rPr>
          <w:rFonts w:ascii="Times New Roman"/>
          <w:b w:val="false"/>
          <w:i w:val="false"/>
          <w:color w:val="000000"/>
          <w:sz w:val="28"/>
        </w:rPr>
        <w:t>
      </w:t>
      </w:r>
      <w:r>
        <w:rPr>
          <w:rFonts w:ascii="Times New Roman"/>
          <w:b w:val="false"/>
          <w:i w:val="false"/>
          <w:color w:val="000000"/>
          <w:sz w:val="28"/>
        </w:rPr>
        <w:t>23. Егер заңнамада өзгеше көзделмесе, Райымбек ауданының "Тасашы ауылдық округі әкімінің аппараты"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905" w:id="89"/>
    <w:p>
      <w:pPr>
        <w:spacing w:after="0"/>
        <w:ind w:left="0"/>
        <w:jc w:val="left"/>
      </w:pPr>
      <w:r>
        <w:rPr>
          <w:rFonts w:ascii="Times New Roman"/>
          <w:b/>
          <w:i w:val="false"/>
          <w:color w:val="000000"/>
        </w:rPr>
        <w:t xml:space="preserve"> 5. Мемлекеттік органды қайта ұйымдастыру және тарату</w:t>
      </w:r>
    </w:p>
    <w:bookmarkEnd w:id="89"/>
    <w:p>
      <w:pPr>
        <w:spacing w:after="0"/>
        <w:ind w:left="0"/>
        <w:jc w:val="left"/>
      </w:pPr>
      <w:r>
        <w:rPr>
          <w:rFonts w:ascii="Times New Roman"/>
          <w:b w:val="false"/>
          <w:i w:val="false"/>
          <w:color w:val="000000"/>
          <w:sz w:val="28"/>
        </w:rPr>
        <w:t>      </w:t>
      </w:r>
      <w:r>
        <w:rPr>
          <w:rFonts w:ascii="Times New Roman"/>
          <w:b w:val="false"/>
          <w:i w:val="false"/>
          <w:color w:val="000000"/>
          <w:sz w:val="28"/>
        </w:rPr>
        <w:t>24. Райымбек ауданының "Тасашы ауылдық округі әкімінің аппараты" мемлекеттік мекемесін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Райымбек ауданы әкімдігінің 2015 жылғы 24 тамыздағы № 319 қаулысымен бекітілген 17-қосымша</w:t>
            </w:r>
          </w:p>
        </w:tc>
      </w:tr>
    </w:tbl>
    <w:bookmarkStart w:name="z908" w:id="90"/>
    <w:p>
      <w:pPr>
        <w:spacing w:after="0"/>
        <w:ind w:left="0"/>
        <w:jc w:val="left"/>
      </w:pPr>
      <w:r>
        <w:rPr>
          <w:rFonts w:ascii="Times New Roman"/>
          <w:b/>
          <w:i w:val="false"/>
          <w:color w:val="000000"/>
        </w:rPr>
        <w:t xml:space="preserve"> Райымбек ауданының "Тегістік ауылдық округі әкімінің аппараты" мемлекеттік мекемесі туралы Ереже</w:t>
      </w:r>
    </w:p>
    <w:bookmarkEnd w:id="90"/>
    <w:bookmarkStart w:name="z909" w:id="91"/>
    <w:p>
      <w:pPr>
        <w:spacing w:after="0"/>
        <w:ind w:left="0"/>
        <w:jc w:val="left"/>
      </w:pPr>
      <w:r>
        <w:rPr>
          <w:rFonts w:ascii="Times New Roman"/>
          <w:b/>
          <w:i w:val="false"/>
          <w:color w:val="000000"/>
        </w:rPr>
        <w:t xml:space="preserve"> 1. Жалпы ережелер</w:t>
      </w:r>
    </w:p>
    <w:bookmarkEnd w:id="91"/>
    <w:p>
      <w:pPr>
        <w:spacing w:after="0"/>
        <w:ind w:left="0"/>
        <w:jc w:val="left"/>
      </w:pPr>
      <w:r>
        <w:rPr>
          <w:rFonts w:ascii="Times New Roman"/>
          <w:b w:val="false"/>
          <w:i w:val="false"/>
          <w:color w:val="000000"/>
          <w:sz w:val="28"/>
        </w:rPr>
        <w:t>      </w:t>
      </w:r>
      <w:r>
        <w:rPr>
          <w:rFonts w:ascii="Times New Roman"/>
          <w:b w:val="false"/>
          <w:i w:val="false"/>
          <w:color w:val="000000"/>
          <w:sz w:val="28"/>
        </w:rPr>
        <w:t>1. Райымбек ауданының "Тегістік ауылдық округі әкімінің аппараты" мемлекеттік мекемесі Райымбек ауданының Тегістік ауылдық округі әкімінің қызметiн ақпараттық-талдау, ұйымдық-құқықтық және материалдық-техникалық қамтамасыз етудi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2. Райымбек ауданының "Тегістік ауылдық округі әкімінің аппараты" мемлекеттік мекемесі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r>
        <w:br/>
      </w:r>
      <w:r>
        <w:rPr>
          <w:rFonts w:ascii="Times New Roman"/>
          <w:b w:val="false"/>
          <w:i w:val="false"/>
          <w:color w:val="000000"/>
          <w:sz w:val="28"/>
        </w:rPr>
        <w:t>
      </w:t>
      </w:r>
      <w:r>
        <w:rPr>
          <w:rFonts w:ascii="Times New Roman"/>
          <w:b w:val="false"/>
          <w:i w:val="false"/>
          <w:color w:val="000000"/>
          <w:sz w:val="28"/>
        </w:rPr>
        <w:t>3. Райымбек ауданының "Тегістік ауылдық округі әкімінің аппараты" мемлекеттік мекемесі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4. Райымбек ауданының "Тегістік ауылдық округі әкімінің аппараты" мемлекеттік мекемесі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5. Райымбек ауданының "Тегістік ауылдық округі әкімінің аппараты" мемлекеттік мекемесіне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6. Райымбек ауданының "Тегістік ауылдық округі әкімінің аппараты" мемлекеттік мекемесі өз құзыретінің мәселелері бойынша заңнамада белгіленген тәртіппен Райымбек ауданының Тегістік ауылдық округі әкімінің өкімдері мен шешімдері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7. Райымбек ауданының "Тегістік ауылдық округі әкімінің аппараты" мемлекеттік мекемесінің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8. Заңды тұлғаның орналасқан жері: индекс 041427, Қазақстан Республикасы, Алматы облысы, Райымбек ауданы, Тегістік ауылы, Биеке көшесі, № 14.</w:t>
      </w:r>
      <w:r>
        <w:br/>
      </w:r>
      <w:r>
        <w:rPr>
          <w:rFonts w:ascii="Times New Roman"/>
          <w:b w:val="false"/>
          <w:i w:val="false"/>
          <w:color w:val="000000"/>
          <w:sz w:val="28"/>
        </w:rPr>
        <w:t>
      </w:t>
      </w:r>
      <w:r>
        <w:rPr>
          <w:rFonts w:ascii="Times New Roman"/>
          <w:b w:val="false"/>
          <w:i w:val="false"/>
          <w:color w:val="000000"/>
          <w:sz w:val="28"/>
        </w:rPr>
        <w:t>9. Мемлекеттік органның толық атауы – Райымбек ауданының "Тегістік ауылдық округі әкімінің аппараты" мемлекеттік мекемесі.</w:t>
      </w:r>
      <w:r>
        <w:br/>
      </w:r>
      <w:r>
        <w:rPr>
          <w:rFonts w:ascii="Times New Roman"/>
          <w:b w:val="false"/>
          <w:i w:val="false"/>
          <w:color w:val="000000"/>
          <w:sz w:val="28"/>
        </w:rPr>
        <w:t>
      </w:t>
      </w:r>
      <w:r>
        <w:rPr>
          <w:rFonts w:ascii="Times New Roman"/>
          <w:b w:val="false"/>
          <w:i w:val="false"/>
          <w:color w:val="000000"/>
          <w:sz w:val="28"/>
        </w:rPr>
        <w:t>10. Осы Ереже Райымбек ауданының "Тегістік ауылдық округі әкімінің аппараты"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11. Райымбек ауданының "Тегістік ауылдық округі әкімінің аппараты" мемлекеттік мекемесінің қызметін қаржыландыру жергілікті бюджеттен жүзеге асырылады.</w:t>
      </w:r>
      <w:r>
        <w:br/>
      </w:r>
      <w:r>
        <w:rPr>
          <w:rFonts w:ascii="Times New Roman"/>
          <w:b w:val="false"/>
          <w:i w:val="false"/>
          <w:color w:val="000000"/>
          <w:sz w:val="28"/>
        </w:rPr>
        <w:t>
      </w:t>
      </w:r>
      <w:r>
        <w:rPr>
          <w:rFonts w:ascii="Times New Roman"/>
          <w:b w:val="false"/>
          <w:i w:val="false"/>
          <w:color w:val="000000"/>
          <w:sz w:val="28"/>
        </w:rPr>
        <w:t>12. Райымбек ауданының "Тегістік ауылдық округі әкімінің аппараты" мемлекеттік мекемесі кәсіпкерлік субъектілерімен Райымбек ауданының "Тасашы ауылдық округі әкімінің аппараты" мемлекеттік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w:t>
      </w:r>
      <w:r>
        <w:rPr>
          <w:rFonts w:ascii="Times New Roman"/>
          <w:b w:val="false"/>
          <w:i w:val="false"/>
          <w:color w:val="000000"/>
          <w:sz w:val="28"/>
        </w:rPr>
        <w:t>Егер Райымбек ауданының "Тегістік ауылдық округі әкімінің аппараты" мемлекеттік мекемесіне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r>
        <w:br/>
      </w:r>
      <w:r>
        <w:rPr>
          <w:rFonts w:ascii="Times New Roman"/>
          <w:b w:val="false"/>
          <w:i w:val="false"/>
          <w:color w:val="000000"/>
          <w:sz w:val="28"/>
        </w:rPr>
        <w:t>
</w:t>
      </w:r>
    </w:p>
    <w:bookmarkStart w:name="z923" w:id="92"/>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92"/>
    <w:p>
      <w:pPr>
        <w:spacing w:after="0"/>
        <w:ind w:left="0"/>
        <w:jc w:val="left"/>
      </w:pPr>
      <w:r>
        <w:rPr>
          <w:rFonts w:ascii="Times New Roman"/>
          <w:b w:val="false"/>
          <w:i w:val="false"/>
          <w:color w:val="000000"/>
          <w:sz w:val="28"/>
        </w:rPr>
        <w:t>      </w:t>
      </w:r>
      <w:r>
        <w:rPr>
          <w:rFonts w:ascii="Times New Roman"/>
          <w:b w:val="false"/>
          <w:i w:val="false"/>
          <w:color w:val="000000"/>
          <w:sz w:val="28"/>
        </w:rPr>
        <w:t>13. Райымбек ауданының "Тегістік ауылдық округі әкімінің аппараты" мемлекеттік мекемесінің миссиясы: Райымбек ауданының Тегістік ауылдық округі аумағында мемлекеттік саясатты жүзеге асыру.</w:t>
      </w:r>
      <w:r>
        <w:br/>
      </w:r>
      <w:r>
        <w:rPr>
          <w:rFonts w:ascii="Times New Roman"/>
          <w:b w:val="false"/>
          <w:i w:val="false"/>
          <w:color w:val="000000"/>
          <w:sz w:val="28"/>
        </w:rPr>
        <w:t>
      </w:t>
      </w:r>
      <w:r>
        <w:rPr>
          <w:rFonts w:ascii="Times New Roman"/>
          <w:b w:val="false"/>
          <w:i w:val="false"/>
          <w:color w:val="000000"/>
          <w:sz w:val="28"/>
        </w:rPr>
        <w:t>14. Міндеті:</w:t>
      </w:r>
      <w:r>
        <w:br/>
      </w:r>
      <w:r>
        <w:rPr>
          <w:rFonts w:ascii="Times New Roman"/>
          <w:b w:val="false"/>
          <w:i w:val="false"/>
          <w:color w:val="000000"/>
          <w:sz w:val="28"/>
        </w:rPr>
        <w:t>
      </w:t>
      </w:r>
      <w:r>
        <w:rPr>
          <w:rFonts w:ascii="Times New Roman"/>
          <w:b w:val="false"/>
          <w:i w:val="false"/>
          <w:color w:val="000000"/>
          <w:sz w:val="28"/>
        </w:rPr>
        <w:t>Райымбек ауданының Тегістік ауылдық округі әкімінің қызметiн ақпараттық-талдау, ұйымдық-құқықтық және материалдық-техникалық қамтамасыз ету.</w:t>
      </w:r>
      <w:r>
        <w:br/>
      </w:r>
      <w:r>
        <w:rPr>
          <w:rFonts w:ascii="Times New Roman"/>
          <w:b w:val="false"/>
          <w:i w:val="false"/>
          <w:color w:val="000000"/>
          <w:sz w:val="28"/>
        </w:rPr>
        <w:t>
      </w:t>
      </w:r>
      <w:r>
        <w:rPr>
          <w:rFonts w:ascii="Times New Roman"/>
          <w:b w:val="false"/>
          <w:i w:val="false"/>
          <w:color w:val="000000"/>
          <w:sz w:val="28"/>
        </w:rPr>
        <w:t>15. Функциялары:</w:t>
      </w:r>
      <w:r>
        <w:br/>
      </w:r>
      <w:r>
        <w:rPr>
          <w:rFonts w:ascii="Times New Roman"/>
          <w:b w:val="false"/>
          <w:i w:val="false"/>
          <w:color w:val="000000"/>
          <w:sz w:val="28"/>
        </w:rPr>
        <w:t>
      </w:t>
      </w:r>
      <w:r>
        <w:rPr>
          <w:rFonts w:ascii="Times New Roman"/>
          <w:b w:val="false"/>
          <w:i w:val="false"/>
          <w:color w:val="000000"/>
          <w:sz w:val="28"/>
        </w:rPr>
        <w:t>1) өз құзыретi шегiнде жер қатынастарын реттеудi жүзеге асыру;</w:t>
      </w:r>
      <w:r>
        <w:br/>
      </w:r>
      <w:r>
        <w:rPr>
          <w:rFonts w:ascii="Times New Roman"/>
          <w:b w:val="false"/>
          <w:i w:val="false"/>
          <w:color w:val="000000"/>
          <w:sz w:val="28"/>
        </w:rPr>
        <w:t>
      </w:t>
      </w:r>
      <w:r>
        <w:rPr>
          <w:rFonts w:ascii="Times New Roman"/>
          <w:b w:val="false"/>
          <w:i w:val="false"/>
          <w:color w:val="000000"/>
          <w:sz w:val="28"/>
        </w:rPr>
        <w:t>2) шаруа немесе фермер қожалықтарын ұйымдастыруға, кәсiпкерлiк қызметтi дамытуға жәрдемдесу;</w:t>
      </w:r>
      <w:r>
        <w:br/>
      </w:r>
      <w:r>
        <w:rPr>
          <w:rFonts w:ascii="Times New Roman"/>
          <w:b w:val="false"/>
          <w:i w:val="false"/>
          <w:color w:val="000000"/>
          <w:sz w:val="28"/>
        </w:rPr>
        <w:t>
      </w:t>
      </w:r>
      <w:r>
        <w:rPr>
          <w:rFonts w:ascii="Times New Roman"/>
          <w:b w:val="false"/>
          <w:i w:val="false"/>
          <w:color w:val="000000"/>
          <w:sz w:val="28"/>
        </w:rPr>
        <w:t>3) тарихи және мәдени мұраны сақтау жөнiндегi жұмысты ұйымдастыру;</w:t>
      </w:r>
      <w:r>
        <w:br/>
      </w:r>
      <w:r>
        <w:rPr>
          <w:rFonts w:ascii="Times New Roman"/>
          <w:b w:val="false"/>
          <w:i w:val="false"/>
          <w:color w:val="000000"/>
          <w:sz w:val="28"/>
        </w:rPr>
        <w:t>
      </w:t>
      </w:r>
      <w:r>
        <w:rPr>
          <w:rFonts w:ascii="Times New Roman"/>
          <w:b w:val="false"/>
          <w:i w:val="false"/>
          <w:color w:val="000000"/>
          <w:sz w:val="28"/>
        </w:rPr>
        <w:t>4) табысы аз адамдарды анықтау, жоғары тұрған органдарға еңбекпен қамтуды қамтамасыз ету, атаулы әлеуметтік көмек көрсету жөнінде ұсыныс енгізу, жалғызілікті қарттарға және еңбекке жарамсыз азаматтарға үйінде қызмет көрсетуді ұйымдастыру;</w:t>
      </w:r>
      <w:r>
        <w:br/>
      </w:r>
      <w:r>
        <w:rPr>
          <w:rFonts w:ascii="Times New Roman"/>
          <w:b w:val="false"/>
          <w:i w:val="false"/>
          <w:color w:val="000000"/>
          <w:sz w:val="28"/>
        </w:rPr>
        <w:t>
      </w:t>
      </w:r>
      <w:r>
        <w:rPr>
          <w:rFonts w:ascii="Times New Roman"/>
          <w:b w:val="false"/>
          <w:i w:val="false"/>
          <w:color w:val="000000"/>
          <w:sz w:val="28"/>
        </w:rPr>
        <w:t>5) қылмыстық-атқару инспекциясы пробация қызметінің есебінде тұрған адамдарды жұмысқа орналастыруды қамтамасыз ету және өзге де әлеуметтік-құқықтық көмек көрсету;</w:t>
      </w:r>
      <w:r>
        <w:br/>
      </w:r>
      <w:r>
        <w:rPr>
          <w:rFonts w:ascii="Times New Roman"/>
          <w:b w:val="false"/>
          <w:i w:val="false"/>
          <w:color w:val="000000"/>
          <w:sz w:val="28"/>
        </w:rPr>
        <w:t>
      </w:t>
      </w:r>
      <w:r>
        <w:rPr>
          <w:rFonts w:ascii="Times New Roman"/>
          <w:b w:val="false"/>
          <w:i w:val="false"/>
          <w:color w:val="000000"/>
          <w:sz w:val="28"/>
        </w:rPr>
        <w:t>6) қоғамдық жұмыстарды, жастар практикасын және әлеуметтік жұмыс орындарын ұйымдастыру; </w:t>
      </w:r>
      <w:r>
        <w:br/>
      </w:r>
      <w:r>
        <w:rPr>
          <w:rFonts w:ascii="Times New Roman"/>
          <w:b w:val="false"/>
          <w:i w:val="false"/>
          <w:color w:val="000000"/>
          <w:sz w:val="28"/>
        </w:rPr>
        <w:t>
      </w:t>
      </w:r>
      <w:r>
        <w:rPr>
          <w:rFonts w:ascii="Times New Roman"/>
          <w:b w:val="false"/>
          <w:i w:val="false"/>
          <w:color w:val="000000"/>
          <w:sz w:val="28"/>
        </w:rPr>
        <w:t>7) жергiлiктi әлеуметтiк инфрақұрылымның дамуына жәрдемдесу;</w:t>
      </w:r>
      <w:r>
        <w:br/>
      </w:r>
      <w:r>
        <w:rPr>
          <w:rFonts w:ascii="Times New Roman"/>
          <w:b w:val="false"/>
          <w:i w:val="false"/>
          <w:color w:val="000000"/>
          <w:sz w:val="28"/>
        </w:rPr>
        <w:t>
      </w:t>
      </w:r>
      <w:r>
        <w:rPr>
          <w:rFonts w:ascii="Times New Roman"/>
          <w:b w:val="false"/>
          <w:i w:val="false"/>
          <w:color w:val="000000"/>
          <w:sz w:val="28"/>
        </w:rPr>
        <w:t>8) жергiлiктi өзiн-өзi басқару органдарымен өзара iс-қимыл жасау;</w:t>
      </w:r>
      <w:r>
        <w:br/>
      </w:r>
      <w:r>
        <w:rPr>
          <w:rFonts w:ascii="Times New Roman"/>
          <w:b w:val="false"/>
          <w:i w:val="false"/>
          <w:color w:val="000000"/>
          <w:sz w:val="28"/>
        </w:rPr>
        <w:t>
      </w:t>
      </w:r>
      <w:r>
        <w:rPr>
          <w:rFonts w:ascii="Times New Roman"/>
          <w:b w:val="false"/>
          <w:i w:val="false"/>
          <w:color w:val="000000"/>
          <w:sz w:val="28"/>
        </w:rPr>
        <w:t>9) шаруашылықтар бойынша есепке алуды жүзеге асыру;</w:t>
      </w:r>
      <w:r>
        <w:br/>
      </w:r>
      <w:r>
        <w:rPr>
          <w:rFonts w:ascii="Times New Roman"/>
          <w:b w:val="false"/>
          <w:i w:val="false"/>
          <w:color w:val="000000"/>
          <w:sz w:val="28"/>
        </w:rPr>
        <w:t>
      </w:t>
      </w:r>
      <w:r>
        <w:rPr>
          <w:rFonts w:ascii="Times New Roman"/>
          <w:b w:val="false"/>
          <w:i w:val="false"/>
          <w:color w:val="000000"/>
          <w:sz w:val="28"/>
        </w:rPr>
        <w:t>10) кәсіпқой емес медиаторлардың тізілімін жүргізу;</w:t>
      </w:r>
      <w:r>
        <w:br/>
      </w:r>
      <w:r>
        <w:rPr>
          <w:rFonts w:ascii="Times New Roman"/>
          <w:b w:val="false"/>
          <w:i w:val="false"/>
          <w:color w:val="000000"/>
          <w:sz w:val="28"/>
        </w:rPr>
        <w:t>
      </w:t>
      </w:r>
      <w:r>
        <w:rPr>
          <w:rFonts w:ascii="Times New Roman"/>
          <w:b w:val="false"/>
          <w:i w:val="false"/>
          <w:color w:val="000000"/>
          <w:sz w:val="28"/>
        </w:rPr>
        <w:t>11) елді мекендерді абаттандыру, жарықтандыру, көгалдандыру және санитарлық тазарту жөніндегі жұмыстарды ұйымдастыру;</w:t>
      </w:r>
      <w:r>
        <w:br/>
      </w:r>
      <w:r>
        <w:rPr>
          <w:rFonts w:ascii="Times New Roman"/>
          <w:b w:val="false"/>
          <w:i w:val="false"/>
          <w:color w:val="000000"/>
          <w:sz w:val="28"/>
        </w:rPr>
        <w:t>
      </w:t>
      </w:r>
      <w:r>
        <w:rPr>
          <w:rFonts w:ascii="Times New Roman"/>
          <w:b w:val="false"/>
          <w:i w:val="false"/>
          <w:color w:val="000000"/>
          <w:sz w:val="28"/>
        </w:rPr>
        <w:t xml:space="preserve">12) Қазақстан Республикасының қолданыстағы заңнамасына сәйкес өзге де функцияларды жүзеге асыру. </w:t>
      </w:r>
      <w:r>
        <w:br/>
      </w:r>
      <w:r>
        <w:rPr>
          <w:rFonts w:ascii="Times New Roman"/>
          <w:b w:val="false"/>
          <w:i w:val="false"/>
          <w:color w:val="000000"/>
          <w:sz w:val="28"/>
        </w:rPr>
        <w:t>
      </w:t>
      </w:r>
      <w:r>
        <w:rPr>
          <w:rFonts w:ascii="Times New Roman"/>
          <w:b w:val="false"/>
          <w:i w:val="false"/>
          <w:color w:val="000000"/>
          <w:sz w:val="28"/>
        </w:rPr>
        <w:t>16. Құқықтары мен міндеттері:</w:t>
      </w:r>
      <w:r>
        <w:br/>
      </w:r>
      <w:r>
        <w:rPr>
          <w:rFonts w:ascii="Times New Roman"/>
          <w:b w:val="false"/>
          <w:i w:val="false"/>
          <w:color w:val="000000"/>
          <w:sz w:val="28"/>
        </w:rPr>
        <w:t>
      </w:t>
      </w:r>
      <w:r>
        <w:rPr>
          <w:rFonts w:ascii="Times New Roman"/>
          <w:b w:val="false"/>
          <w:i w:val="false"/>
          <w:color w:val="000000"/>
          <w:sz w:val="28"/>
        </w:rPr>
        <w:t>1) мемлекеттік органдардан және өзге де ұйымдардан өз қызметіне қажетті ақпаратты заңнамада белгіленген тәртіппен сұрату және алу;</w:t>
      </w:r>
      <w:r>
        <w:br/>
      </w:r>
      <w:r>
        <w:rPr>
          <w:rFonts w:ascii="Times New Roman"/>
          <w:b w:val="false"/>
          <w:i w:val="false"/>
          <w:color w:val="000000"/>
          <w:sz w:val="28"/>
        </w:rPr>
        <w:t>
      </w:t>
      </w:r>
      <w:r>
        <w:rPr>
          <w:rFonts w:ascii="Times New Roman"/>
          <w:b w:val="false"/>
          <w:i w:val="false"/>
          <w:color w:val="000000"/>
          <w:sz w:val="28"/>
        </w:rPr>
        <w:t xml:space="preserve">2) оперативті басқару құқығына қарасты мүліктерді пайдалануды жүзеге асыру; </w:t>
      </w:r>
      <w:r>
        <w:br/>
      </w:r>
      <w:r>
        <w:rPr>
          <w:rFonts w:ascii="Times New Roman"/>
          <w:b w:val="false"/>
          <w:i w:val="false"/>
          <w:color w:val="000000"/>
          <w:sz w:val="28"/>
        </w:rPr>
        <w:t>
      </w:t>
      </w:r>
      <w:r>
        <w:rPr>
          <w:rFonts w:ascii="Times New Roman"/>
          <w:b w:val="false"/>
          <w:i w:val="false"/>
          <w:color w:val="000000"/>
          <w:sz w:val="28"/>
        </w:rPr>
        <w:t>3) жеке және заңды тұлғалардың өтініштерін уақытылы және сапалы қарау;</w:t>
      </w:r>
      <w:r>
        <w:br/>
      </w:r>
      <w:r>
        <w:rPr>
          <w:rFonts w:ascii="Times New Roman"/>
          <w:b w:val="false"/>
          <w:i w:val="false"/>
          <w:color w:val="000000"/>
          <w:sz w:val="28"/>
        </w:rPr>
        <w:t>
      </w:t>
      </w:r>
      <w:r>
        <w:rPr>
          <w:rFonts w:ascii="Times New Roman"/>
          <w:b w:val="false"/>
          <w:i w:val="false"/>
          <w:color w:val="000000"/>
          <w:sz w:val="28"/>
        </w:rPr>
        <w:t>4) Қазақстан Республикасының заңнамасымен көзделген өзге де құқықтар мен міндеттерді жүзеге асыру.</w:t>
      </w:r>
      <w:r>
        <w:br/>
      </w:r>
      <w:r>
        <w:rPr>
          <w:rFonts w:ascii="Times New Roman"/>
          <w:b w:val="false"/>
          <w:i w:val="false"/>
          <w:color w:val="000000"/>
          <w:sz w:val="28"/>
        </w:rPr>
        <w:t>
</w:t>
      </w:r>
    </w:p>
    <w:bookmarkStart w:name="z945" w:id="93"/>
    <w:p>
      <w:pPr>
        <w:spacing w:after="0"/>
        <w:ind w:left="0"/>
        <w:jc w:val="left"/>
      </w:pPr>
      <w:r>
        <w:rPr>
          <w:rFonts w:ascii="Times New Roman"/>
          <w:b/>
          <w:i w:val="false"/>
          <w:color w:val="000000"/>
        </w:rPr>
        <w:t xml:space="preserve"> 3. Мемлекеттік органның қызметін ұйымдастыру</w:t>
      </w:r>
    </w:p>
    <w:bookmarkEnd w:id="93"/>
    <w:p>
      <w:pPr>
        <w:spacing w:after="0"/>
        <w:ind w:left="0"/>
        <w:jc w:val="left"/>
      </w:pPr>
      <w:r>
        <w:rPr>
          <w:rFonts w:ascii="Times New Roman"/>
          <w:b w:val="false"/>
          <w:i w:val="false"/>
          <w:color w:val="000000"/>
          <w:sz w:val="28"/>
        </w:rPr>
        <w:t>      </w:t>
      </w:r>
      <w:r>
        <w:rPr>
          <w:rFonts w:ascii="Times New Roman"/>
          <w:b w:val="false"/>
          <w:i w:val="false"/>
          <w:color w:val="000000"/>
          <w:sz w:val="28"/>
        </w:rPr>
        <w:t>17. Райымбек ауданының "Тегістік ауылдық округі әкімінің аппараты" мемлекеттік мекемесіне басшылықты Райымбек ауданының "Тегістік ауылдық округі әкімінің аппараты" мемлекеттік мекемесіне жүктелген міндеттердің орындалуына және оның функцияларын жүзеге асыруға дербес жауапты болатын әкім жүзеге асырады.</w:t>
      </w:r>
      <w:r>
        <w:br/>
      </w:r>
      <w:r>
        <w:rPr>
          <w:rFonts w:ascii="Times New Roman"/>
          <w:b w:val="false"/>
          <w:i w:val="false"/>
          <w:color w:val="000000"/>
          <w:sz w:val="28"/>
        </w:rPr>
        <w:t>
      </w:t>
      </w:r>
      <w:r>
        <w:rPr>
          <w:rFonts w:ascii="Times New Roman"/>
          <w:b w:val="false"/>
          <w:i w:val="false"/>
          <w:color w:val="000000"/>
          <w:sz w:val="28"/>
        </w:rPr>
        <w:t>18. Райымбек ауданының Тегістік ауылдық округінің әкімі Қазақстан Республикасының заңнамасына сәйкес қызметке тағайындалады және қызметтен босатылады. </w:t>
      </w:r>
      <w:r>
        <w:br/>
      </w:r>
      <w:r>
        <w:rPr>
          <w:rFonts w:ascii="Times New Roman"/>
          <w:b w:val="false"/>
          <w:i w:val="false"/>
          <w:color w:val="000000"/>
          <w:sz w:val="28"/>
        </w:rPr>
        <w:t>
      </w:t>
      </w:r>
      <w:r>
        <w:rPr>
          <w:rFonts w:ascii="Times New Roman"/>
          <w:b w:val="false"/>
          <w:i w:val="false"/>
          <w:color w:val="000000"/>
          <w:sz w:val="28"/>
        </w:rPr>
        <w:t>19. Райымбек ауданының Тегістік ауылдық округі әкімінің орынбасарлары жоқ.</w:t>
      </w:r>
      <w:r>
        <w:br/>
      </w:r>
      <w:r>
        <w:rPr>
          <w:rFonts w:ascii="Times New Roman"/>
          <w:b w:val="false"/>
          <w:i w:val="false"/>
          <w:color w:val="000000"/>
          <w:sz w:val="28"/>
        </w:rPr>
        <w:t>
      </w:t>
      </w:r>
      <w:r>
        <w:rPr>
          <w:rFonts w:ascii="Times New Roman"/>
          <w:b w:val="false"/>
          <w:i w:val="false"/>
          <w:color w:val="000000"/>
          <w:sz w:val="28"/>
        </w:rPr>
        <w:t>20. Райымбек ауданының Тегістік ауылдық округі әкімінің өкілеттігі:</w:t>
      </w:r>
      <w:r>
        <w:br/>
      </w:r>
      <w:r>
        <w:rPr>
          <w:rFonts w:ascii="Times New Roman"/>
          <w:b w:val="false"/>
          <w:i w:val="false"/>
          <w:color w:val="000000"/>
          <w:sz w:val="28"/>
        </w:rPr>
        <w:t>
      </w:t>
      </w:r>
      <w:r>
        <w:rPr>
          <w:rFonts w:ascii="Times New Roman"/>
          <w:b w:val="false"/>
          <w:i w:val="false"/>
          <w:color w:val="000000"/>
          <w:sz w:val="28"/>
        </w:rPr>
        <w:t xml:space="preserve">1) Райымбек ауданының "Тегістік ауылдық округі әкімінің аппараты" мемлекеттік мекемесі қызметкерлерінің міндеттері мен өкілеттіктерін өз құзыреті шегінде айқындайды; </w:t>
      </w:r>
      <w:r>
        <w:br/>
      </w:r>
      <w:r>
        <w:rPr>
          <w:rFonts w:ascii="Times New Roman"/>
          <w:b w:val="false"/>
          <w:i w:val="false"/>
          <w:color w:val="000000"/>
          <w:sz w:val="28"/>
        </w:rPr>
        <w:t>
      </w:t>
      </w:r>
      <w:r>
        <w:rPr>
          <w:rFonts w:ascii="Times New Roman"/>
          <w:b w:val="false"/>
          <w:i w:val="false"/>
          <w:color w:val="000000"/>
          <w:sz w:val="28"/>
        </w:rPr>
        <w:t xml:space="preserve">2) Райымбек ауданының "Тегістік ауылдық округі әкімінің аппараты" мемлекеттік мекемесі қызметкерлерін қолданыстағы заңнамаға сәйкес қызметке тағайындайды және босатады; </w:t>
      </w:r>
      <w:r>
        <w:br/>
      </w:r>
      <w:r>
        <w:rPr>
          <w:rFonts w:ascii="Times New Roman"/>
          <w:b w:val="false"/>
          <w:i w:val="false"/>
          <w:color w:val="000000"/>
          <w:sz w:val="28"/>
        </w:rPr>
        <w:t>
      </w:t>
      </w:r>
      <w:r>
        <w:rPr>
          <w:rFonts w:ascii="Times New Roman"/>
          <w:b w:val="false"/>
          <w:i w:val="false"/>
          <w:color w:val="000000"/>
          <w:sz w:val="28"/>
        </w:rPr>
        <w:t xml:space="preserve">3) Райымбек ауданының "Тегістік ауылдық округі әкімінің аппараты" мемлекеттік мекемесі қызметкерлерін заңнамада белгіленген тәртіппен ынталандырады және тәртіптік жазалар қолданады; </w:t>
      </w:r>
      <w:r>
        <w:br/>
      </w:r>
      <w:r>
        <w:rPr>
          <w:rFonts w:ascii="Times New Roman"/>
          <w:b w:val="false"/>
          <w:i w:val="false"/>
          <w:color w:val="000000"/>
          <w:sz w:val="28"/>
        </w:rPr>
        <w:t>
      </w:t>
      </w:r>
      <w:r>
        <w:rPr>
          <w:rFonts w:ascii="Times New Roman"/>
          <w:b w:val="false"/>
          <w:i w:val="false"/>
          <w:color w:val="000000"/>
          <w:sz w:val="28"/>
        </w:rPr>
        <w:t xml:space="preserve">4) өз құзыреті шегінде шешімдер мен өкімдер шығарады; </w:t>
      </w:r>
      <w:r>
        <w:br/>
      </w:r>
      <w:r>
        <w:rPr>
          <w:rFonts w:ascii="Times New Roman"/>
          <w:b w:val="false"/>
          <w:i w:val="false"/>
          <w:color w:val="000000"/>
          <w:sz w:val="28"/>
        </w:rPr>
        <w:t>
      </w:t>
      </w:r>
      <w:r>
        <w:rPr>
          <w:rFonts w:ascii="Times New Roman"/>
          <w:b w:val="false"/>
          <w:i w:val="false"/>
          <w:color w:val="000000"/>
          <w:sz w:val="28"/>
        </w:rPr>
        <w:t xml:space="preserve">5) мемлекеттік органдар мен өзге де ұйымдарда өз құзыреті шегінде Райымбек ауданының "Тегістік ауылдық округі әкімінің аппараты" мемлекеттік мекемесінің мүддесін білдіреді; </w:t>
      </w:r>
      <w:r>
        <w:br/>
      </w:r>
      <w:r>
        <w:rPr>
          <w:rFonts w:ascii="Times New Roman"/>
          <w:b w:val="false"/>
          <w:i w:val="false"/>
          <w:color w:val="000000"/>
          <w:sz w:val="28"/>
        </w:rPr>
        <w:t>
      </w:t>
      </w:r>
      <w:r>
        <w:rPr>
          <w:rFonts w:ascii="Times New Roman"/>
          <w:b w:val="false"/>
          <w:i w:val="false"/>
          <w:color w:val="000000"/>
          <w:sz w:val="28"/>
        </w:rPr>
        <w:t xml:space="preserve">6) Райымбек ауданының "Тегістік ауылдық округі әкімінің аппараты" мемлекеттік мекемесінде сыбайлас жемқорлыққа қарсы әрекет етеді, сол үшін жеке жауапкершілік алуды белгілейді; </w:t>
      </w:r>
      <w:r>
        <w:br/>
      </w:r>
      <w:r>
        <w:rPr>
          <w:rFonts w:ascii="Times New Roman"/>
          <w:b w:val="false"/>
          <w:i w:val="false"/>
          <w:color w:val="000000"/>
          <w:sz w:val="28"/>
        </w:rPr>
        <w:t>
      </w:t>
      </w:r>
      <w:r>
        <w:rPr>
          <w:rFonts w:ascii="Times New Roman"/>
          <w:b w:val="false"/>
          <w:i w:val="false"/>
          <w:color w:val="000000"/>
          <w:sz w:val="28"/>
        </w:rPr>
        <w:t xml:space="preserve">7) Қазақстан Республикасының қолданыстағы заңнамасына сәйкес өзге де өкілеттіктерді жүзеге асырады. </w:t>
      </w:r>
      <w:r>
        <w:br/>
      </w:r>
      <w:r>
        <w:rPr>
          <w:rFonts w:ascii="Times New Roman"/>
          <w:b w:val="false"/>
          <w:i w:val="false"/>
          <w:color w:val="000000"/>
          <w:sz w:val="28"/>
        </w:rPr>
        <w:t>
      </w:t>
      </w:r>
      <w:r>
        <w:rPr>
          <w:rFonts w:ascii="Times New Roman"/>
          <w:b w:val="false"/>
          <w:i w:val="false"/>
          <w:color w:val="000000"/>
          <w:sz w:val="28"/>
        </w:rPr>
        <w:t>Райымбек ауданының "Тегістік ауылдық округінің әкімі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w:t>
      </w:r>
    </w:p>
    <w:bookmarkStart w:name="z958" w:id="94"/>
    <w:p>
      <w:pPr>
        <w:spacing w:after="0"/>
        <w:ind w:left="0"/>
        <w:jc w:val="left"/>
      </w:pPr>
      <w:r>
        <w:rPr>
          <w:rFonts w:ascii="Times New Roman"/>
          <w:b/>
          <w:i w:val="false"/>
          <w:color w:val="000000"/>
        </w:rPr>
        <w:t xml:space="preserve"> 4. Мемлекеттік органның мүлкі</w:t>
      </w:r>
    </w:p>
    <w:bookmarkEnd w:id="94"/>
    <w:p>
      <w:pPr>
        <w:spacing w:after="0"/>
        <w:ind w:left="0"/>
        <w:jc w:val="left"/>
      </w:pPr>
      <w:r>
        <w:rPr>
          <w:rFonts w:ascii="Times New Roman"/>
          <w:b w:val="false"/>
          <w:i w:val="false"/>
          <w:color w:val="000000"/>
          <w:sz w:val="28"/>
        </w:rPr>
        <w:t>      </w:t>
      </w:r>
      <w:r>
        <w:rPr>
          <w:rFonts w:ascii="Times New Roman"/>
          <w:b w:val="false"/>
          <w:i w:val="false"/>
          <w:color w:val="000000"/>
          <w:sz w:val="28"/>
        </w:rPr>
        <w:t>21. Райымбек ауданының "Тегістік ауылдық округі әкімінің аппараты" мемлекеттік мекемесінің заңнамада көзделген жағдайларда жедел басқару құқығында оқшауланған мүлкі болу мүмкін.</w:t>
      </w:r>
      <w:r>
        <w:br/>
      </w:r>
      <w:r>
        <w:rPr>
          <w:rFonts w:ascii="Times New Roman"/>
          <w:b w:val="false"/>
          <w:i w:val="false"/>
          <w:color w:val="000000"/>
          <w:sz w:val="28"/>
        </w:rPr>
        <w:t>
      </w:t>
      </w:r>
      <w:r>
        <w:rPr>
          <w:rFonts w:ascii="Times New Roman"/>
          <w:b w:val="false"/>
          <w:i w:val="false"/>
          <w:color w:val="000000"/>
          <w:sz w:val="28"/>
        </w:rPr>
        <w:t>Райымбек ауданының "Тегістік ауылдық округі әкімінің аппараты" мемлекеттік мекемесінің мүлкі оған меншік иесі берген мүлік, сондай-ақ өз қызметі нәтижесінде сатып алынған мүлік (ақшалай кірістерді коса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22. Райымбек ауданының "Тегістік ауылдық округі әкімінің аппараты" мемлекеттік мекемесіне бекітілген мүлік коммуналдық меншікке жатады.</w:t>
      </w:r>
      <w:r>
        <w:br/>
      </w:r>
      <w:r>
        <w:rPr>
          <w:rFonts w:ascii="Times New Roman"/>
          <w:b w:val="false"/>
          <w:i w:val="false"/>
          <w:color w:val="000000"/>
          <w:sz w:val="28"/>
        </w:rPr>
        <w:t>
      </w:t>
      </w:r>
      <w:r>
        <w:rPr>
          <w:rFonts w:ascii="Times New Roman"/>
          <w:b w:val="false"/>
          <w:i w:val="false"/>
          <w:color w:val="000000"/>
          <w:sz w:val="28"/>
        </w:rPr>
        <w:t>23. Егер заңнамада өзгеше көзделмесе, Райымбек ауданының "Тегістік ауылдық округі әкімінің аппараты"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963" w:id="95"/>
    <w:p>
      <w:pPr>
        <w:spacing w:after="0"/>
        <w:ind w:left="0"/>
        <w:jc w:val="left"/>
      </w:pPr>
      <w:r>
        <w:rPr>
          <w:rFonts w:ascii="Times New Roman"/>
          <w:b/>
          <w:i w:val="false"/>
          <w:color w:val="000000"/>
        </w:rPr>
        <w:t xml:space="preserve"> 5. Мемлекеттік органды қайта ұйымдастыру және тарату</w:t>
      </w:r>
    </w:p>
    <w:bookmarkEnd w:id="95"/>
    <w:p>
      <w:pPr>
        <w:spacing w:after="0"/>
        <w:ind w:left="0"/>
        <w:jc w:val="left"/>
      </w:pPr>
      <w:r>
        <w:rPr>
          <w:rFonts w:ascii="Times New Roman"/>
          <w:b w:val="false"/>
          <w:i w:val="false"/>
          <w:color w:val="000000"/>
          <w:sz w:val="28"/>
        </w:rPr>
        <w:t>      </w:t>
      </w:r>
      <w:r>
        <w:rPr>
          <w:rFonts w:ascii="Times New Roman"/>
          <w:b w:val="false"/>
          <w:i w:val="false"/>
          <w:color w:val="000000"/>
          <w:sz w:val="28"/>
        </w:rPr>
        <w:t>24. Райымбек ауданының "Тегістік ауылдық округі әкімінің аппараты" мемлекеттік мекемесін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Райымбек ауданы әкімдігінің 2015 жылғы 24 тамыздағы № 319 қаулысымен бекітілген 18-қосымша</w:t>
            </w:r>
          </w:p>
        </w:tc>
      </w:tr>
    </w:tbl>
    <w:bookmarkStart w:name="z966" w:id="96"/>
    <w:p>
      <w:pPr>
        <w:spacing w:after="0"/>
        <w:ind w:left="0"/>
        <w:jc w:val="left"/>
      </w:pPr>
      <w:r>
        <w:rPr>
          <w:rFonts w:ascii="Times New Roman"/>
          <w:b/>
          <w:i w:val="false"/>
          <w:color w:val="000000"/>
        </w:rPr>
        <w:t xml:space="preserve"> Райымбек ауданының "Текес ауылдық округі әкімінің аппараты" мемлекеттік мекемесі туралы Ереже</w:t>
      </w:r>
    </w:p>
    <w:bookmarkEnd w:id="96"/>
    <w:bookmarkStart w:name="z967" w:id="97"/>
    <w:p>
      <w:pPr>
        <w:spacing w:after="0"/>
        <w:ind w:left="0"/>
        <w:jc w:val="left"/>
      </w:pPr>
      <w:r>
        <w:rPr>
          <w:rFonts w:ascii="Times New Roman"/>
          <w:b/>
          <w:i w:val="false"/>
          <w:color w:val="000000"/>
        </w:rPr>
        <w:t xml:space="preserve"> 1. Жалпы ережелер</w:t>
      </w:r>
    </w:p>
    <w:bookmarkEnd w:id="97"/>
    <w:p>
      <w:pPr>
        <w:spacing w:after="0"/>
        <w:ind w:left="0"/>
        <w:jc w:val="left"/>
      </w:pPr>
      <w:r>
        <w:rPr>
          <w:rFonts w:ascii="Times New Roman"/>
          <w:b w:val="false"/>
          <w:i w:val="false"/>
          <w:color w:val="000000"/>
          <w:sz w:val="28"/>
        </w:rPr>
        <w:t>      </w:t>
      </w:r>
      <w:r>
        <w:rPr>
          <w:rFonts w:ascii="Times New Roman"/>
          <w:b w:val="false"/>
          <w:i w:val="false"/>
          <w:color w:val="000000"/>
          <w:sz w:val="28"/>
        </w:rPr>
        <w:t>1. Райымбек ауданының "Текес ауылдық округі әкімінің аппараты" мемлекеттік мекемесі Райымбек ауданының Текес ауылдық округі әкімінің қызметiн ақпараттық-талдау, ұйымдық-құқықтық және материалдық-техникалық қамтамасыз етудi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2. Райымбек ауданының "Текес ауылдық округі әкімінің аппараты" мемлекеттік мекемесі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r>
        <w:br/>
      </w:r>
      <w:r>
        <w:rPr>
          <w:rFonts w:ascii="Times New Roman"/>
          <w:b w:val="false"/>
          <w:i w:val="false"/>
          <w:color w:val="000000"/>
          <w:sz w:val="28"/>
        </w:rPr>
        <w:t>
      </w:t>
      </w:r>
      <w:r>
        <w:rPr>
          <w:rFonts w:ascii="Times New Roman"/>
          <w:b w:val="false"/>
          <w:i w:val="false"/>
          <w:color w:val="000000"/>
          <w:sz w:val="28"/>
        </w:rPr>
        <w:t>3. Райымбек ауданының "Текес ауылдық округі әкімінің аппараты" мемлекеттік мекемесі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4. Райымбек ауданының "Текес ауылдық округі әкімінің аппараты" мемлекеттік мекемесі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5. Райымбек ауданының "Текес ауылдық округі әкімінің аппараты" мемлекеттік мекемесіне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6. Райымбек ауданының "Текес ауылдық округі әкімінің аппараты" мемлекеттік мекемесі өз құзыретінің мәселелері бойынша заңнамада белгіленген тәртіппен Райымбек ауданының Текес ауылдық округі әкімінің өкімдері мен шешімдері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7. Райымбек ауданының "Текес ауылдық округі әкімінің аппараты" мемлекеттік мекемесінің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8. Заңды тұлғаның орналасқан жері: индекс 041428, Қазақстан Республикасы, Алматы облысы, Райымбек ауданы, Текес ауылы, Дембаев көшесі, № 18.</w:t>
      </w:r>
      <w:r>
        <w:br/>
      </w:r>
      <w:r>
        <w:rPr>
          <w:rFonts w:ascii="Times New Roman"/>
          <w:b w:val="false"/>
          <w:i w:val="false"/>
          <w:color w:val="000000"/>
          <w:sz w:val="28"/>
        </w:rPr>
        <w:t>
      </w:t>
      </w:r>
      <w:r>
        <w:rPr>
          <w:rFonts w:ascii="Times New Roman"/>
          <w:b w:val="false"/>
          <w:i w:val="false"/>
          <w:color w:val="000000"/>
          <w:sz w:val="28"/>
        </w:rPr>
        <w:t>9. Мемлекеттік органның толық атауы – Райымбек ауданының "Текес ауылдық округі әкімінің аппараты" мемлекеттік мекемесі.</w:t>
      </w:r>
      <w:r>
        <w:br/>
      </w:r>
      <w:r>
        <w:rPr>
          <w:rFonts w:ascii="Times New Roman"/>
          <w:b w:val="false"/>
          <w:i w:val="false"/>
          <w:color w:val="000000"/>
          <w:sz w:val="28"/>
        </w:rPr>
        <w:t>
      </w:t>
      </w:r>
      <w:r>
        <w:rPr>
          <w:rFonts w:ascii="Times New Roman"/>
          <w:b w:val="false"/>
          <w:i w:val="false"/>
          <w:color w:val="000000"/>
          <w:sz w:val="28"/>
        </w:rPr>
        <w:t>10. Осы Ереже Райымбек ауданының "Текес ауылдық округі әкімінің аппараты"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11. Райымбек ауданының "Текес ауылдық округі әкімінің аппараты" мемлекеттік мекемесінің қызметін қаржыландыру жергілікті бюджеттен жүзеге асырылады.</w:t>
      </w:r>
      <w:r>
        <w:br/>
      </w:r>
      <w:r>
        <w:rPr>
          <w:rFonts w:ascii="Times New Roman"/>
          <w:b w:val="false"/>
          <w:i w:val="false"/>
          <w:color w:val="000000"/>
          <w:sz w:val="28"/>
        </w:rPr>
        <w:t>
      </w:t>
      </w:r>
      <w:r>
        <w:rPr>
          <w:rFonts w:ascii="Times New Roman"/>
          <w:b w:val="false"/>
          <w:i w:val="false"/>
          <w:color w:val="000000"/>
          <w:sz w:val="28"/>
        </w:rPr>
        <w:t>12. Райымбек ауданының "Текес ауылдық округі әкімінің аппараты" мемлекеттік мекемесі кәсіпкерлік субъектілерімен Райымбек ауданының "Текес ауылдық округі әкімінің аппараты" мемлекеттік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w:t>
      </w:r>
      <w:r>
        <w:rPr>
          <w:rFonts w:ascii="Times New Roman"/>
          <w:b w:val="false"/>
          <w:i w:val="false"/>
          <w:color w:val="000000"/>
          <w:sz w:val="28"/>
        </w:rPr>
        <w:t>Егер Райымбек ауданының "Текес ауылдық округі әкімінің аппараты" мемлекеттік мекемесіне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r>
        <w:br/>
      </w:r>
      <w:r>
        <w:rPr>
          <w:rFonts w:ascii="Times New Roman"/>
          <w:b w:val="false"/>
          <w:i w:val="false"/>
          <w:color w:val="000000"/>
          <w:sz w:val="28"/>
        </w:rPr>
        <w:t>
</w:t>
      </w:r>
    </w:p>
    <w:bookmarkStart w:name="z981" w:id="98"/>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98"/>
    <w:p>
      <w:pPr>
        <w:spacing w:after="0"/>
        <w:ind w:left="0"/>
        <w:jc w:val="left"/>
      </w:pPr>
      <w:r>
        <w:rPr>
          <w:rFonts w:ascii="Times New Roman"/>
          <w:b w:val="false"/>
          <w:i w:val="false"/>
          <w:color w:val="000000"/>
          <w:sz w:val="28"/>
        </w:rPr>
        <w:t>      </w:t>
      </w:r>
      <w:r>
        <w:rPr>
          <w:rFonts w:ascii="Times New Roman"/>
          <w:b w:val="false"/>
          <w:i w:val="false"/>
          <w:color w:val="000000"/>
          <w:sz w:val="28"/>
        </w:rPr>
        <w:t>13. Райымбек ауданының "Текес ауылдық округі әкімінің аппараты" мемлекеттік мекемесінің миссиясы: Райымбек ауданының Текес ауылдық округі аумағында мемлекеттік саясатты жүзеге асыру.</w:t>
      </w:r>
      <w:r>
        <w:br/>
      </w:r>
      <w:r>
        <w:rPr>
          <w:rFonts w:ascii="Times New Roman"/>
          <w:b w:val="false"/>
          <w:i w:val="false"/>
          <w:color w:val="000000"/>
          <w:sz w:val="28"/>
        </w:rPr>
        <w:t>
      </w:t>
      </w:r>
      <w:r>
        <w:rPr>
          <w:rFonts w:ascii="Times New Roman"/>
          <w:b w:val="false"/>
          <w:i w:val="false"/>
          <w:color w:val="000000"/>
          <w:sz w:val="28"/>
        </w:rPr>
        <w:t>14. Міндеті:</w:t>
      </w:r>
      <w:r>
        <w:br/>
      </w:r>
      <w:r>
        <w:rPr>
          <w:rFonts w:ascii="Times New Roman"/>
          <w:b w:val="false"/>
          <w:i w:val="false"/>
          <w:color w:val="000000"/>
          <w:sz w:val="28"/>
        </w:rPr>
        <w:t>
      </w:t>
      </w:r>
      <w:r>
        <w:rPr>
          <w:rFonts w:ascii="Times New Roman"/>
          <w:b w:val="false"/>
          <w:i w:val="false"/>
          <w:color w:val="000000"/>
          <w:sz w:val="28"/>
        </w:rPr>
        <w:t>Райымбек ауданының Текес ауылдық округі әкімінің қызметiн ақпараттық-талдау, ұйымдық-құқықтық және материалдық-техникалық қамтамасыз ету.</w:t>
      </w:r>
      <w:r>
        <w:br/>
      </w:r>
      <w:r>
        <w:rPr>
          <w:rFonts w:ascii="Times New Roman"/>
          <w:b w:val="false"/>
          <w:i w:val="false"/>
          <w:color w:val="000000"/>
          <w:sz w:val="28"/>
        </w:rPr>
        <w:t>
      </w:t>
      </w:r>
      <w:r>
        <w:rPr>
          <w:rFonts w:ascii="Times New Roman"/>
          <w:b w:val="false"/>
          <w:i w:val="false"/>
          <w:color w:val="000000"/>
          <w:sz w:val="28"/>
        </w:rPr>
        <w:t>15. Функциялары:</w:t>
      </w:r>
      <w:r>
        <w:br/>
      </w:r>
      <w:r>
        <w:rPr>
          <w:rFonts w:ascii="Times New Roman"/>
          <w:b w:val="false"/>
          <w:i w:val="false"/>
          <w:color w:val="000000"/>
          <w:sz w:val="28"/>
        </w:rPr>
        <w:t>
      </w:t>
      </w:r>
      <w:r>
        <w:rPr>
          <w:rFonts w:ascii="Times New Roman"/>
          <w:b w:val="false"/>
          <w:i w:val="false"/>
          <w:color w:val="000000"/>
          <w:sz w:val="28"/>
        </w:rPr>
        <w:t>1) өз құзыретi шегiнде жер қатынастарын реттеудi жүзеге асыру;</w:t>
      </w:r>
      <w:r>
        <w:br/>
      </w:r>
      <w:r>
        <w:rPr>
          <w:rFonts w:ascii="Times New Roman"/>
          <w:b w:val="false"/>
          <w:i w:val="false"/>
          <w:color w:val="000000"/>
          <w:sz w:val="28"/>
        </w:rPr>
        <w:t>
      </w:t>
      </w:r>
      <w:r>
        <w:rPr>
          <w:rFonts w:ascii="Times New Roman"/>
          <w:b w:val="false"/>
          <w:i w:val="false"/>
          <w:color w:val="000000"/>
          <w:sz w:val="28"/>
        </w:rPr>
        <w:t>2) шаруа немесе фермер қожалықтарын ұйымдастыруға, кәсiпкерлiк қызметтi дамытуға жәрдемдесу;</w:t>
      </w:r>
      <w:r>
        <w:br/>
      </w:r>
      <w:r>
        <w:rPr>
          <w:rFonts w:ascii="Times New Roman"/>
          <w:b w:val="false"/>
          <w:i w:val="false"/>
          <w:color w:val="000000"/>
          <w:sz w:val="28"/>
        </w:rPr>
        <w:t>
      </w:t>
      </w:r>
      <w:r>
        <w:rPr>
          <w:rFonts w:ascii="Times New Roman"/>
          <w:b w:val="false"/>
          <w:i w:val="false"/>
          <w:color w:val="000000"/>
          <w:sz w:val="28"/>
        </w:rPr>
        <w:t>3) тарихи және мәдени мұраны сақтау жөнiндегi жұмысты ұйымдастыру;</w:t>
      </w:r>
      <w:r>
        <w:br/>
      </w:r>
      <w:r>
        <w:rPr>
          <w:rFonts w:ascii="Times New Roman"/>
          <w:b w:val="false"/>
          <w:i w:val="false"/>
          <w:color w:val="000000"/>
          <w:sz w:val="28"/>
        </w:rPr>
        <w:t>
      </w:t>
      </w:r>
      <w:r>
        <w:rPr>
          <w:rFonts w:ascii="Times New Roman"/>
          <w:b w:val="false"/>
          <w:i w:val="false"/>
          <w:color w:val="000000"/>
          <w:sz w:val="28"/>
        </w:rPr>
        <w:t>4) табысы аз адамдарды анықтау, жоғары тұрған органдарға еңбекпен қамтуды қамтамасыз ету, атаулы әлеуметтік көмек көрсету жөнінде ұсыныс енгізу, жалғызілікті қарттарға және еңбекке жарамсыз азаматтарға үйінде қызмет көрсетуді ұйымдастыру;</w:t>
      </w:r>
      <w:r>
        <w:br/>
      </w:r>
      <w:r>
        <w:rPr>
          <w:rFonts w:ascii="Times New Roman"/>
          <w:b w:val="false"/>
          <w:i w:val="false"/>
          <w:color w:val="000000"/>
          <w:sz w:val="28"/>
        </w:rPr>
        <w:t>
      </w:t>
      </w:r>
      <w:r>
        <w:rPr>
          <w:rFonts w:ascii="Times New Roman"/>
          <w:b w:val="false"/>
          <w:i w:val="false"/>
          <w:color w:val="000000"/>
          <w:sz w:val="28"/>
        </w:rPr>
        <w:t>5) қылмыстық-атқару инспекциясы пробация қызметінің есебінде тұрған адамдарды жұмысқа орналастыруды қамтамасыз ету және өзге де әлеуметтік-құқықтық көмек көрсету;</w:t>
      </w:r>
      <w:r>
        <w:br/>
      </w:r>
      <w:r>
        <w:rPr>
          <w:rFonts w:ascii="Times New Roman"/>
          <w:b w:val="false"/>
          <w:i w:val="false"/>
          <w:color w:val="000000"/>
          <w:sz w:val="28"/>
        </w:rPr>
        <w:t>
      </w:t>
      </w:r>
      <w:r>
        <w:rPr>
          <w:rFonts w:ascii="Times New Roman"/>
          <w:b w:val="false"/>
          <w:i w:val="false"/>
          <w:color w:val="000000"/>
          <w:sz w:val="28"/>
        </w:rPr>
        <w:t>6) қоғамдық жұмыстарды, жастар практикасын және әлеуметтік жұмыс орындарын ұйымдастыру; </w:t>
      </w:r>
      <w:r>
        <w:br/>
      </w:r>
      <w:r>
        <w:rPr>
          <w:rFonts w:ascii="Times New Roman"/>
          <w:b w:val="false"/>
          <w:i w:val="false"/>
          <w:color w:val="000000"/>
          <w:sz w:val="28"/>
        </w:rPr>
        <w:t>
      </w:t>
      </w:r>
      <w:r>
        <w:rPr>
          <w:rFonts w:ascii="Times New Roman"/>
          <w:b w:val="false"/>
          <w:i w:val="false"/>
          <w:color w:val="000000"/>
          <w:sz w:val="28"/>
        </w:rPr>
        <w:t>7) жергiлiктi әлеуметтiк инфрақұрылымның дамуына жәрдемдесу;</w:t>
      </w:r>
      <w:r>
        <w:br/>
      </w:r>
      <w:r>
        <w:rPr>
          <w:rFonts w:ascii="Times New Roman"/>
          <w:b w:val="false"/>
          <w:i w:val="false"/>
          <w:color w:val="000000"/>
          <w:sz w:val="28"/>
        </w:rPr>
        <w:t>
      </w:t>
      </w:r>
      <w:r>
        <w:rPr>
          <w:rFonts w:ascii="Times New Roman"/>
          <w:b w:val="false"/>
          <w:i w:val="false"/>
          <w:color w:val="000000"/>
          <w:sz w:val="28"/>
        </w:rPr>
        <w:t>8) жергiлiктi өзiн-өзi басқару органдарымен өзара iс-қимыл жасау;</w:t>
      </w:r>
      <w:r>
        <w:br/>
      </w:r>
      <w:r>
        <w:rPr>
          <w:rFonts w:ascii="Times New Roman"/>
          <w:b w:val="false"/>
          <w:i w:val="false"/>
          <w:color w:val="000000"/>
          <w:sz w:val="28"/>
        </w:rPr>
        <w:t>
      </w:t>
      </w:r>
      <w:r>
        <w:rPr>
          <w:rFonts w:ascii="Times New Roman"/>
          <w:b w:val="false"/>
          <w:i w:val="false"/>
          <w:color w:val="000000"/>
          <w:sz w:val="28"/>
        </w:rPr>
        <w:t>9) шаруашылықтар бойынша есепке алуды жүзеге асыру;</w:t>
      </w:r>
      <w:r>
        <w:br/>
      </w:r>
      <w:r>
        <w:rPr>
          <w:rFonts w:ascii="Times New Roman"/>
          <w:b w:val="false"/>
          <w:i w:val="false"/>
          <w:color w:val="000000"/>
          <w:sz w:val="28"/>
        </w:rPr>
        <w:t>
      </w:t>
      </w:r>
      <w:r>
        <w:rPr>
          <w:rFonts w:ascii="Times New Roman"/>
          <w:b w:val="false"/>
          <w:i w:val="false"/>
          <w:color w:val="000000"/>
          <w:sz w:val="28"/>
        </w:rPr>
        <w:t>10) кәсіпқой емес медиаторлардың тізілімін жүргізу;</w:t>
      </w:r>
      <w:r>
        <w:br/>
      </w:r>
      <w:r>
        <w:rPr>
          <w:rFonts w:ascii="Times New Roman"/>
          <w:b w:val="false"/>
          <w:i w:val="false"/>
          <w:color w:val="000000"/>
          <w:sz w:val="28"/>
        </w:rPr>
        <w:t>
      </w:t>
      </w:r>
      <w:r>
        <w:rPr>
          <w:rFonts w:ascii="Times New Roman"/>
          <w:b w:val="false"/>
          <w:i w:val="false"/>
          <w:color w:val="000000"/>
          <w:sz w:val="28"/>
        </w:rPr>
        <w:t>11) елді мекендерді абаттандыру, жарықтандыру, көгалдандыру және санитарлық тазарту жөніндегі жұмыстарды ұйымдастыру;</w:t>
      </w:r>
      <w:r>
        <w:br/>
      </w:r>
      <w:r>
        <w:rPr>
          <w:rFonts w:ascii="Times New Roman"/>
          <w:b w:val="false"/>
          <w:i w:val="false"/>
          <w:color w:val="000000"/>
          <w:sz w:val="28"/>
        </w:rPr>
        <w:t>
      </w:t>
      </w:r>
      <w:r>
        <w:rPr>
          <w:rFonts w:ascii="Times New Roman"/>
          <w:b w:val="false"/>
          <w:i w:val="false"/>
          <w:color w:val="000000"/>
          <w:sz w:val="28"/>
        </w:rPr>
        <w:t xml:space="preserve">12) Қазақстан Республикасының қолданыстағы заңнамасына сәйкес өзге де функцияларды жүзеге асыру. </w:t>
      </w:r>
      <w:r>
        <w:br/>
      </w:r>
      <w:r>
        <w:rPr>
          <w:rFonts w:ascii="Times New Roman"/>
          <w:b w:val="false"/>
          <w:i w:val="false"/>
          <w:color w:val="000000"/>
          <w:sz w:val="28"/>
        </w:rPr>
        <w:t>
      </w:t>
      </w:r>
      <w:r>
        <w:rPr>
          <w:rFonts w:ascii="Times New Roman"/>
          <w:b w:val="false"/>
          <w:i w:val="false"/>
          <w:color w:val="000000"/>
          <w:sz w:val="28"/>
        </w:rPr>
        <w:t>16. Құқықтары мен міндеттері:</w:t>
      </w:r>
      <w:r>
        <w:br/>
      </w:r>
      <w:r>
        <w:rPr>
          <w:rFonts w:ascii="Times New Roman"/>
          <w:b w:val="false"/>
          <w:i w:val="false"/>
          <w:color w:val="000000"/>
          <w:sz w:val="28"/>
        </w:rPr>
        <w:t>
      </w:t>
      </w:r>
      <w:r>
        <w:rPr>
          <w:rFonts w:ascii="Times New Roman"/>
          <w:b w:val="false"/>
          <w:i w:val="false"/>
          <w:color w:val="000000"/>
          <w:sz w:val="28"/>
        </w:rPr>
        <w:t>1) мемлекеттік органдардан және өзге де ұйымдардан өз қызметіне қажетті ақпаратты заңнамада белгіленген тәртіппен сұрату және алу;</w:t>
      </w:r>
      <w:r>
        <w:br/>
      </w:r>
      <w:r>
        <w:rPr>
          <w:rFonts w:ascii="Times New Roman"/>
          <w:b w:val="false"/>
          <w:i w:val="false"/>
          <w:color w:val="000000"/>
          <w:sz w:val="28"/>
        </w:rPr>
        <w:t>
      </w:t>
      </w:r>
      <w:r>
        <w:rPr>
          <w:rFonts w:ascii="Times New Roman"/>
          <w:b w:val="false"/>
          <w:i w:val="false"/>
          <w:color w:val="000000"/>
          <w:sz w:val="28"/>
        </w:rPr>
        <w:t xml:space="preserve">2) оперативті басқару құқығына қарасты мүліктерді пайдалануды жүзеге асыру; </w:t>
      </w:r>
      <w:r>
        <w:br/>
      </w:r>
      <w:r>
        <w:rPr>
          <w:rFonts w:ascii="Times New Roman"/>
          <w:b w:val="false"/>
          <w:i w:val="false"/>
          <w:color w:val="000000"/>
          <w:sz w:val="28"/>
        </w:rPr>
        <w:t>
      </w:t>
      </w:r>
      <w:r>
        <w:rPr>
          <w:rFonts w:ascii="Times New Roman"/>
          <w:b w:val="false"/>
          <w:i w:val="false"/>
          <w:color w:val="000000"/>
          <w:sz w:val="28"/>
        </w:rPr>
        <w:t>3) жеке және заңды тұлғалардың өтініштерін уақытылы және сапалы қарау;</w:t>
      </w:r>
      <w:r>
        <w:br/>
      </w:r>
      <w:r>
        <w:rPr>
          <w:rFonts w:ascii="Times New Roman"/>
          <w:b w:val="false"/>
          <w:i w:val="false"/>
          <w:color w:val="000000"/>
          <w:sz w:val="28"/>
        </w:rPr>
        <w:t>
      </w:t>
      </w:r>
      <w:r>
        <w:rPr>
          <w:rFonts w:ascii="Times New Roman"/>
          <w:b w:val="false"/>
          <w:i w:val="false"/>
          <w:color w:val="000000"/>
          <w:sz w:val="28"/>
        </w:rPr>
        <w:t>4) Қазақстан Республикасының заңнамасымен көзделген өзге де құқықтар мен міндеттерді жүзеге асыру.</w:t>
      </w:r>
      <w:r>
        <w:br/>
      </w:r>
      <w:r>
        <w:rPr>
          <w:rFonts w:ascii="Times New Roman"/>
          <w:b w:val="false"/>
          <w:i w:val="false"/>
          <w:color w:val="000000"/>
          <w:sz w:val="28"/>
        </w:rPr>
        <w:t>
</w:t>
      </w:r>
    </w:p>
    <w:bookmarkStart w:name="z1003" w:id="99"/>
    <w:p>
      <w:pPr>
        <w:spacing w:after="0"/>
        <w:ind w:left="0"/>
        <w:jc w:val="left"/>
      </w:pPr>
      <w:r>
        <w:rPr>
          <w:rFonts w:ascii="Times New Roman"/>
          <w:b/>
          <w:i w:val="false"/>
          <w:color w:val="000000"/>
        </w:rPr>
        <w:t xml:space="preserve"> 3. Мемлекеттік органның қызметін ұйымдастыру</w:t>
      </w:r>
    </w:p>
    <w:bookmarkEnd w:id="99"/>
    <w:p>
      <w:pPr>
        <w:spacing w:after="0"/>
        <w:ind w:left="0"/>
        <w:jc w:val="left"/>
      </w:pPr>
      <w:r>
        <w:rPr>
          <w:rFonts w:ascii="Times New Roman"/>
          <w:b w:val="false"/>
          <w:i w:val="false"/>
          <w:color w:val="000000"/>
          <w:sz w:val="28"/>
        </w:rPr>
        <w:t>      </w:t>
      </w:r>
      <w:r>
        <w:rPr>
          <w:rFonts w:ascii="Times New Roman"/>
          <w:b w:val="false"/>
          <w:i w:val="false"/>
          <w:color w:val="000000"/>
          <w:sz w:val="28"/>
        </w:rPr>
        <w:t>17. Райымбек ауданының "Текес ауылдық округі әкімінің аппараты" мемлекеттік мекемесіне басшылықты Райымбек ауданының "Текес ауылдық округі әкімінің аппараты" мемлекеттік мекемесіне жүктелген міндеттердің орындалуына және оның функцияларын жүзеге асыруға дербес жауапты болатын әкім жүзеге асырады.</w:t>
      </w:r>
      <w:r>
        <w:br/>
      </w:r>
      <w:r>
        <w:rPr>
          <w:rFonts w:ascii="Times New Roman"/>
          <w:b w:val="false"/>
          <w:i w:val="false"/>
          <w:color w:val="000000"/>
          <w:sz w:val="28"/>
        </w:rPr>
        <w:t>
      </w:t>
      </w:r>
      <w:r>
        <w:rPr>
          <w:rFonts w:ascii="Times New Roman"/>
          <w:b w:val="false"/>
          <w:i w:val="false"/>
          <w:color w:val="000000"/>
          <w:sz w:val="28"/>
        </w:rPr>
        <w:t>18. Райымбек ауданының Текес ауылдық округінің әкімі Қазақстан Республикасының заңнамасына сәйкес қызметке тағайындалады және қызметтен босатылады. </w:t>
      </w:r>
      <w:r>
        <w:br/>
      </w:r>
      <w:r>
        <w:rPr>
          <w:rFonts w:ascii="Times New Roman"/>
          <w:b w:val="false"/>
          <w:i w:val="false"/>
          <w:color w:val="000000"/>
          <w:sz w:val="28"/>
        </w:rPr>
        <w:t>
      </w:t>
      </w:r>
      <w:r>
        <w:rPr>
          <w:rFonts w:ascii="Times New Roman"/>
          <w:b w:val="false"/>
          <w:i w:val="false"/>
          <w:color w:val="000000"/>
          <w:sz w:val="28"/>
        </w:rPr>
        <w:t>19. Райымбек ауданының Текес ауылдық округі әкімінің Қазақстан Республикасының заңнамасына сәйкес қызметке тағайындалатын және қызметтен босатылатын орынбасары болады.</w:t>
      </w:r>
      <w:r>
        <w:br/>
      </w:r>
      <w:r>
        <w:rPr>
          <w:rFonts w:ascii="Times New Roman"/>
          <w:b w:val="false"/>
          <w:i w:val="false"/>
          <w:color w:val="000000"/>
          <w:sz w:val="28"/>
        </w:rPr>
        <w:t>
      </w:t>
      </w:r>
      <w:r>
        <w:rPr>
          <w:rFonts w:ascii="Times New Roman"/>
          <w:b w:val="false"/>
          <w:i w:val="false"/>
          <w:color w:val="000000"/>
          <w:sz w:val="28"/>
        </w:rPr>
        <w:t>20. Райымбек ауданының Текес ауылдық округі әкімінің өкілеттігі:</w:t>
      </w:r>
      <w:r>
        <w:br/>
      </w:r>
      <w:r>
        <w:rPr>
          <w:rFonts w:ascii="Times New Roman"/>
          <w:b w:val="false"/>
          <w:i w:val="false"/>
          <w:color w:val="000000"/>
          <w:sz w:val="28"/>
        </w:rPr>
        <w:t>
      </w:t>
      </w:r>
      <w:r>
        <w:rPr>
          <w:rFonts w:ascii="Times New Roman"/>
          <w:b w:val="false"/>
          <w:i w:val="false"/>
          <w:color w:val="000000"/>
          <w:sz w:val="28"/>
        </w:rPr>
        <w:t xml:space="preserve">1) Райымбек ауданының "Текес ауылдық округі әкімінің аппараты" мемлекеттік мекемесі қызметкерлерінің міндеттері мен өкілеттіктерін өз құзыреті шегінде айқындайды; </w:t>
      </w:r>
      <w:r>
        <w:br/>
      </w:r>
      <w:r>
        <w:rPr>
          <w:rFonts w:ascii="Times New Roman"/>
          <w:b w:val="false"/>
          <w:i w:val="false"/>
          <w:color w:val="000000"/>
          <w:sz w:val="28"/>
        </w:rPr>
        <w:t>
      </w:t>
      </w:r>
      <w:r>
        <w:rPr>
          <w:rFonts w:ascii="Times New Roman"/>
          <w:b w:val="false"/>
          <w:i w:val="false"/>
          <w:color w:val="000000"/>
          <w:sz w:val="28"/>
        </w:rPr>
        <w:t xml:space="preserve">2) Райымбек ауданының "Текес ауылдық округі әкімінің аппараты" мемлекеттік мекемесі қызметкерлерін қолданыстағы заңнамаға сәйкес қызметке тағайындайды және босатады; </w:t>
      </w:r>
      <w:r>
        <w:br/>
      </w:r>
      <w:r>
        <w:rPr>
          <w:rFonts w:ascii="Times New Roman"/>
          <w:b w:val="false"/>
          <w:i w:val="false"/>
          <w:color w:val="000000"/>
          <w:sz w:val="28"/>
        </w:rPr>
        <w:t>
      </w:t>
      </w:r>
      <w:r>
        <w:rPr>
          <w:rFonts w:ascii="Times New Roman"/>
          <w:b w:val="false"/>
          <w:i w:val="false"/>
          <w:color w:val="000000"/>
          <w:sz w:val="28"/>
        </w:rPr>
        <w:t xml:space="preserve">3) Райымбек ауданының "Текес ауылдық округі әкімінің аппараты" мемлекеттік мекемесі қызметкерлерін заңнамада белгіленген тәртіппен ынталандырады және тәртіптік жазалар қолданады; </w:t>
      </w:r>
      <w:r>
        <w:br/>
      </w:r>
      <w:r>
        <w:rPr>
          <w:rFonts w:ascii="Times New Roman"/>
          <w:b w:val="false"/>
          <w:i w:val="false"/>
          <w:color w:val="000000"/>
          <w:sz w:val="28"/>
        </w:rPr>
        <w:t>
      </w:t>
      </w:r>
      <w:r>
        <w:rPr>
          <w:rFonts w:ascii="Times New Roman"/>
          <w:b w:val="false"/>
          <w:i w:val="false"/>
          <w:color w:val="000000"/>
          <w:sz w:val="28"/>
        </w:rPr>
        <w:t xml:space="preserve">4) өз құзыреті шегінде шешімдер мен өкімдер шығарады; </w:t>
      </w:r>
      <w:r>
        <w:br/>
      </w:r>
      <w:r>
        <w:rPr>
          <w:rFonts w:ascii="Times New Roman"/>
          <w:b w:val="false"/>
          <w:i w:val="false"/>
          <w:color w:val="000000"/>
          <w:sz w:val="28"/>
        </w:rPr>
        <w:t>
      </w:t>
      </w:r>
      <w:r>
        <w:rPr>
          <w:rFonts w:ascii="Times New Roman"/>
          <w:b w:val="false"/>
          <w:i w:val="false"/>
          <w:color w:val="000000"/>
          <w:sz w:val="28"/>
        </w:rPr>
        <w:t xml:space="preserve">5) мемлекеттік органдар мен өзге де ұйымдарда өз құзыреті шегінде Райымбек ауданының "Текес ауылдық округі әкімінің аппараты" мемлекеттік мекемесінің мүддесін білдіреді; </w:t>
      </w:r>
      <w:r>
        <w:br/>
      </w:r>
      <w:r>
        <w:rPr>
          <w:rFonts w:ascii="Times New Roman"/>
          <w:b w:val="false"/>
          <w:i w:val="false"/>
          <w:color w:val="000000"/>
          <w:sz w:val="28"/>
        </w:rPr>
        <w:t>
      </w:t>
      </w:r>
      <w:r>
        <w:rPr>
          <w:rFonts w:ascii="Times New Roman"/>
          <w:b w:val="false"/>
          <w:i w:val="false"/>
          <w:color w:val="000000"/>
          <w:sz w:val="28"/>
        </w:rPr>
        <w:t xml:space="preserve">6) Райымбек ауданының "Текес ауылдық округі әкімінің аппараты" мемлекеттік мекемесінде сыбайлас жемқорлыққа қарсы әрекет етеді, сол үшін жеке жауапкершілік алуды белгілейді; </w:t>
      </w:r>
      <w:r>
        <w:br/>
      </w:r>
      <w:r>
        <w:rPr>
          <w:rFonts w:ascii="Times New Roman"/>
          <w:b w:val="false"/>
          <w:i w:val="false"/>
          <w:color w:val="000000"/>
          <w:sz w:val="28"/>
        </w:rPr>
        <w:t>
      </w:t>
      </w:r>
      <w:r>
        <w:rPr>
          <w:rFonts w:ascii="Times New Roman"/>
          <w:b w:val="false"/>
          <w:i w:val="false"/>
          <w:color w:val="000000"/>
          <w:sz w:val="28"/>
        </w:rPr>
        <w:t xml:space="preserve">7) Қазақстан Республикасының қолданыстағы заңнамасына сәйкес өзге де өкілеттіктерді жүзеге асырады. </w:t>
      </w:r>
      <w:r>
        <w:br/>
      </w:r>
      <w:r>
        <w:rPr>
          <w:rFonts w:ascii="Times New Roman"/>
          <w:b w:val="false"/>
          <w:i w:val="false"/>
          <w:color w:val="000000"/>
          <w:sz w:val="28"/>
        </w:rPr>
        <w:t>
      </w:t>
      </w:r>
      <w:r>
        <w:rPr>
          <w:rFonts w:ascii="Times New Roman"/>
          <w:b w:val="false"/>
          <w:i w:val="false"/>
          <w:color w:val="000000"/>
          <w:sz w:val="28"/>
        </w:rPr>
        <w:t>21. Бірінші басшы өз орынбасарының өкілекттілігін қолданыстағы заңнамаға сәйкес белгілейді.</w:t>
      </w:r>
      <w:r>
        <w:br/>
      </w:r>
      <w:r>
        <w:rPr>
          <w:rFonts w:ascii="Times New Roman"/>
          <w:b w:val="false"/>
          <w:i w:val="false"/>
          <w:color w:val="000000"/>
          <w:sz w:val="28"/>
        </w:rPr>
        <w:t>
      </w:t>
      </w:r>
      <w:r>
        <w:rPr>
          <w:rFonts w:ascii="Times New Roman"/>
          <w:b w:val="false"/>
          <w:i w:val="false"/>
          <w:color w:val="000000"/>
          <w:sz w:val="28"/>
        </w:rPr>
        <w:t>Райымбек ауданының "Текес ауылдық округінің әкімі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w:t>
      </w:r>
    </w:p>
    <w:bookmarkStart w:name="z1017" w:id="100"/>
    <w:p>
      <w:pPr>
        <w:spacing w:after="0"/>
        <w:ind w:left="0"/>
        <w:jc w:val="left"/>
      </w:pPr>
      <w:r>
        <w:rPr>
          <w:rFonts w:ascii="Times New Roman"/>
          <w:b/>
          <w:i w:val="false"/>
          <w:color w:val="000000"/>
        </w:rPr>
        <w:t xml:space="preserve"> 4. Мемлекеттік органның мүлкі</w:t>
      </w:r>
    </w:p>
    <w:bookmarkEnd w:id="100"/>
    <w:p>
      <w:pPr>
        <w:spacing w:after="0"/>
        <w:ind w:left="0"/>
        <w:jc w:val="left"/>
      </w:pPr>
      <w:r>
        <w:rPr>
          <w:rFonts w:ascii="Times New Roman"/>
          <w:b w:val="false"/>
          <w:i w:val="false"/>
          <w:color w:val="000000"/>
          <w:sz w:val="28"/>
        </w:rPr>
        <w:t>      </w:t>
      </w:r>
      <w:r>
        <w:rPr>
          <w:rFonts w:ascii="Times New Roman"/>
          <w:b w:val="false"/>
          <w:i w:val="false"/>
          <w:color w:val="000000"/>
          <w:sz w:val="28"/>
        </w:rPr>
        <w:t>22. Райымбек ауданының "Текес ауылдық округі әкімінің аппараты" мемлекеттік мекемесінің заңнамада көзделген жағдайларда жедел басқару құқығында оқшауланған мүлкі болу мүмкін.</w:t>
      </w:r>
      <w:r>
        <w:br/>
      </w:r>
      <w:r>
        <w:rPr>
          <w:rFonts w:ascii="Times New Roman"/>
          <w:b w:val="false"/>
          <w:i w:val="false"/>
          <w:color w:val="000000"/>
          <w:sz w:val="28"/>
        </w:rPr>
        <w:t>
      </w:t>
      </w:r>
      <w:r>
        <w:rPr>
          <w:rFonts w:ascii="Times New Roman"/>
          <w:b w:val="false"/>
          <w:i w:val="false"/>
          <w:color w:val="000000"/>
          <w:sz w:val="28"/>
        </w:rPr>
        <w:t>Райымбек ауданының "Текес ауылдық округі әкімінің аппараты" мемлекеттік мекемесінің мүлкі оған меншік иесі берген мүлік, сондай-ақ өз қызметі нәтижесінде сатып алынған мүлік (ақшалай кірістерді коса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23. Райымбек ауданының "Текес ауылдық округі әкімінің аппараты" мемлекеттік мекемесіне бекітілген мүлік коммуналдық меншікке жатады.</w:t>
      </w:r>
      <w:r>
        <w:br/>
      </w:r>
      <w:r>
        <w:rPr>
          <w:rFonts w:ascii="Times New Roman"/>
          <w:b w:val="false"/>
          <w:i w:val="false"/>
          <w:color w:val="000000"/>
          <w:sz w:val="28"/>
        </w:rPr>
        <w:t>
      </w:t>
      </w:r>
      <w:r>
        <w:rPr>
          <w:rFonts w:ascii="Times New Roman"/>
          <w:b w:val="false"/>
          <w:i w:val="false"/>
          <w:color w:val="000000"/>
          <w:sz w:val="28"/>
        </w:rPr>
        <w:t>24. Егер заңнамада өзгеше көзделмесе, Райымбек ауданының "Текес ауылдық округі әкімінің аппараты"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1022" w:id="101"/>
    <w:p>
      <w:pPr>
        <w:spacing w:after="0"/>
        <w:ind w:left="0"/>
        <w:jc w:val="left"/>
      </w:pPr>
      <w:r>
        <w:rPr>
          <w:rFonts w:ascii="Times New Roman"/>
          <w:b/>
          <w:i w:val="false"/>
          <w:color w:val="000000"/>
        </w:rPr>
        <w:t xml:space="preserve"> 5. Мемлекеттік органды қайта ұйымдастыру және тарату</w:t>
      </w:r>
    </w:p>
    <w:bookmarkEnd w:id="101"/>
    <w:p>
      <w:pPr>
        <w:spacing w:after="0"/>
        <w:ind w:left="0"/>
        <w:jc w:val="left"/>
      </w:pPr>
      <w:r>
        <w:rPr>
          <w:rFonts w:ascii="Times New Roman"/>
          <w:b w:val="false"/>
          <w:i w:val="false"/>
          <w:color w:val="000000"/>
          <w:sz w:val="28"/>
        </w:rPr>
        <w:t>      </w:t>
      </w:r>
      <w:r>
        <w:rPr>
          <w:rFonts w:ascii="Times New Roman"/>
          <w:b w:val="false"/>
          <w:i w:val="false"/>
          <w:color w:val="000000"/>
          <w:sz w:val="28"/>
        </w:rPr>
        <w:t>25. Райымбек ауданының "Текес ауылдық округі әкімінің аппараты" мемлекеттік мекемесін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Райымбек ауданы әкімдігінің 2015 жылғы 24 тамыздағы № 319 қаулысымен бекітілген 19-қосымша</w:t>
            </w:r>
          </w:p>
        </w:tc>
      </w:tr>
    </w:tbl>
    <w:bookmarkStart w:name="z1025" w:id="102"/>
    <w:p>
      <w:pPr>
        <w:spacing w:after="0"/>
        <w:ind w:left="0"/>
        <w:jc w:val="left"/>
      </w:pPr>
      <w:r>
        <w:rPr>
          <w:rFonts w:ascii="Times New Roman"/>
          <w:b/>
          <w:i w:val="false"/>
          <w:color w:val="000000"/>
        </w:rPr>
        <w:t xml:space="preserve"> Райымбек ауданының "Тұйық ауылдық округі әкімінің аппараты" мемлекеттік мекемесі туралы Ереже</w:t>
      </w:r>
    </w:p>
    <w:bookmarkEnd w:id="102"/>
    <w:bookmarkStart w:name="z1026" w:id="103"/>
    <w:p>
      <w:pPr>
        <w:spacing w:after="0"/>
        <w:ind w:left="0"/>
        <w:jc w:val="left"/>
      </w:pPr>
      <w:r>
        <w:rPr>
          <w:rFonts w:ascii="Times New Roman"/>
          <w:b/>
          <w:i w:val="false"/>
          <w:color w:val="000000"/>
        </w:rPr>
        <w:t xml:space="preserve"> 1. Жалпы ережелер</w:t>
      </w:r>
    </w:p>
    <w:bookmarkEnd w:id="103"/>
    <w:p>
      <w:pPr>
        <w:spacing w:after="0"/>
        <w:ind w:left="0"/>
        <w:jc w:val="left"/>
      </w:pPr>
      <w:r>
        <w:rPr>
          <w:rFonts w:ascii="Times New Roman"/>
          <w:b w:val="false"/>
          <w:i w:val="false"/>
          <w:color w:val="000000"/>
          <w:sz w:val="28"/>
        </w:rPr>
        <w:t>      </w:t>
      </w:r>
      <w:r>
        <w:rPr>
          <w:rFonts w:ascii="Times New Roman"/>
          <w:b w:val="false"/>
          <w:i w:val="false"/>
          <w:color w:val="000000"/>
          <w:sz w:val="28"/>
        </w:rPr>
        <w:t>1. Райымбек ауданының "Тұйық ауылдық округі әкімінің аппараты" мемлекеттік мекемесі Райымбек ауданының Тұйық ауылдық округі әкімінің қызметiн ақпараттық-талдау, ұйымдық-құқықтық және материалдық-техникалық қамтамасыз етудi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2. Райымбек ауданының "Тұйық ауылдық округі әкімінің аппараты" мемлекеттік мекемесі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r>
        <w:br/>
      </w:r>
      <w:r>
        <w:rPr>
          <w:rFonts w:ascii="Times New Roman"/>
          <w:b w:val="false"/>
          <w:i w:val="false"/>
          <w:color w:val="000000"/>
          <w:sz w:val="28"/>
        </w:rPr>
        <w:t>
      </w:t>
      </w:r>
      <w:r>
        <w:rPr>
          <w:rFonts w:ascii="Times New Roman"/>
          <w:b w:val="false"/>
          <w:i w:val="false"/>
          <w:color w:val="000000"/>
          <w:sz w:val="28"/>
        </w:rPr>
        <w:t>3. Райымбек ауданының "Тұйық ауылдық округі әкімінің аппараты" мемлекеттік мекемесі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4. Райымбек ауданының "Тұйық ауылдық округі әкімінің аппараты" мемлекеттік мекемесі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5. Райымбек ауданының "Тұйық ауылдық округі әкімінің аппараты" мемлекеттік мекемесіне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6. Райымбек ауданының "Тұйық ауылдық округі әкімінің аппараты" мемлекеттік мекемесі өз құзыретінің мәселелері бойынша заңнамада белгіленген тәртіппен Райымбек ауданының Тұйық ауылдық округі әкімінің өкімдері мен шешімдері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7. Райымбек ауданының "Тұйық ауылдық округі әкімінің аппараты" мемлекеттік мекемесінің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8. Заңды тұлғаның орналасқан жері: индекс 041430, Қазақстан Республикасы, Алматы облысы, Райымбек ауданы, Тұйық ауылы, көше жоқ.</w:t>
      </w:r>
      <w:r>
        <w:br/>
      </w:r>
      <w:r>
        <w:rPr>
          <w:rFonts w:ascii="Times New Roman"/>
          <w:b w:val="false"/>
          <w:i w:val="false"/>
          <w:color w:val="000000"/>
          <w:sz w:val="28"/>
        </w:rPr>
        <w:t>
      </w:t>
      </w:r>
      <w:r>
        <w:rPr>
          <w:rFonts w:ascii="Times New Roman"/>
          <w:b w:val="false"/>
          <w:i w:val="false"/>
          <w:color w:val="000000"/>
          <w:sz w:val="28"/>
        </w:rPr>
        <w:t>9. Мемлекеттік органның толық атауы – Райымбек ауданының "Тұйық ауылдық округі әкімінің аппараты" мемлекеттік мекемесі.</w:t>
      </w:r>
      <w:r>
        <w:br/>
      </w:r>
      <w:r>
        <w:rPr>
          <w:rFonts w:ascii="Times New Roman"/>
          <w:b w:val="false"/>
          <w:i w:val="false"/>
          <w:color w:val="000000"/>
          <w:sz w:val="28"/>
        </w:rPr>
        <w:t>
      </w:t>
      </w:r>
      <w:r>
        <w:rPr>
          <w:rFonts w:ascii="Times New Roman"/>
          <w:b w:val="false"/>
          <w:i w:val="false"/>
          <w:color w:val="000000"/>
          <w:sz w:val="28"/>
        </w:rPr>
        <w:t>10. Осы Ереже Райымбек ауданының "Тұйық ауылдық округі әкімінің аппараты"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11. Райымбек ауданының "Тұйық ауылдық округі әкімінің аппараты" мемлекеттік мекемесінің қызметін қаржыландыру жергілікті бюджеттен жүзеге асырылады.</w:t>
      </w:r>
      <w:r>
        <w:br/>
      </w:r>
      <w:r>
        <w:rPr>
          <w:rFonts w:ascii="Times New Roman"/>
          <w:b w:val="false"/>
          <w:i w:val="false"/>
          <w:color w:val="000000"/>
          <w:sz w:val="28"/>
        </w:rPr>
        <w:t>
      </w:t>
      </w:r>
      <w:r>
        <w:rPr>
          <w:rFonts w:ascii="Times New Roman"/>
          <w:b w:val="false"/>
          <w:i w:val="false"/>
          <w:color w:val="000000"/>
          <w:sz w:val="28"/>
        </w:rPr>
        <w:t>12. Райымбек ауданының "Тұйық ауылдық округі әкімінің аппараты" мемлекеттік мекемесі кәсіпкерлік субъектілерімен Райымбек ауданының "Текес ауылдық округі әкімінің аппараты" мемлекеттік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w:t>
      </w:r>
      <w:r>
        <w:rPr>
          <w:rFonts w:ascii="Times New Roman"/>
          <w:b w:val="false"/>
          <w:i w:val="false"/>
          <w:color w:val="000000"/>
          <w:sz w:val="28"/>
        </w:rPr>
        <w:t>Егер Райымбек ауданының "Тұйық ауылдық округі әкімінің аппараты" мемлекеттік мекемесіне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r>
        <w:br/>
      </w:r>
      <w:r>
        <w:rPr>
          <w:rFonts w:ascii="Times New Roman"/>
          <w:b w:val="false"/>
          <w:i w:val="false"/>
          <w:color w:val="000000"/>
          <w:sz w:val="28"/>
        </w:rPr>
        <w:t>
</w:t>
      </w:r>
    </w:p>
    <w:bookmarkStart w:name="z1040" w:id="104"/>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104"/>
    <w:p>
      <w:pPr>
        <w:spacing w:after="0"/>
        <w:ind w:left="0"/>
        <w:jc w:val="left"/>
      </w:pPr>
      <w:r>
        <w:rPr>
          <w:rFonts w:ascii="Times New Roman"/>
          <w:b w:val="false"/>
          <w:i w:val="false"/>
          <w:color w:val="000000"/>
          <w:sz w:val="28"/>
        </w:rPr>
        <w:t>      </w:t>
      </w:r>
      <w:r>
        <w:rPr>
          <w:rFonts w:ascii="Times New Roman"/>
          <w:b w:val="false"/>
          <w:i w:val="false"/>
          <w:color w:val="000000"/>
          <w:sz w:val="28"/>
        </w:rPr>
        <w:t>13. Райымбек ауданының "Тұйық ауылдық округі әкімінің аппараты" мемлекеттік мекемесінің миссиясы: Райымбек ауданының Тұйық ауылдық округі аумағында мемлекеттік саясатты жүзеге асыру.</w:t>
      </w:r>
      <w:r>
        <w:br/>
      </w:r>
      <w:r>
        <w:rPr>
          <w:rFonts w:ascii="Times New Roman"/>
          <w:b w:val="false"/>
          <w:i w:val="false"/>
          <w:color w:val="000000"/>
          <w:sz w:val="28"/>
        </w:rPr>
        <w:t>
      </w:t>
      </w:r>
      <w:r>
        <w:rPr>
          <w:rFonts w:ascii="Times New Roman"/>
          <w:b w:val="false"/>
          <w:i w:val="false"/>
          <w:color w:val="000000"/>
          <w:sz w:val="28"/>
        </w:rPr>
        <w:t>14. Міндеті:</w:t>
      </w:r>
      <w:r>
        <w:br/>
      </w:r>
      <w:r>
        <w:rPr>
          <w:rFonts w:ascii="Times New Roman"/>
          <w:b w:val="false"/>
          <w:i w:val="false"/>
          <w:color w:val="000000"/>
          <w:sz w:val="28"/>
        </w:rPr>
        <w:t>
      </w:t>
      </w:r>
      <w:r>
        <w:rPr>
          <w:rFonts w:ascii="Times New Roman"/>
          <w:b w:val="false"/>
          <w:i w:val="false"/>
          <w:color w:val="000000"/>
          <w:sz w:val="28"/>
        </w:rPr>
        <w:t>Райымбек ауданының Тұйық ауылдық округі әкімінің қызметiн ақпараттық-талдау, ұйымдық-құқықтық және материалдық-техникалық қамтамасыз ету.</w:t>
      </w:r>
      <w:r>
        <w:br/>
      </w:r>
      <w:r>
        <w:rPr>
          <w:rFonts w:ascii="Times New Roman"/>
          <w:b w:val="false"/>
          <w:i w:val="false"/>
          <w:color w:val="000000"/>
          <w:sz w:val="28"/>
        </w:rPr>
        <w:t>
      </w:t>
      </w:r>
      <w:r>
        <w:rPr>
          <w:rFonts w:ascii="Times New Roman"/>
          <w:b w:val="false"/>
          <w:i w:val="false"/>
          <w:color w:val="000000"/>
          <w:sz w:val="28"/>
        </w:rPr>
        <w:t>15. Функциялары:</w:t>
      </w:r>
      <w:r>
        <w:br/>
      </w:r>
      <w:r>
        <w:rPr>
          <w:rFonts w:ascii="Times New Roman"/>
          <w:b w:val="false"/>
          <w:i w:val="false"/>
          <w:color w:val="000000"/>
          <w:sz w:val="28"/>
        </w:rPr>
        <w:t>
      </w:t>
      </w:r>
      <w:r>
        <w:rPr>
          <w:rFonts w:ascii="Times New Roman"/>
          <w:b w:val="false"/>
          <w:i w:val="false"/>
          <w:color w:val="000000"/>
          <w:sz w:val="28"/>
        </w:rPr>
        <w:t>1) өз құзыретi шегiнде жер қатынастарын реттеудi жүзеге асыру;</w:t>
      </w:r>
      <w:r>
        <w:br/>
      </w:r>
      <w:r>
        <w:rPr>
          <w:rFonts w:ascii="Times New Roman"/>
          <w:b w:val="false"/>
          <w:i w:val="false"/>
          <w:color w:val="000000"/>
          <w:sz w:val="28"/>
        </w:rPr>
        <w:t>
      </w:t>
      </w:r>
      <w:r>
        <w:rPr>
          <w:rFonts w:ascii="Times New Roman"/>
          <w:b w:val="false"/>
          <w:i w:val="false"/>
          <w:color w:val="000000"/>
          <w:sz w:val="28"/>
        </w:rPr>
        <w:t>2) шаруа немесе фермер қожалықтарын ұйымдастыруға, кәсiпкерлiк қызметтi дамытуға жәрдемдесу;</w:t>
      </w:r>
      <w:r>
        <w:br/>
      </w:r>
      <w:r>
        <w:rPr>
          <w:rFonts w:ascii="Times New Roman"/>
          <w:b w:val="false"/>
          <w:i w:val="false"/>
          <w:color w:val="000000"/>
          <w:sz w:val="28"/>
        </w:rPr>
        <w:t>
      </w:t>
      </w:r>
      <w:r>
        <w:rPr>
          <w:rFonts w:ascii="Times New Roman"/>
          <w:b w:val="false"/>
          <w:i w:val="false"/>
          <w:color w:val="000000"/>
          <w:sz w:val="28"/>
        </w:rPr>
        <w:t>3) тарихи және мәдени мұраны сақтау жөнiндегi жұмысты ұйымдастыру;</w:t>
      </w:r>
      <w:r>
        <w:br/>
      </w:r>
      <w:r>
        <w:rPr>
          <w:rFonts w:ascii="Times New Roman"/>
          <w:b w:val="false"/>
          <w:i w:val="false"/>
          <w:color w:val="000000"/>
          <w:sz w:val="28"/>
        </w:rPr>
        <w:t>
      </w:t>
      </w:r>
      <w:r>
        <w:rPr>
          <w:rFonts w:ascii="Times New Roman"/>
          <w:b w:val="false"/>
          <w:i w:val="false"/>
          <w:color w:val="000000"/>
          <w:sz w:val="28"/>
        </w:rPr>
        <w:t>4) табысы аз адамдарды анықтау, жоғары тұрған органдарға еңбекпен қамтуды қамтамасыз ету, атаулы әлеуметтік көмек көрсету жөнінде ұсыныс енгізу, жалғызілікті қарттарға және еңбекке жарамсыз азаматтарға үйінде қызмет көрсетуді ұйымдастыру;</w:t>
      </w:r>
      <w:r>
        <w:br/>
      </w:r>
      <w:r>
        <w:rPr>
          <w:rFonts w:ascii="Times New Roman"/>
          <w:b w:val="false"/>
          <w:i w:val="false"/>
          <w:color w:val="000000"/>
          <w:sz w:val="28"/>
        </w:rPr>
        <w:t>
      </w:t>
      </w:r>
      <w:r>
        <w:rPr>
          <w:rFonts w:ascii="Times New Roman"/>
          <w:b w:val="false"/>
          <w:i w:val="false"/>
          <w:color w:val="000000"/>
          <w:sz w:val="28"/>
        </w:rPr>
        <w:t>5) қылмыстық-атқару инспекциясы пробация қызметінің есебінде тұрған адамдарды жұмысқа орналастыруды қамтамасыз ету және өзге де әлеуметтік-құқықтық көмек көрсету;</w:t>
      </w:r>
      <w:r>
        <w:br/>
      </w:r>
      <w:r>
        <w:rPr>
          <w:rFonts w:ascii="Times New Roman"/>
          <w:b w:val="false"/>
          <w:i w:val="false"/>
          <w:color w:val="000000"/>
          <w:sz w:val="28"/>
        </w:rPr>
        <w:t>
      </w:t>
      </w:r>
      <w:r>
        <w:rPr>
          <w:rFonts w:ascii="Times New Roman"/>
          <w:b w:val="false"/>
          <w:i w:val="false"/>
          <w:color w:val="000000"/>
          <w:sz w:val="28"/>
        </w:rPr>
        <w:t>6) қоғамдық жұмыстарды, жастар практикасын және әлеуметтік жұмыс орындарын ұйымдастыру; </w:t>
      </w:r>
      <w:r>
        <w:br/>
      </w:r>
      <w:r>
        <w:rPr>
          <w:rFonts w:ascii="Times New Roman"/>
          <w:b w:val="false"/>
          <w:i w:val="false"/>
          <w:color w:val="000000"/>
          <w:sz w:val="28"/>
        </w:rPr>
        <w:t>
      </w:t>
      </w:r>
      <w:r>
        <w:rPr>
          <w:rFonts w:ascii="Times New Roman"/>
          <w:b w:val="false"/>
          <w:i w:val="false"/>
          <w:color w:val="000000"/>
          <w:sz w:val="28"/>
        </w:rPr>
        <w:t>7) жергiлiктi әлеуметтiк инфрақұрылымның дамуына жәрдемдесу;</w:t>
      </w:r>
      <w:r>
        <w:br/>
      </w:r>
      <w:r>
        <w:rPr>
          <w:rFonts w:ascii="Times New Roman"/>
          <w:b w:val="false"/>
          <w:i w:val="false"/>
          <w:color w:val="000000"/>
          <w:sz w:val="28"/>
        </w:rPr>
        <w:t>
      </w:t>
      </w:r>
      <w:r>
        <w:rPr>
          <w:rFonts w:ascii="Times New Roman"/>
          <w:b w:val="false"/>
          <w:i w:val="false"/>
          <w:color w:val="000000"/>
          <w:sz w:val="28"/>
        </w:rPr>
        <w:t>8) жергiлiктi өзiн-өзi басқару органдарымен өзара iс-қимыл жасау;</w:t>
      </w:r>
      <w:r>
        <w:br/>
      </w:r>
      <w:r>
        <w:rPr>
          <w:rFonts w:ascii="Times New Roman"/>
          <w:b w:val="false"/>
          <w:i w:val="false"/>
          <w:color w:val="000000"/>
          <w:sz w:val="28"/>
        </w:rPr>
        <w:t>
      </w:t>
      </w:r>
      <w:r>
        <w:rPr>
          <w:rFonts w:ascii="Times New Roman"/>
          <w:b w:val="false"/>
          <w:i w:val="false"/>
          <w:color w:val="000000"/>
          <w:sz w:val="28"/>
        </w:rPr>
        <w:t>9) шаруашылықтар бойынша есепке алуды жүзеге асыру;</w:t>
      </w:r>
      <w:r>
        <w:br/>
      </w:r>
      <w:r>
        <w:rPr>
          <w:rFonts w:ascii="Times New Roman"/>
          <w:b w:val="false"/>
          <w:i w:val="false"/>
          <w:color w:val="000000"/>
          <w:sz w:val="28"/>
        </w:rPr>
        <w:t>
      </w:t>
      </w:r>
      <w:r>
        <w:rPr>
          <w:rFonts w:ascii="Times New Roman"/>
          <w:b w:val="false"/>
          <w:i w:val="false"/>
          <w:color w:val="000000"/>
          <w:sz w:val="28"/>
        </w:rPr>
        <w:t>10) кәсіпқой емес медиаторлардың тізілімін жүргізу;</w:t>
      </w:r>
      <w:r>
        <w:br/>
      </w:r>
      <w:r>
        <w:rPr>
          <w:rFonts w:ascii="Times New Roman"/>
          <w:b w:val="false"/>
          <w:i w:val="false"/>
          <w:color w:val="000000"/>
          <w:sz w:val="28"/>
        </w:rPr>
        <w:t>
      </w:t>
      </w:r>
      <w:r>
        <w:rPr>
          <w:rFonts w:ascii="Times New Roman"/>
          <w:b w:val="false"/>
          <w:i w:val="false"/>
          <w:color w:val="000000"/>
          <w:sz w:val="28"/>
        </w:rPr>
        <w:t>11) елді мекендерді абаттандыру, жарықтандыру, көгалдандыру және санитарлық тазарту жөніндегі жұмыстарды ұйымдастыру;</w:t>
      </w:r>
      <w:r>
        <w:br/>
      </w:r>
      <w:r>
        <w:rPr>
          <w:rFonts w:ascii="Times New Roman"/>
          <w:b w:val="false"/>
          <w:i w:val="false"/>
          <w:color w:val="000000"/>
          <w:sz w:val="28"/>
        </w:rPr>
        <w:t>
      </w:t>
      </w:r>
      <w:r>
        <w:rPr>
          <w:rFonts w:ascii="Times New Roman"/>
          <w:b w:val="false"/>
          <w:i w:val="false"/>
          <w:color w:val="000000"/>
          <w:sz w:val="28"/>
        </w:rPr>
        <w:t xml:space="preserve">12) Қазақстан Республикасының қолданыстағы заңнамасына сәйкес өзге де функцияларды жүзеге асыру. </w:t>
      </w:r>
      <w:r>
        <w:br/>
      </w:r>
      <w:r>
        <w:rPr>
          <w:rFonts w:ascii="Times New Roman"/>
          <w:b w:val="false"/>
          <w:i w:val="false"/>
          <w:color w:val="000000"/>
          <w:sz w:val="28"/>
        </w:rPr>
        <w:t>
      </w:t>
      </w:r>
      <w:r>
        <w:rPr>
          <w:rFonts w:ascii="Times New Roman"/>
          <w:b w:val="false"/>
          <w:i w:val="false"/>
          <w:color w:val="000000"/>
          <w:sz w:val="28"/>
        </w:rPr>
        <w:t>16. Құқықтары мен міндеттері:</w:t>
      </w:r>
      <w:r>
        <w:br/>
      </w:r>
      <w:r>
        <w:rPr>
          <w:rFonts w:ascii="Times New Roman"/>
          <w:b w:val="false"/>
          <w:i w:val="false"/>
          <w:color w:val="000000"/>
          <w:sz w:val="28"/>
        </w:rPr>
        <w:t>
      </w:t>
      </w:r>
      <w:r>
        <w:rPr>
          <w:rFonts w:ascii="Times New Roman"/>
          <w:b w:val="false"/>
          <w:i w:val="false"/>
          <w:color w:val="000000"/>
          <w:sz w:val="28"/>
        </w:rPr>
        <w:t>1) мемлекеттік органдардан және өзге де ұйымдардан өз қызметіне қажетті ақпаратты заңнамада белгіленген тәртіппен сұрату және алу;</w:t>
      </w:r>
      <w:r>
        <w:br/>
      </w:r>
      <w:r>
        <w:rPr>
          <w:rFonts w:ascii="Times New Roman"/>
          <w:b w:val="false"/>
          <w:i w:val="false"/>
          <w:color w:val="000000"/>
          <w:sz w:val="28"/>
        </w:rPr>
        <w:t>
      </w:t>
      </w:r>
      <w:r>
        <w:rPr>
          <w:rFonts w:ascii="Times New Roman"/>
          <w:b w:val="false"/>
          <w:i w:val="false"/>
          <w:color w:val="000000"/>
          <w:sz w:val="28"/>
        </w:rPr>
        <w:t xml:space="preserve">2) оперативті басқару құқығына қарасты мүліктерді пайдалануды жүзеге асыру; </w:t>
      </w:r>
      <w:r>
        <w:br/>
      </w:r>
      <w:r>
        <w:rPr>
          <w:rFonts w:ascii="Times New Roman"/>
          <w:b w:val="false"/>
          <w:i w:val="false"/>
          <w:color w:val="000000"/>
          <w:sz w:val="28"/>
        </w:rPr>
        <w:t>
      </w:t>
      </w:r>
      <w:r>
        <w:rPr>
          <w:rFonts w:ascii="Times New Roman"/>
          <w:b w:val="false"/>
          <w:i w:val="false"/>
          <w:color w:val="000000"/>
          <w:sz w:val="28"/>
        </w:rPr>
        <w:t>3) жеке және заңды тұлғалардың өтініштерін уақытылы және сапалы қарау;</w:t>
      </w:r>
      <w:r>
        <w:br/>
      </w:r>
      <w:r>
        <w:rPr>
          <w:rFonts w:ascii="Times New Roman"/>
          <w:b w:val="false"/>
          <w:i w:val="false"/>
          <w:color w:val="000000"/>
          <w:sz w:val="28"/>
        </w:rPr>
        <w:t>
      </w:t>
      </w:r>
      <w:r>
        <w:rPr>
          <w:rFonts w:ascii="Times New Roman"/>
          <w:b w:val="false"/>
          <w:i w:val="false"/>
          <w:color w:val="000000"/>
          <w:sz w:val="28"/>
        </w:rPr>
        <w:t>4) Қазақстан Республикасының заңнамасымен көзделген өзге де құқықтар мен міндеттерді жүзеге асыру.</w:t>
      </w:r>
      <w:r>
        <w:br/>
      </w:r>
      <w:r>
        <w:rPr>
          <w:rFonts w:ascii="Times New Roman"/>
          <w:b w:val="false"/>
          <w:i w:val="false"/>
          <w:color w:val="000000"/>
          <w:sz w:val="28"/>
        </w:rPr>
        <w:t>
</w:t>
      </w:r>
    </w:p>
    <w:bookmarkStart w:name="z1062" w:id="105"/>
    <w:p>
      <w:pPr>
        <w:spacing w:after="0"/>
        <w:ind w:left="0"/>
        <w:jc w:val="left"/>
      </w:pPr>
      <w:r>
        <w:rPr>
          <w:rFonts w:ascii="Times New Roman"/>
          <w:b/>
          <w:i w:val="false"/>
          <w:color w:val="000000"/>
        </w:rPr>
        <w:t xml:space="preserve"> 3. Мемлекеттік органның қызметін ұйымдастыру</w:t>
      </w:r>
    </w:p>
    <w:bookmarkEnd w:id="105"/>
    <w:p>
      <w:pPr>
        <w:spacing w:after="0"/>
        <w:ind w:left="0"/>
        <w:jc w:val="left"/>
      </w:pPr>
      <w:r>
        <w:rPr>
          <w:rFonts w:ascii="Times New Roman"/>
          <w:b w:val="false"/>
          <w:i w:val="false"/>
          <w:color w:val="000000"/>
          <w:sz w:val="28"/>
        </w:rPr>
        <w:t>      </w:t>
      </w:r>
      <w:r>
        <w:rPr>
          <w:rFonts w:ascii="Times New Roman"/>
          <w:b w:val="false"/>
          <w:i w:val="false"/>
          <w:color w:val="000000"/>
          <w:sz w:val="28"/>
        </w:rPr>
        <w:t>17. Райымбек ауданының "Тұйық ауылдық округі әкімінің аппараты" мемлекеттік мекемесіне басшылықты Райымбек ауданының "Тұйық ауылдық округі әкімінің аппараты" мемлекеттік мекемесіне жүктелген міндеттердің орындалуына және оның функцияларын жүзеге асыруға дербес жауапты болатын әкім жүзеге асырады.</w:t>
      </w:r>
      <w:r>
        <w:br/>
      </w:r>
      <w:r>
        <w:rPr>
          <w:rFonts w:ascii="Times New Roman"/>
          <w:b w:val="false"/>
          <w:i w:val="false"/>
          <w:color w:val="000000"/>
          <w:sz w:val="28"/>
        </w:rPr>
        <w:t>
      </w:t>
      </w:r>
      <w:r>
        <w:rPr>
          <w:rFonts w:ascii="Times New Roman"/>
          <w:b w:val="false"/>
          <w:i w:val="false"/>
          <w:color w:val="000000"/>
          <w:sz w:val="28"/>
        </w:rPr>
        <w:t>18. Райымбек ауданының Тұйық ауылдық округінің әкімі Қазақстан Республикасының заңнамасына сәйкес қызметке тағайындалады және қызметтен босатылады. </w:t>
      </w:r>
      <w:r>
        <w:br/>
      </w:r>
      <w:r>
        <w:rPr>
          <w:rFonts w:ascii="Times New Roman"/>
          <w:b w:val="false"/>
          <w:i w:val="false"/>
          <w:color w:val="000000"/>
          <w:sz w:val="28"/>
        </w:rPr>
        <w:t>
      </w:t>
      </w:r>
      <w:r>
        <w:rPr>
          <w:rFonts w:ascii="Times New Roman"/>
          <w:b w:val="false"/>
          <w:i w:val="false"/>
          <w:color w:val="000000"/>
          <w:sz w:val="28"/>
        </w:rPr>
        <w:t>19. Райымбек ауданының Тұйық ауылдық округі әкімінің орынбасарлары жоқ.</w:t>
      </w:r>
      <w:r>
        <w:br/>
      </w:r>
      <w:r>
        <w:rPr>
          <w:rFonts w:ascii="Times New Roman"/>
          <w:b w:val="false"/>
          <w:i w:val="false"/>
          <w:color w:val="000000"/>
          <w:sz w:val="28"/>
        </w:rPr>
        <w:t>
      </w:t>
      </w:r>
      <w:r>
        <w:rPr>
          <w:rFonts w:ascii="Times New Roman"/>
          <w:b w:val="false"/>
          <w:i w:val="false"/>
          <w:color w:val="000000"/>
          <w:sz w:val="28"/>
        </w:rPr>
        <w:t>20. Райымбек ауданының Тұйық ауылдық округі әкімінің өкілеттігі:</w:t>
      </w:r>
      <w:r>
        <w:br/>
      </w:r>
      <w:r>
        <w:rPr>
          <w:rFonts w:ascii="Times New Roman"/>
          <w:b w:val="false"/>
          <w:i w:val="false"/>
          <w:color w:val="000000"/>
          <w:sz w:val="28"/>
        </w:rPr>
        <w:t>
      </w:t>
      </w:r>
      <w:r>
        <w:rPr>
          <w:rFonts w:ascii="Times New Roman"/>
          <w:b w:val="false"/>
          <w:i w:val="false"/>
          <w:color w:val="000000"/>
          <w:sz w:val="28"/>
        </w:rPr>
        <w:t xml:space="preserve">1) Райымбек ауданының "Тұйық ауылдық округі әкімінің аппараты" мемлекеттік мекемесі қызметкерлерінің міндеттері мен өкілеттіктерін өз құзыреті шегінде айқындайды; </w:t>
      </w:r>
      <w:r>
        <w:br/>
      </w:r>
      <w:r>
        <w:rPr>
          <w:rFonts w:ascii="Times New Roman"/>
          <w:b w:val="false"/>
          <w:i w:val="false"/>
          <w:color w:val="000000"/>
          <w:sz w:val="28"/>
        </w:rPr>
        <w:t>
      </w:t>
      </w:r>
      <w:r>
        <w:rPr>
          <w:rFonts w:ascii="Times New Roman"/>
          <w:b w:val="false"/>
          <w:i w:val="false"/>
          <w:color w:val="000000"/>
          <w:sz w:val="28"/>
        </w:rPr>
        <w:t xml:space="preserve">2) Райымбек ауданының "Тұйық ауылдық округі әкімінің аппараты" мемлекеттік мекемесі қызметкерлерін қолданыстағы заңнамаға сәйкес қызметке тағайындайды және босатады; </w:t>
      </w:r>
      <w:r>
        <w:br/>
      </w:r>
      <w:r>
        <w:rPr>
          <w:rFonts w:ascii="Times New Roman"/>
          <w:b w:val="false"/>
          <w:i w:val="false"/>
          <w:color w:val="000000"/>
          <w:sz w:val="28"/>
        </w:rPr>
        <w:t>
      </w:t>
      </w:r>
      <w:r>
        <w:rPr>
          <w:rFonts w:ascii="Times New Roman"/>
          <w:b w:val="false"/>
          <w:i w:val="false"/>
          <w:color w:val="000000"/>
          <w:sz w:val="28"/>
        </w:rPr>
        <w:t xml:space="preserve">3) Райымбек ауданының "Тұйық ауылдық округі әкімінің аппараты" мемлекеттік мекемесі қызметкерлерін заңнамада белгіленген тәртіппен ынталандырады және тәртіптік жазалар қолданады; </w:t>
      </w:r>
      <w:r>
        <w:br/>
      </w:r>
      <w:r>
        <w:rPr>
          <w:rFonts w:ascii="Times New Roman"/>
          <w:b w:val="false"/>
          <w:i w:val="false"/>
          <w:color w:val="000000"/>
          <w:sz w:val="28"/>
        </w:rPr>
        <w:t>
      </w:t>
      </w:r>
      <w:r>
        <w:rPr>
          <w:rFonts w:ascii="Times New Roman"/>
          <w:b w:val="false"/>
          <w:i w:val="false"/>
          <w:color w:val="000000"/>
          <w:sz w:val="28"/>
        </w:rPr>
        <w:t xml:space="preserve">4) өз құзыреті шегінде шешімдер мен өкімдер шығарады; </w:t>
      </w:r>
      <w:r>
        <w:br/>
      </w:r>
      <w:r>
        <w:rPr>
          <w:rFonts w:ascii="Times New Roman"/>
          <w:b w:val="false"/>
          <w:i w:val="false"/>
          <w:color w:val="000000"/>
          <w:sz w:val="28"/>
        </w:rPr>
        <w:t>
      </w:t>
      </w:r>
      <w:r>
        <w:rPr>
          <w:rFonts w:ascii="Times New Roman"/>
          <w:b w:val="false"/>
          <w:i w:val="false"/>
          <w:color w:val="000000"/>
          <w:sz w:val="28"/>
        </w:rPr>
        <w:t xml:space="preserve">5) мемлекеттік органдар мен өзге де ұйымдарда өз құзыреті шегінде Райымбек ауданының "Тұйық ауылдық округі әкімінің аппараты" мемлекеттік мекемесінің мүддесін білдіреді; </w:t>
      </w:r>
      <w:r>
        <w:br/>
      </w:r>
      <w:r>
        <w:rPr>
          <w:rFonts w:ascii="Times New Roman"/>
          <w:b w:val="false"/>
          <w:i w:val="false"/>
          <w:color w:val="000000"/>
          <w:sz w:val="28"/>
        </w:rPr>
        <w:t>
      </w:t>
      </w:r>
      <w:r>
        <w:rPr>
          <w:rFonts w:ascii="Times New Roman"/>
          <w:b w:val="false"/>
          <w:i w:val="false"/>
          <w:color w:val="000000"/>
          <w:sz w:val="28"/>
        </w:rPr>
        <w:t xml:space="preserve">6) Райымбек ауданының "Тұйық ауылдық округі әкімінің аппараты" мемлекеттік мекемесінде сыбайлас жемқорлыққа қарсы әрекет етеді, сол үшін жеке жауапкершілік алуды белгілейді; </w:t>
      </w:r>
      <w:r>
        <w:br/>
      </w:r>
      <w:r>
        <w:rPr>
          <w:rFonts w:ascii="Times New Roman"/>
          <w:b w:val="false"/>
          <w:i w:val="false"/>
          <w:color w:val="000000"/>
          <w:sz w:val="28"/>
        </w:rPr>
        <w:t>
      </w:t>
      </w:r>
      <w:r>
        <w:rPr>
          <w:rFonts w:ascii="Times New Roman"/>
          <w:b w:val="false"/>
          <w:i w:val="false"/>
          <w:color w:val="000000"/>
          <w:sz w:val="28"/>
        </w:rPr>
        <w:t xml:space="preserve">7) Қазақстан Республикасының қолданыстағы заңнамасына сәйкес өзге де өкілеттіктерді жүзеге асырады. </w:t>
      </w:r>
      <w:r>
        <w:br/>
      </w:r>
      <w:r>
        <w:rPr>
          <w:rFonts w:ascii="Times New Roman"/>
          <w:b w:val="false"/>
          <w:i w:val="false"/>
          <w:color w:val="000000"/>
          <w:sz w:val="28"/>
        </w:rPr>
        <w:t>
      </w:t>
      </w:r>
      <w:r>
        <w:rPr>
          <w:rFonts w:ascii="Times New Roman"/>
          <w:b w:val="false"/>
          <w:i w:val="false"/>
          <w:color w:val="000000"/>
          <w:sz w:val="28"/>
        </w:rPr>
        <w:t>Райымбек ауданының "Тұйық ауылдық округінің әкімі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w:t>
      </w:r>
    </w:p>
    <w:bookmarkStart w:name="z1075" w:id="106"/>
    <w:p>
      <w:pPr>
        <w:spacing w:after="0"/>
        <w:ind w:left="0"/>
        <w:jc w:val="left"/>
      </w:pPr>
      <w:r>
        <w:rPr>
          <w:rFonts w:ascii="Times New Roman"/>
          <w:b/>
          <w:i w:val="false"/>
          <w:color w:val="000000"/>
        </w:rPr>
        <w:t xml:space="preserve"> 4. Мемлекеттік органның мүлкі</w:t>
      </w:r>
    </w:p>
    <w:bookmarkEnd w:id="106"/>
    <w:p>
      <w:pPr>
        <w:spacing w:after="0"/>
        <w:ind w:left="0"/>
        <w:jc w:val="left"/>
      </w:pPr>
      <w:r>
        <w:rPr>
          <w:rFonts w:ascii="Times New Roman"/>
          <w:b w:val="false"/>
          <w:i w:val="false"/>
          <w:color w:val="000000"/>
          <w:sz w:val="28"/>
        </w:rPr>
        <w:t>      </w:t>
      </w:r>
      <w:r>
        <w:rPr>
          <w:rFonts w:ascii="Times New Roman"/>
          <w:b w:val="false"/>
          <w:i w:val="false"/>
          <w:color w:val="000000"/>
          <w:sz w:val="28"/>
        </w:rPr>
        <w:t>21. Райымбек ауданының "Тұйық ауылдық округі әкімінің аппараты" мемлекеттік мекемесінің заңнамада көзделген жағдайларда жедел басқару құқығында оқшауланған мүлкі болу мүмкін.</w:t>
      </w:r>
      <w:r>
        <w:br/>
      </w:r>
      <w:r>
        <w:rPr>
          <w:rFonts w:ascii="Times New Roman"/>
          <w:b w:val="false"/>
          <w:i w:val="false"/>
          <w:color w:val="000000"/>
          <w:sz w:val="28"/>
        </w:rPr>
        <w:t>
      </w:t>
      </w:r>
      <w:r>
        <w:rPr>
          <w:rFonts w:ascii="Times New Roman"/>
          <w:b w:val="false"/>
          <w:i w:val="false"/>
          <w:color w:val="000000"/>
          <w:sz w:val="28"/>
        </w:rPr>
        <w:t>Райымбек ауданының "Тұйық ауылдық округі әкімінің аппараты" мемлекеттік мекемесінің мүлкі оған меншік иесі берген мүлік, сондай-ақ өз қызметі нәтижесінде сатып алынған мүлік (ақшалай кірістерді коса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22. Райымбек ауданының "Тұйық ауылдық округі әкімінің аппараты" мемлекеттік мекемесіне бекітілген мүлік коммуналдық меншікке жатады.</w:t>
      </w:r>
      <w:r>
        <w:br/>
      </w:r>
      <w:r>
        <w:rPr>
          <w:rFonts w:ascii="Times New Roman"/>
          <w:b w:val="false"/>
          <w:i w:val="false"/>
          <w:color w:val="000000"/>
          <w:sz w:val="28"/>
        </w:rPr>
        <w:t>
      </w:t>
      </w:r>
      <w:r>
        <w:rPr>
          <w:rFonts w:ascii="Times New Roman"/>
          <w:b w:val="false"/>
          <w:i w:val="false"/>
          <w:color w:val="000000"/>
          <w:sz w:val="28"/>
        </w:rPr>
        <w:t>23. Егер заңнамада өзгеше көзделмесе, Райымбек ауданының "Тұйық ауылдық округі әкімінің аппараты"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1080" w:id="107"/>
    <w:p>
      <w:pPr>
        <w:spacing w:after="0"/>
        <w:ind w:left="0"/>
        <w:jc w:val="left"/>
      </w:pPr>
      <w:r>
        <w:rPr>
          <w:rFonts w:ascii="Times New Roman"/>
          <w:b/>
          <w:i w:val="false"/>
          <w:color w:val="000000"/>
        </w:rPr>
        <w:t xml:space="preserve"> 5. Мемлекеттік органды қайта ұйымдастыру және тарату</w:t>
      </w:r>
    </w:p>
    <w:bookmarkEnd w:id="107"/>
    <w:p>
      <w:pPr>
        <w:spacing w:after="0"/>
        <w:ind w:left="0"/>
        <w:jc w:val="left"/>
      </w:pPr>
      <w:r>
        <w:rPr>
          <w:rFonts w:ascii="Times New Roman"/>
          <w:b w:val="false"/>
          <w:i w:val="false"/>
          <w:color w:val="000000"/>
          <w:sz w:val="28"/>
        </w:rPr>
        <w:t>      </w:t>
      </w:r>
      <w:r>
        <w:rPr>
          <w:rFonts w:ascii="Times New Roman"/>
          <w:b w:val="false"/>
          <w:i w:val="false"/>
          <w:color w:val="000000"/>
          <w:sz w:val="28"/>
        </w:rPr>
        <w:t>24. Райымбек ауданының "Тұйық ауылдық округі әкімінің аппараты" мемлекеттік мекемесін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Райымбек ауданы әкімдігінің 2015 жылғы 24 тамыздағы № 319 қаулысымен бекітілген 20-қосымша</w:t>
            </w:r>
          </w:p>
        </w:tc>
      </w:tr>
    </w:tbl>
    <w:bookmarkStart w:name="z1083" w:id="108"/>
    <w:p>
      <w:pPr>
        <w:spacing w:after="0"/>
        <w:ind w:left="0"/>
        <w:jc w:val="left"/>
      </w:pPr>
      <w:r>
        <w:rPr>
          <w:rFonts w:ascii="Times New Roman"/>
          <w:b/>
          <w:i w:val="false"/>
          <w:color w:val="000000"/>
        </w:rPr>
        <w:t xml:space="preserve"> Райымбек ауданының "Ұзақ батыр ауылдық округі әкімінің аппараты" мемлекеттік мекемесі туралы Ереже</w:t>
      </w:r>
    </w:p>
    <w:bookmarkEnd w:id="108"/>
    <w:bookmarkStart w:name="z1084" w:id="109"/>
    <w:p>
      <w:pPr>
        <w:spacing w:after="0"/>
        <w:ind w:left="0"/>
        <w:jc w:val="left"/>
      </w:pPr>
      <w:r>
        <w:rPr>
          <w:rFonts w:ascii="Times New Roman"/>
          <w:b/>
          <w:i w:val="false"/>
          <w:color w:val="000000"/>
        </w:rPr>
        <w:t xml:space="preserve"> 1. Жалпы ережелер</w:t>
      </w:r>
    </w:p>
    <w:bookmarkEnd w:id="109"/>
    <w:p>
      <w:pPr>
        <w:spacing w:after="0"/>
        <w:ind w:left="0"/>
        <w:jc w:val="left"/>
      </w:pPr>
      <w:r>
        <w:rPr>
          <w:rFonts w:ascii="Times New Roman"/>
          <w:b w:val="false"/>
          <w:i w:val="false"/>
          <w:color w:val="000000"/>
          <w:sz w:val="28"/>
        </w:rPr>
        <w:t>      </w:t>
      </w:r>
      <w:r>
        <w:rPr>
          <w:rFonts w:ascii="Times New Roman"/>
          <w:b w:val="false"/>
          <w:i w:val="false"/>
          <w:color w:val="000000"/>
          <w:sz w:val="28"/>
        </w:rPr>
        <w:t>1. Райымбек ауданының "Ұзақ батыр ауылдық округі әкімінің аппараты" мемлекеттік мекемесі Райымбек ауданының Ұзақ батыр ауылдық округі әкімінің қызметiн ақпараттық-талдау, ұйымдық-құқықтық және материалдық-техникалық қамтамасыз етудi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2. Райымбек ауданының "Ұзақ батыр ауылдық округі әкімінің аппараты" мемлекеттік мекемесі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r>
        <w:br/>
      </w:r>
      <w:r>
        <w:rPr>
          <w:rFonts w:ascii="Times New Roman"/>
          <w:b w:val="false"/>
          <w:i w:val="false"/>
          <w:color w:val="000000"/>
          <w:sz w:val="28"/>
        </w:rPr>
        <w:t>
      </w:t>
      </w:r>
      <w:r>
        <w:rPr>
          <w:rFonts w:ascii="Times New Roman"/>
          <w:b w:val="false"/>
          <w:i w:val="false"/>
          <w:color w:val="000000"/>
          <w:sz w:val="28"/>
        </w:rPr>
        <w:t>3. Райымбек ауданының "Ұзақ батыр ауылдық округі әкімінің аппараты" мемлекеттік мекемесі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4. Райымбек ауданының "Ұзақ батыр ауылдық округі әкімінің аппараты" мемлекеттік мекемесі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5. Райымбек ауданының "Ұзақ батыр ауылдық округі әкімінің аппараты" мемлекеттік мекемесіне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6. Райымбек ауданының "Ұзақ батыр ауылдық округі әкімінің аппараты" мемлекеттік мекемесі өз құзыретінің мәселелері бойынша заңнамада белгіленген тәртіппен Райымбек ауданының Ұзақ батыр ауылдық округі әкімінің өкімдері мен шешімдері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7. Райымбек ауданының "Ұзақ батыр ауылдық округі әкімінің аппараты" мемлекеттік мекемесінің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8. Заңды тұлғаның орналасқан жері: индекс 041420, Қазақстан Республикасы, Алматы облысы, Райымбек ауданы, Сарыбастау ауылы, Сарыбастау көшесі, № 34.</w:t>
      </w:r>
      <w:r>
        <w:br/>
      </w:r>
      <w:r>
        <w:rPr>
          <w:rFonts w:ascii="Times New Roman"/>
          <w:b w:val="false"/>
          <w:i w:val="false"/>
          <w:color w:val="000000"/>
          <w:sz w:val="28"/>
        </w:rPr>
        <w:t>
      </w:t>
      </w:r>
      <w:r>
        <w:rPr>
          <w:rFonts w:ascii="Times New Roman"/>
          <w:b w:val="false"/>
          <w:i w:val="false"/>
          <w:color w:val="000000"/>
          <w:sz w:val="28"/>
        </w:rPr>
        <w:t>9. Мемлекеттік органның толық атауы – Райымбек ауданының "Ұзақ батыр ауылдық округі әкімінің аппараты" мемлекеттік мекемесі.</w:t>
      </w:r>
      <w:r>
        <w:br/>
      </w:r>
      <w:r>
        <w:rPr>
          <w:rFonts w:ascii="Times New Roman"/>
          <w:b w:val="false"/>
          <w:i w:val="false"/>
          <w:color w:val="000000"/>
          <w:sz w:val="28"/>
        </w:rPr>
        <w:t>
      </w:t>
      </w:r>
      <w:r>
        <w:rPr>
          <w:rFonts w:ascii="Times New Roman"/>
          <w:b w:val="false"/>
          <w:i w:val="false"/>
          <w:color w:val="000000"/>
          <w:sz w:val="28"/>
        </w:rPr>
        <w:t>10. Осы Ереже Райымбек ауданының "Ұзақ батыр ауылдық округі әкімінің аппараты"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11. Райымбек ауданының "Ұзақ батыр ауылдық округі әкімінің аппараты" мемлекеттік мекемесінің қызметін қаржыландыру жергілікті бюджеттен жүзеге асырылады.</w:t>
      </w:r>
      <w:r>
        <w:br/>
      </w:r>
      <w:r>
        <w:rPr>
          <w:rFonts w:ascii="Times New Roman"/>
          <w:b w:val="false"/>
          <w:i w:val="false"/>
          <w:color w:val="000000"/>
          <w:sz w:val="28"/>
        </w:rPr>
        <w:t>
      </w:t>
      </w:r>
      <w:r>
        <w:rPr>
          <w:rFonts w:ascii="Times New Roman"/>
          <w:b w:val="false"/>
          <w:i w:val="false"/>
          <w:color w:val="000000"/>
          <w:sz w:val="28"/>
        </w:rPr>
        <w:t>12. Райымбек ауданының "Ұзақ батыр ауылдық округі әкімінің аппараты" мемлекеттік мекемесі кәсіпкерлік субъектілерімен Райымбек ауданының "Ұзақ батыр ауылдық округі әкімінің аппараты" мемлекеттік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w:t>
      </w:r>
      <w:r>
        <w:rPr>
          <w:rFonts w:ascii="Times New Roman"/>
          <w:b w:val="false"/>
          <w:i w:val="false"/>
          <w:color w:val="000000"/>
          <w:sz w:val="28"/>
        </w:rPr>
        <w:t>Егер Райымбек ауданының "Ұзақ батыр ауылдық округі әкімінің аппараты" мемлекеттік мекемесіне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r>
        <w:br/>
      </w:r>
      <w:r>
        <w:rPr>
          <w:rFonts w:ascii="Times New Roman"/>
          <w:b w:val="false"/>
          <w:i w:val="false"/>
          <w:color w:val="000000"/>
          <w:sz w:val="28"/>
        </w:rPr>
        <w:t>
</w:t>
      </w:r>
    </w:p>
    <w:bookmarkStart w:name="z1098" w:id="110"/>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110"/>
    <w:p>
      <w:pPr>
        <w:spacing w:after="0"/>
        <w:ind w:left="0"/>
        <w:jc w:val="left"/>
      </w:pPr>
      <w:r>
        <w:rPr>
          <w:rFonts w:ascii="Times New Roman"/>
          <w:b w:val="false"/>
          <w:i w:val="false"/>
          <w:color w:val="000000"/>
          <w:sz w:val="28"/>
        </w:rPr>
        <w:t>      </w:t>
      </w:r>
      <w:r>
        <w:rPr>
          <w:rFonts w:ascii="Times New Roman"/>
          <w:b w:val="false"/>
          <w:i w:val="false"/>
          <w:color w:val="000000"/>
          <w:sz w:val="28"/>
        </w:rPr>
        <w:t>13. Райымбек ауданының "Ұзақ батыр ауылдық округі әкімінің аппараты" мемлекеттік мекемесінің миссиясы: Райымбек ауданының Текес ауылдық округі аумағында мемлекеттік саясатты жүзеге асыру.</w:t>
      </w:r>
      <w:r>
        <w:br/>
      </w:r>
      <w:r>
        <w:rPr>
          <w:rFonts w:ascii="Times New Roman"/>
          <w:b w:val="false"/>
          <w:i w:val="false"/>
          <w:color w:val="000000"/>
          <w:sz w:val="28"/>
        </w:rPr>
        <w:t>
      </w:t>
      </w:r>
      <w:r>
        <w:rPr>
          <w:rFonts w:ascii="Times New Roman"/>
          <w:b w:val="false"/>
          <w:i w:val="false"/>
          <w:color w:val="000000"/>
          <w:sz w:val="28"/>
        </w:rPr>
        <w:t>14. Міндеті:</w:t>
      </w:r>
      <w:r>
        <w:br/>
      </w:r>
      <w:r>
        <w:rPr>
          <w:rFonts w:ascii="Times New Roman"/>
          <w:b w:val="false"/>
          <w:i w:val="false"/>
          <w:color w:val="000000"/>
          <w:sz w:val="28"/>
        </w:rPr>
        <w:t>
      </w:t>
      </w:r>
      <w:r>
        <w:rPr>
          <w:rFonts w:ascii="Times New Roman"/>
          <w:b w:val="false"/>
          <w:i w:val="false"/>
          <w:color w:val="000000"/>
          <w:sz w:val="28"/>
        </w:rPr>
        <w:t>Райымбек ауданының Ұзақ батыр ауылдық округі әкімінің қызметiн ақпараттық-талдау, ұйымдық-құқықтық және материалдық-техникалық қамтамасыз ету.</w:t>
      </w:r>
      <w:r>
        <w:br/>
      </w:r>
      <w:r>
        <w:rPr>
          <w:rFonts w:ascii="Times New Roman"/>
          <w:b w:val="false"/>
          <w:i w:val="false"/>
          <w:color w:val="000000"/>
          <w:sz w:val="28"/>
        </w:rPr>
        <w:t>
      </w:t>
      </w:r>
      <w:r>
        <w:rPr>
          <w:rFonts w:ascii="Times New Roman"/>
          <w:b w:val="false"/>
          <w:i w:val="false"/>
          <w:color w:val="000000"/>
          <w:sz w:val="28"/>
        </w:rPr>
        <w:t>15. Функциялары:</w:t>
      </w:r>
      <w:r>
        <w:br/>
      </w:r>
      <w:r>
        <w:rPr>
          <w:rFonts w:ascii="Times New Roman"/>
          <w:b w:val="false"/>
          <w:i w:val="false"/>
          <w:color w:val="000000"/>
          <w:sz w:val="28"/>
        </w:rPr>
        <w:t>
      </w:t>
      </w:r>
      <w:r>
        <w:rPr>
          <w:rFonts w:ascii="Times New Roman"/>
          <w:b w:val="false"/>
          <w:i w:val="false"/>
          <w:color w:val="000000"/>
          <w:sz w:val="28"/>
        </w:rPr>
        <w:t>1) өз құзыретi шегiнде жер қатынастарын реттеудi жүзеге асыру;</w:t>
      </w:r>
      <w:r>
        <w:br/>
      </w:r>
      <w:r>
        <w:rPr>
          <w:rFonts w:ascii="Times New Roman"/>
          <w:b w:val="false"/>
          <w:i w:val="false"/>
          <w:color w:val="000000"/>
          <w:sz w:val="28"/>
        </w:rPr>
        <w:t>
      </w:t>
      </w:r>
      <w:r>
        <w:rPr>
          <w:rFonts w:ascii="Times New Roman"/>
          <w:b w:val="false"/>
          <w:i w:val="false"/>
          <w:color w:val="000000"/>
          <w:sz w:val="28"/>
        </w:rPr>
        <w:t>2) шаруа немесе фермер қожалықтарын ұйымдастыруға, кәсiпкерлiк қызметтi дамытуға жәрдемдесу;</w:t>
      </w:r>
      <w:r>
        <w:br/>
      </w:r>
      <w:r>
        <w:rPr>
          <w:rFonts w:ascii="Times New Roman"/>
          <w:b w:val="false"/>
          <w:i w:val="false"/>
          <w:color w:val="000000"/>
          <w:sz w:val="28"/>
        </w:rPr>
        <w:t>
      </w:t>
      </w:r>
      <w:r>
        <w:rPr>
          <w:rFonts w:ascii="Times New Roman"/>
          <w:b w:val="false"/>
          <w:i w:val="false"/>
          <w:color w:val="000000"/>
          <w:sz w:val="28"/>
        </w:rPr>
        <w:t>3) тарихи және мәдени мұраны сақтау жөнiндегi жұмысты ұйымдастыру;</w:t>
      </w:r>
      <w:r>
        <w:br/>
      </w:r>
      <w:r>
        <w:rPr>
          <w:rFonts w:ascii="Times New Roman"/>
          <w:b w:val="false"/>
          <w:i w:val="false"/>
          <w:color w:val="000000"/>
          <w:sz w:val="28"/>
        </w:rPr>
        <w:t>
      </w:t>
      </w:r>
      <w:r>
        <w:rPr>
          <w:rFonts w:ascii="Times New Roman"/>
          <w:b w:val="false"/>
          <w:i w:val="false"/>
          <w:color w:val="000000"/>
          <w:sz w:val="28"/>
        </w:rPr>
        <w:t>4) табысы аз адамдарды анықтау, жоғары тұрған органдарға еңбекпен қамтуды қамтамасыз ету, атаулы әлеуметтік көмек көрсету жөнінде ұсыныс енгізу, жалғызілікті қарттарға және еңбекке жарамсыз азаматтарға үйінде қызмет көрсетуді ұйымдастыру;</w:t>
      </w:r>
      <w:r>
        <w:br/>
      </w:r>
      <w:r>
        <w:rPr>
          <w:rFonts w:ascii="Times New Roman"/>
          <w:b w:val="false"/>
          <w:i w:val="false"/>
          <w:color w:val="000000"/>
          <w:sz w:val="28"/>
        </w:rPr>
        <w:t>
      </w:t>
      </w:r>
      <w:r>
        <w:rPr>
          <w:rFonts w:ascii="Times New Roman"/>
          <w:b w:val="false"/>
          <w:i w:val="false"/>
          <w:color w:val="000000"/>
          <w:sz w:val="28"/>
        </w:rPr>
        <w:t>5) қылмыстық-атқару инспекциясы пробация қызметінің есебінде тұрған адамдарды жұмысқа орналастыруды қамтамасыз ету және өзге де әлеуметтік-құқықтық көмек көрсету;</w:t>
      </w:r>
      <w:r>
        <w:br/>
      </w:r>
      <w:r>
        <w:rPr>
          <w:rFonts w:ascii="Times New Roman"/>
          <w:b w:val="false"/>
          <w:i w:val="false"/>
          <w:color w:val="000000"/>
          <w:sz w:val="28"/>
        </w:rPr>
        <w:t>
      </w:t>
      </w:r>
      <w:r>
        <w:rPr>
          <w:rFonts w:ascii="Times New Roman"/>
          <w:b w:val="false"/>
          <w:i w:val="false"/>
          <w:color w:val="000000"/>
          <w:sz w:val="28"/>
        </w:rPr>
        <w:t>6) қоғамдық жұмыстарды, жастар практикасын және әлеуметтік жұмыс орындарын ұйымдастыру; </w:t>
      </w:r>
      <w:r>
        <w:br/>
      </w:r>
      <w:r>
        <w:rPr>
          <w:rFonts w:ascii="Times New Roman"/>
          <w:b w:val="false"/>
          <w:i w:val="false"/>
          <w:color w:val="000000"/>
          <w:sz w:val="28"/>
        </w:rPr>
        <w:t>
      </w:t>
      </w:r>
      <w:r>
        <w:rPr>
          <w:rFonts w:ascii="Times New Roman"/>
          <w:b w:val="false"/>
          <w:i w:val="false"/>
          <w:color w:val="000000"/>
          <w:sz w:val="28"/>
        </w:rPr>
        <w:t>7) жергiлiктi әлеуметтiк инфрақұрылымның дамуына жәрдемдесу;</w:t>
      </w:r>
      <w:r>
        <w:br/>
      </w:r>
      <w:r>
        <w:rPr>
          <w:rFonts w:ascii="Times New Roman"/>
          <w:b w:val="false"/>
          <w:i w:val="false"/>
          <w:color w:val="000000"/>
          <w:sz w:val="28"/>
        </w:rPr>
        <w:t>
      </w:t>
      </w:r>
      <w:r>
        <w:rPr>
          <w:rFonts w:ascii="Times New Roman"/>
          <w:b w:val="false"/>
          <w:i w:val="false"/>
          <w:color w:val="000000"/>
          <w:sz w:val="28"/>
        </w:rPr>
        <w:t>8) жергiлiктi өзiн-өзi басқару органдарымен өзара iс-қимыл жасау;</w:t>
      </w:r>
      <w:r>
        <w:br/>
      </w:r>
      <w:r>
        <w:rPr>
          <w:rFonts w:ascii="Times New Roman"/>
          <w:b w:val="false"/>
          <w:i w:val="false"/>
          <w:color w:val="000000"/>
          <w:sz w:val="28"/>
        </w:rPr>
        <w:t>
      </w:t>
      </w:r>
      <w:r>
        <w:rPr>
          <w:rFonts w:ascii="Times New Roman"/>
          <w:b w:val="false"/>
          <w:i w:val="false"/>
          <w:color w:val="000000"/>
          <w:sz w:val="28"/>
        </w:rPr>
        <w:t>9) шаруашылықтар бойынша есепке алуды жүзеге асыру;</w:t>
      </w:r>
      <w:r>
        <w:br/>
      </w:r>
      <w:r>
        <w:rPr>
          <w:rFonts w:ascii="Times New Roman"/>
          <w:b w:val="false"/>
          <w:i w:val="false"/>
          <w:color w:val="000000"/>
          <w:sz w:val="28"/>
        </w:rPr>
        <w:t>
      </w:t>
      </w:r>
      <w:r>
        <w:rPr>
          <w:rFonts w:ascii="Times New Roman"/>
          <w:b w:val="false"/>
          <w:i w:val="false"/>
          <w:color w:val="000000"/>
          <w:sz w:val="28"/>
        </w:rPr>
        <w:t>10) кәсіпқой емес медиаторлардың тізілімін жүргізу;</w:t>
      </w:r>
      <w:r>
        <w:br/>
      </w:r>
      <w:r>
        <w:rPr>
          <w:rFonts w:ascii="Times New Roman"/>
          <w:b w:val="false"/>
          <w:i w:val="false"/>
          <w:color w:val="000000"/>
          <w:sz w:val="28"/>
        </w:rPr>
        <w:t>
      </w:t>
      </w:r>
      <w:r>
        <w:rPr>
          <w:rFonts w:ascii="Times New Roman"/>
          <w:b w:val="false"/>
          <w:i w:val="false"/>
          <w:color w:val="000000"/>
          <w:sz w:val="28"/>
        </w:rPr>
        <w:t>11) елді мекендерді абаттандыру, жарықтандыру, көгалдандыру және санитарлық тазарту жөніндегі жұмыстарды ұйымдастыру;</w:t>
      </w:r>
      <w:r>
        <w:br/>
      </w:r>
      <w:r>
        <w:rPr>
          <w:rFonts w:ascii="Times New Roman"/>
          <w:b w:val="false"/>
          <w:i w:val="false"/>
          <w:color w:val="000000"/>
          <w:sz w:val="28"/>
        </w:rPr>
        <w:t>
      </w:t>
      </w:r>
      <w:r>
        <w:rPr>
          <w:rFonts w:ascii="Times New Roman"/>
          <w:b w:val="false"/>
          <w:i w:val="false"/>
          <w:color w:val="000000"/>
          <w:sz w:val="28"/>
        </w:rPr>
        <w:t xml:space="preserve">12) Қазақстан Республикасының қолданыстағы заңнамасына сәйкес өзге де функцияларды жүзеге асыру. </w:t>
      </w:r>
      <w:r>
        <w:br/>
      </w:r>
      <w:r>
        <w:rPr>
          <w:rFonts w:ascii="Times New Roman"/>
          <w:b w:val="false"/>
          <w:i w:val="false"/>
          <w:color w:val="000000"/>
          <w:sz w:val="28"/>
        </w:rPr>
        <w:t>
      </w:t>
      </w:r>
      <w:r>
        <w:rPr>
          <w:rFonts w:ascii="Times New Roman"/>
          <w:b w:val="false"/>
          <w:i w:val="false"/>
          <w:color w:val="000000"/>
          <w:sz w:val="28"/>
        </w:rPr>
        <w:t>16. Құқықтары мен міндеттері:</w:t>
      </w:r>
      <w:r>
        <w:br/>
      </w:r>
      <w:r>
        <w:rPr>
          <w:rFonts w:ascii="Times New Roman"/>
          <w:b w:val="false"/>
          <w:i w:val="false"/>
          <w:color w:val="000000"/>
          <w:sz w:val="28"/>
        </w:rPr>
        <w:t>
      </w:t>
      </w:r>
      <w:r>
        <w:rPr>
          <w:rFonts w:ascii="Times New Roman"/>
          <w:b w:val="false"/>
          <w:i w:val="false"/>
          <w:color w:val="000000"/>
          <w:sz w:val="28"/>
        </w:rPr>
        <w:t>1) мемлекеттік органдардан және өзге де ұйымдардан өз қызметіне қажетті ақпаратты заңнамада белгіленген тәртіппен сұрату және алу;</w:t>
      </w:r>
      <w:r>
        <w:br/>
      </w:r>
      <w:r>
        <w:rPr>
          <w:rFonts w:ascii="Times New Roman"/>
          <w:b w:val="false"/>
          <w:i w:val="false"/>
          <w:color w:val="000000"/>
          <w:sz w:val="28"/>
        </w:rPr>
        <w:t>
      </w:t>
      </w:r>
      <w:r>
        <w:rPr>
          <w:rFonts w:ascii="Times New Roman"/>
          <w:b w:val="false"/>
          <w:i w:val="false"/>
          <w:color w:val="000000"/>
          <w:sz w:val="28"/>
        </w:rPr>
        <w:t xml:space="preserve">2) оперативті басқару құқығына қарасты мүліктерді пайдалануды жүзеге асыру; </w:t>
      </w:r>
      <w:r>
        <w:br/>
      </w:r>
      <w:r>
        <w:rPr>
          <w:rFonts w:ascii="Times New Roman"/>
          <w:b w:val="false"/>
          <w:i w:val="false"/>
          <w:color w:val="000000"/>
          <w:sz w:val="28"/>
        </w:rPr>
        <w:t>
      </w:t>
      </w:r>
      <w:r>
        <w:rPr>
          <w:rFonts w:ascii="Times New Roman"/>
          <w:b w:val="false"/>
          <w:i w:val="false"/>
          <w:color w:val="000000"/>
          <w:sz w:val="28"/>
        </w:rPr>
        <w:t>3) жеке және заңды тұлғалардың өтініштерін уақытылы және сапалы қарау;</w:t>
      </w:r>
      <w:r>
        <w:br/>
      </w:r>
      <w:r>
        <w:rPr>
          <w:rFonts w:ascii="Times New Roman"/>
          <w:b w:val="false"/>
          <w:i w:val="false"/>
          <w:color w:val="000000"/>
          <w:sz w:val="28"/>
        </w:rPr>
        <w:t>
      </w:t>
      </w:r>
      <w:r>
        <w:rPr>
          <w:rFonts w:ascii="Times New Roman"/>
          <w:b w:val="false"/>
          <w:i w:val="false"/>
          <w:color w:val="000000"/>
          <w:sz w:val="28"/>
        </w:rPr>
        <w:t>4) Қазақстан Республикасының заңнамасымен көзделген өзге де құқықтар мен міндеттерді жүзеге асыру.</w:t>
      </w:r>
      <w:r>
        <w:br/>
      </w:r>
      <w:r>
        <w:rPr>
          <w:rFonts w:ascii="Times New Roman"/>
          <w:b w:val="false"/>
          <w:i w:val="false"/>
          <w:color w:val="000000"/>
          <w:sz w:val="28"/>
        </w:rPr>
        <w:t>
</w:t>
      </w:r>
    </w:p>
    <w:bookmarkStart w:name="z1120" w:id="111"/>
    <w:p>
      <w:pPr>
        <w:spacing w:after="0"/>
        <w:ind w:left="0"/>
        <w:jc w:val="left"/>
      </w:pPr>
      <w:r>
        <w:rPr>
          <w:rFonts w:ascii="Times New Roman"/>
          <w:b/>
          <w:i w:val="false"/>
          <w:color w:val="000000"/>
        </w:rPr>
        <w:t xml:space="preserve"> 3. Мемлекеттік органның қызметін ұйымдастыру</w:t>
      </w:r>
    </w:p>
    <w:bookmarkEnd w:id="111"/>
    <w:p>
      <w:pPr>
        <w:spacing w:after="0"/>
        <w:ind w:left="0"/>
        <w:jc w:val="left"/>
      </w:pPr>
      <w:r>
        <w:rPr>
          <w:rFonts w:ascii="Times New Roman"/>
          <w:b w:val="false"/>
          <w:i w:val="false"/>
          <w:color w:val="000000"/>
          <w:sz w:val="28"/>
        </w:rPr>
        <w:t>      </w:t>
      </w:r>
      <w:r>
        <w:rPr>
          <w:rFonts w:ascii="Times New Roman"/>
          <w:b w:val="false"/>
          <w:i w:val="false"/>
          <w:color w:val="000000"/>
          <w:sz w:val="28"/>
        </w:rPr>
        <w:t>17. Райымбек ауданының "Ұзақ батыр ауылдық округі әкімінің аппараты" мемлекеттік мекемесіне басшылықты Райымбек ауданының "Текес ауылдық округі әкімінің аппараты" мемлекеттік мекемесіне жүктелген міндеттердің орындалуына және оның функцияларын жүзеге асыруға дербес жауапты болатын әкім жүзеге асырады.</w:t>
      </w:r>
      <w:r>
        <w:br/>
      </w:r>
      <w:r>
        <w:rPr>
          <w:rFonts w:ascii="Times New Roman"/>
          <w:b w:val="false"/>
          <w:i w:val="false"/>
          <w:color w:val="000000"/>
          <w:sz w:val="28"/>
        </w:rPr>
        <w:t>
      </w:t>
      </w:r>
      <w:r>
        <w:rPr>
          <w:rFonts w:ascii="Times New Roman"/>
          <w:b w:val="false"/>
          <w:i w:val="false"/>
          <w:color w:val="000000"/>
          <w:sz w:val="28"/>
        </w:rPr>
        <w:t>18. Райымбек ауданының Ұзақ батыр ауылдық округінің әкімі Қазақстан Республикасының заңнамасына сәйкес қызметке тағайындалады және қызметтен босатылады. </w:t>
      </w:r>
      <w:r>
        <w:br/>
      </w:r>
      <w:r>
        <w:rPr>
          <w:rFonts w:ascii="Times New Roman"/>
          <w:b w:val="false"/>
          <w:i w:val="false"/>
          <w:color w:val="000000"/>
          <w:sz w:val="28"/>
        </w:rPr>
        <w:t>
      </w:t>
      </w:r>
      <w:r>
        <w:rPr>
          <w:rFonts w:ascii="Times New Roman"/>
          <w:b w:val="false"/>
          <w:i w:val="false"/>
          <w:color w:val="000000"/>
          <w:sz w:val="28"/>
        </w:rPr>
        <w:t>19. Райымбек ауданының Ұзақ батыр ауылдық округі әкімінің орынбасарлары жоқ.</w:t>
      </w:r>
      <w:r>
        <w:br/>
      </w:r>
      <w:r>
        <w:rPr>
          <w:rFonts w:ascii="Times New Roman"/>
          <w:b w:val="false"/>
          <w:i w:val="false"/>
          <w:color w:val="000000"/>
          <w:sz w:val="28"/>
        </w:rPr>
        <w:t>
      </w:t>
      </w:r>
      <w:r>
        <w:rPr>
          <w:rFonts w:ascii="Times New Roman"/>
          <w:b w:val="false"/>
          <w:i w:val="false"/>
          <w:color w:val="000000"/>
          <w:sz w:val="28"/>
        </w:rPr>
        <w:t>20. Райымбек ауданының Ұзақ батыр ауылдық округі әкімінің өкілеттігі:</w:t>
      </w:r>
      <w:r>
        <w:br/>
      </w:r>
      <w:r>
        <w:rPr>
          <w:rFonts w:ascii="Times New Roman"/>
          <w:b w:val="false"/>
          <w:i w:val="false"/>
          <w:color w:val="000000"/>
          <w:sz w:val="28"/>
        </w:rPr>
        <w:t>
      </w:t>
      </w:r>
      <w:r>
        <w:rPr>
          <w:rFonts w:ascii="Times New Roman"/>
          <w:b w:val="false"/>
          <w:i w:val="false"/>
          <w:color w:val="000000"/>
          <w:sz w:val="28"/>
        </w:rPr>
        <w:t xml:space="preserve">1) Райымбек ауданының "Ұзақ батыр ауылдық округі әкімінің аппараты" мемлекеттік мекемесі қызметкерлерінің міндеттері мен өкілеттіктерін өз құзыреті шегінде айқындайды; </w:t>
      </w:r>
      <w:r>
        <w:br/>
      </w:r>
      <w:r>
        <w:rPr>
          <w:rFonts w:ascii="Times New Roman"/>
          <w:b w:val="false"/>
          <w:i w:val="false"/>
          <w:color w:val="000000"/>
          <w:sz w:val="28"/>
        </w:rPr>
        <w:t>
      </w:t>
      </w:r>
      <w:r>
        <w:rPr>
          <w:rFonts w:ascii="Times New Roman"/>
          <w:b w:val="false"/>
          <w:i w:val="false"/>
          <w:color w:val="000000"/>
          <w:sz w:val="28"/>
        </w:rPr>
        <w:t xml:space="preserve">2) Райымбек ауданының "Ұзақ батыр ауылдық округі әкімінің аппараты" мемлекеттік мекемесі қызметкерлерін қолданыстағы заңнамаға сәйкес қызметке тағайындайды және босатады; </w:t>
      </w:r>
      <w:r>
        <w:br/>
      </w:r>
      <w:r>
        <w:rPr>
          <w:rFonts w:ascii="Times New Roman"/>
          <w:b w:val="false"/>
          <w:i w:val="false"/>
          <w:color w:val="000000"/>
          <w:sz w:val="28"/>
        </w:rPr>
        <w:t>
      </w:t>
      </w:r>
      <w:r>
        <w:rPr>
          <w:rFonts w:ascii="Times New Roman"/>
          <w:b w:val="false"/>
          <w:i w:val="false"/>
          <w:color w:val="000000"/>
          <w:sz w:val="28"/>
        </w:rPr>
        <w:t xml:space="preserve">3) Райымбек ауданының "Ұзақ батыр ауылдық округі әкімінің аппараты" мемлекеттік мекемесі қызметкерлерін заңнамада белгіленген тәртіппен ынталандырады және тәртіптік жазалар қолданады; </w:t>
      </w:r>
      <w:r>
        <w:br/>
      </w:r>
      <w:r>
        <w:rPr>
          <w:rFonts w:ascii="Times New Roman"/>
          <w:b w:val="false"/>
          <w:i w:val="false"/>
          <w:color w:val="000000"/>
          <w:sz w:val="28"/>
        </w:rPr>
        <w:t>
      </w:t>
      </w:r>
      <w:r>
        <w:rPr>
          <w:rFonts w:ascii="Times New Roman"/>
          <w:b w:val="false"/>
          <w:i w:val="false"/>
          <w:color w:val="000000"/>
          <w:sz w:val="28"/>
        </w:rPr>
        <w:t xml:space="preserve">4) өз құзыреті шегінде шешімдер мен өкімдер шығарады; </w:t>
      </w:r>
      <w:r>
        <w:br/>
      </w:r>
      <w:r>
        <w:rPr>
          <w:rFonts w:ascii="Times New Roman"/>
          <w:b w:val="false"/>
          <w:i w:val="false"/>
          <w:color w:val="000000"/>
          <w:sz w:val="28"/>
        </w:rPr>
        <w:t>
      </w:t>
      </w:r>
      <w:r>
        <w:rPr>
          <w:rFonts w:ascii="Times New Roman"/>
          <w:b w:val="false"/>
          <w:i w:val="false"/>
          <w:color w:val="000000"/>
          <w:sz w:val="28"/>
        </w:rPr>
        <w:t xml:space="preserve">5) мемлекеттік органдар мен өзге де ұйымдарда өз құзыреті шегінде Райымбек ауданының "Ұзақ батыр ауылдық округі әкімінің аппараты" мемлекеттік мекемесінің мүддесін білдіреді; </w:t>
      </w:r>
      <w:r>
        <w:br/>
      </w:r>
      <w:r>
        <w:rPr>
          <w:rFonts w:ascii="Times New Roman"/>
          <w:b w:val="false"/>
          <w:i w:val="false"/>
          <w:color w:val="000000"/>
          <w:sz w:val="28"/>
        </w:rPr>
        <w:t>
      </w:t>
      </w:r>
      <w:r>
        <w:rPr>
          <w:rFonts w:ascii="Times New Roman"/>
          <w:b w:val="false"/>
          <w:i w:val="false"/>
          <w:color w:val="000000"/>
          <w:sz w:val="28"/>
        </w:rPr>
        <w:t xml:space="preserve">6) Райымбек ауданының "Ұзақ батыр ауылдық округі әкімінің аппараты" мемлекеттік мекемесінде сыбайлас жемқорлыққа қарсы әрекет етеді, сол үшін жеке жауапкершілік алуды белгілейді; </w:t>
      </w:r>
      <w:r>
        <w:br/>
      </w:r>
      <w:r>
        <w:rPr>
          <w:rFonts w:ascii="Times New Roman"/>
          <w:b w:val="false"/>
          <w:i w:val="false"/>
          <w:color w:val="000000"/>
          <w:sz w:val="28"/>
        </w:rPr>
        <w:t>
      </w:t>
      </w:r>
      <w:r>
        <w:rPr>
          <w:rFonts w:ascii="Times New Roman"/>
          <w:b w:val="false"/>
          <w:i w:val="false"/>
          <w:color w:val="000000"/>
          <w:sz w:val="28"/>
        </w:rPr>
        <w:t xml:space="preserve">7) Қазақстан Республикасының қолданыстағы заңнамасына сәйкес өзге де өкілеттіктерді жүзеге асырады. </w:t>
      </w:r>
      <w:r>
        <w:br/>
      </w:r>
      <w:r>
        <w:rPr>
          <w:rFonts w:ascii="Times New Roman"/>
          <w:b w:val="false"/>
          <w:i w:val="false"/>
          <w:color w:val="000000"/>
          <w:sz w:val="28"/>
        </w:rPr>
        <w:t>
      </w:t>
      </w:r>
      <w:r>
        <w:rPr>
          <w:rFonts w:ascii="Times New Roman"/>
          <w:b w:val="false"/>
          <w:i w:val="false"/>
          <w:color w:val="000000"/>
          <w:sz w:val="28"/>
        </w:rPr>
        <w:t>Райымбек ауданының "Ұзақ батыр ауылдық округінің әкімі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w:t>
      </w:r>
    </w:p>
    <w:bookmarkStart w:name="z1133" w:id="112"/>
    <w:p>
      <w:pPr>
        <w:spacing w:after="0"/>
        <w:ind w:left="0"/>
        <w:jc w:val="left"/>
      </w:pPr>
      <w:r>
        <w:rPr>
          <w:rFonts w:ascii="Times New Roman"/>
          <w:b/>
          <w:i w:val="false"/>
          <w:color w:val="000000"/>
        </w:rPr>
        <w:t xml:space="preserve"> 4. Мемлекеттік органның мүлкі</w:t>
      </w:r>
    </w:p>
    <w:bookmarkEnd w:id="112"/>
    <w:p>
      <w:pPr>
        <w:spacing w:after="0"/>
        <w:ind w:left="0"/>
        <w:jc w:val="left"/>
      </w:pPr>
      <w:r>
        <w:rPr>
          <w:rFonts w:ascii="Times New Roman"/>
          <w:b w:val="false"/>
          <w:i w:val="false"/>
          <w:color w:val="000000"/>
          <w:sz w:val="28"/>
        </w:rPr>
        <w:t>      </w:t>
      </w:r>
      <w:r>
        <w:rPr>
          <w:rFonts w:ascii="Times New Roman"/>
          <w:b w:val="false"/>
          <w:i w:val="false"/>
          <w:color w:val="000000"/>
          <w:sz w:val="28"/>
        </w:rPr>
        <w:t>21. Райымбек ауданының "Ұзақ батыр ауылдық округі әкімінің аппараты" мемлекеттік мекемесінің заңнамада көзделген жағдайларда жедел басқару құқығында оқшауланған мүлкі болу мүмкін.</w:t>
      </w:r>
      <w:r>
        <w:br/>
      </w:r>
      <w:r>
        <w:rPr>
          <w:rFonts w:ascii="Times New Roman"/>
          <w:b w:val="false"/>
          <w:i w:val="false"/>
          <w:color w:val="000000"/>
          <w:sz w:val="28"/>
        </w:rPr>
        <w:t>
      </w:t>
      </w:r>
      <w:r>
        <w:rPr>
          <w:rFonts w:ascii="Times New Roman"/>
          <w:b w:val="false"/>
          <w:i w:val="false"/>
          <w:color w:val="000000"/>
          <w:sz w:val="28"/>
        </w:rPr>
        <w:t>Райымбек ауданының "Ұзақ батыр ауылдық округі әкімінің аппараты" мемлекеттік мекемесінің мүлкі оған меншік иесі берген мүлік, сондай-ақ өз қызметі нәтижесінде сатып алынған мүлік (ақшалай кірістерді коса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22. Райымбек ауданының "Ұзақ батыр ауылдық округі әкімінің аппараты" мемлекеттік мекемесіне бекітілген мүлік коммуналдық меншікке жатады.</w:t>
      </w:r>
      <w:r>
        <w:br/>
      </w:r>
      <w:r>
        <w:rPr>
          <w:rFonts w:ascii="Times New Roman"/>
          <w:b w:val="false"/>
          <w:i w:val="false"/>
          <w:color w:val="000000"/>
          <w:sz w:val="28"/>
        </w:rPr>
        <w:t>
      </w:t>
      </w:r>
      <w:r>
        <w:rPr>
          <w:rFonts w:ascii="Times New Roman"/>
          <w:b w:val="false"/>
          <w:i w:val="false"/>
          <w:color w:val="000000"/>
          <w:sz w:val="28"/>
        </w:rPr>
        <w:t>23. Егер заңнамада өзгеше көзделмесе, Райымбек ауданының "Ұзақ батыр ауылдық округі әкімінің аппараты"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1138" w:id="113"/>
    <w:p>
      <w:pPr>
        <w:spacing w:after="0"/>
        <w:ind w:left="0"/>
        <w:jc w:val="left"/>
      </w:pPr>
      <w:r>
        <w:rPr>
          <w:rFonts w:ascii="Times New Roman"/>
          <w:b/>
          <w:i w:val="false"/>
          <w:color w:val="000000"/>
        </w:rPr>
        <w:t xml:space="preserve"> 5. Мемлекеттік органды қайта ұйымдастыру және тарату</w:t>
      </w:r>
    </w:p>
    <w:bookmarkEnd w:id="113"/>
    <w:p>
      <w:pPr>
        <w:spacing w:after="0"/>
        <w:ind w:left="0"/>
        <w:jc w:val="left"/>
      </w:pPr>
      <w:r>
        <w:rPr>
          <w:rFonts w:ascii="Times New Roman"/>
          <w:b w:val="false"/>
          <w:i w:val="false"/>
          <w:color w:val="000000"/>
          <w:sz w:val="28"/>
        </w:rPr>
        <w:t>      </w:t>
      </w:r>
      <w:r>
        <w:rPr>
          <w:rFonts w:ascii="Times New Roman"/>
          <w:b w:val="false"/>
          <w:i w:val="false"/>
          <w:color w:val="000000"/>
          <w:sz w:val="28"/>
        </w:rPr>
        <w:t>24. Райымбек ауданының "Ұзақ батыр ауылдық округі әкімінің аппараты" мемлекеттік мекемесін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Райымбек ауданы әкімдігінің 2015 жылғы 24 тамыздағы № 319 қаулысымен бекітілген 21- қосымша</w:t>
            </w:r>
          </w:p>
        </w:tc>
      </w:tr>
    </w:tbl>
    <w:bookmarkStart w:name="z1141" w:id="114"/>
    <w:p>
      <w:pPr>
        <w:spacing w:after="0"/>
        <w:ind w:left="0"/>
        <w:jc w:val="left"/>
      </w:pPr>
      <w:r>
        <w:rPr>
          <w:rFonts w:ascii="Times New Roman"/>
          <w:b/>
          <w:i w:val="false"/>
          <w:color w:val="000000"/>
        </w:rPr>
        <w:t xml:space="preserve"> Райымбек ауданының "Ұзынбұлақ ауылдық округі әкімінің аппараты" мемлекеттік мекемесі туралы Ереже</w:t>
      </w:r>
    </w:p>
    <w:bookmarkEnd w:id="114"/>
    <w:bookmarkStart w:name="z1142" w:id="115"/>
    <w:p>
      <w:pPr>
        <w:spacing w:after="0"/>
        <w:ind w:left="0"/>
        <w:jc w:val="left"/>
      </w:pPr>
      <w:r>
        <w:rPr>
          <w:rFonts w:ascii="Times New Roman"/>
          <w:b/>
          <w:i w:val="false"/>
          <w:color w:val="000000"/>
        </w:rPr>
        <w:t xml:space="preserve"> 1. Жалпы ережелер</w:t>
      </w:r>
    </w:p>
    <w:bookmarkEnd w:id="115"/>
    <w:p>
      <w:pPr>
        <w:spacing w:after="0"/>
        <w:ind w:left="0"/>
        <w:jc w:val="left"/>
      </w:pPr>
      <w:r>
        <w:rPr>
          <w:rFonts w:ascii="Times New Roman"/>
          <w:b w:val="false"/>
          <w:i w:val="false"/>
          <w:color w:val="000000"/>
          <w:sz w:val="28"/>
        </w:rPr>
        <w:t>      </w:t>
      </w:r>
      <w:r>
        <w:rPr>
          <w:rFonts w:ascii="Times New Roman"/>
          <w:b w:val="false"/>
          <w:i w:val="false"/>
          <w:color w:val="000000"/>
          <w:sz w:val="28"/>
        </w:rPr>
        <w:t>1. Райымбек ауданының "Ұзынбұлақ ауылдық округі әкімінің аппараты" мемлекеттік мекемесі Райымбек ауданының Ұзынбұлақ ауылдық округі әкімінің қызметiн ақпараттық-талдау, ұйымдық-құқықтық және материалдық-техникалық қамтамасыз етудi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2. Райымбек ауданының "Ұзынбұлақ ауылдық округі әкімінің аппараты" мемлекеттік мекемесі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r>
        <w:br/>
      </w:r>
      <w:r>
        <w:rPr>
          <w:rFonts w:ascii="Times New Roman"/>
          <w:b w:val="false"/>
          <w:i w:val="false"/>
          <w:color w:val="000000"/>
          <w:sz w:val="28"/>
        </w:rPr>
        <w:t>
      </w:t>
      </w:r>
      <w:r>
        <w:rPr>
          <w:rFonts w:ascii="Times New Roman"/>
          <w:b w:val="false"/>
          <w:i w:val="false"/>
          <w:color w:val="000000"/>
          <w:sz w:val="28"/>
        </w:rPr>
        <w:t>3. Райымбек ауданының "Ұзынбұлақ ауылдық округі әкімінің аппараты" мемлекеттік мекемесі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4. Райымбек ауданының "Ұзынбұлақ ауылдық округі әкімінің аппараты" мемлекеттік мекемесі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5. Райымбек ауданының "Ұзынбұлақ ауылдық округі әкімінің аппараты" мемлекеттік мекемесіне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6. Райымбек ауданының "Ұзынбұлақ ауылдық округі әкімінің аппараты" мемлекеттік мекемесі өз құзыретінің мәселелері бойынша заңнамада белгіленген тәртіппен Райымбек ауданының Ұзынбұлақ ауылдық округі әкімінің өкімдері мен шешімдері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7. Райымбек ауданының "Ұзынбұлақ ауылдық округі әкімінің аппараты" мемлекеттік мекемесінің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8. Заңды тұлғаның орналасқан жері: индекс 041431, Қазақстан Республикасы, Алматы облысы, Райымбек ауданы, Ұзынбұлақ ауылы, Қылышбаев көшесі, № 24.</w:t>
      </w:r>
      <w:r>
        <w:br/>
      </w:r>
      <w:r>
        <w:rPr>
          <w:rFonts w:ascii="Times New Roman"/>
          <w:b w:val="false"/>
          <w:i w:val="false"/>
          <w:color w:val="000000"/>
          <w:sz w:val="28"/>
        </w:rPr>
        <w:t>
      </w:t>
      </w:r>
      <w:r>
        <w:rPr>
          <w:rFonts w:ascii="Times New Roman"/>
          <w:b w:val="false"/>
          <w:i w:val="false"/>
          <w:color w:val="000000"/>
          <w:sz w:val="28"/>
        </w:rPr>
        <w:t>9. Мемлекеттік органның толық атауы – Райымбек ауданының "Ұзынбұлақ ауылдық округі әкімінің аппараты" мемлекеттік мекемесі.</w:t>
      </w:r>
      <w:r>
        <w:br/>
      </w:r>
      <w:r>
        <w:rPr>
          <w:rFonts w:ascii="Times New Roman"/>
          <w:b w:val="false"/>
          <w:i w:val="false"/>
          <w:color w:val="000000"/>
          <w:sz w:val="28"/>
        </w:rPr>
        <w:t>
      </w:t>
      </w:r>
      <w:r>
        <w:rPr>
          <w:rFonts w:ascii="Times New Roman"/>
          <w:b w:val="false"/>
          <w:i w:val="false"/>
          <w:color w:val="000000"/>
          <w:sz w:val="28"/>
        </w:rPr>
        <w:t>10. Осы Ереже Райымбек ауданының "Ұзынбұлақ ауылдық округі әкімінің аппараты"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11. Райымбек ауданының "Ұзынбұлақ ауылдық округі әкімінің аппараты" мемлекеттік мекемесінің қызметін қаржыландыру жергілікті бюджеттен жүзеге асырылады.</w:t>
      </w:r>
      <w:r>
        <w:br/>
      </w:r>
      <w:r>
        <w:rPr>
          <w:rFonts w:ascii="Times New Roman"/>
          <w:b w:val="false"/>
          <w:i w:val="false"/>
          <w:color w:val="000000"/>
          <w:sz w:val="28"/>
        </w:rPr>
        <w:t>
      </w:t>
      </w:r>
      <w:r>
        <w:rPr>
          <w:rFonts w:ascii="Times New Roman"/>
          <w:b w:val="false"/>
          <w:i w:val="false"/>
          <w:color w:val="000000"/>
          <w:sz w:val="28"/>
        </w:rPr>
        <w:t>12. Райымбек ауданының "Ұзынбұлақ ауылдық округі әкімінің аппараты" мемлекеттік мекемесі кәсіпкерлік субъектілерімен Райымбек ауданының "Ұзынбұлақ ауылдық округі әкімінің аппараты" мемлекеттік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w:t>
      </w:r>
      <w:r>
        <w:rPr>
          <w:rFonts w:ascii="Times New Roman"/>
          <w:b w:val="false"/>
          <w:i w:val="false"/>
          <w:color w:val="000000"/>
          <w:sz w:val="28"/>
        </w:rPr>
        <w:t>Егер Райымбек ауданының "Ұзынбұлақ ауылдық округі әкімінің аппараты" мемлекеттік мекемесіне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r>
        <w:br/>
      </w:r>
      <w:r>
        <w:rPr>
          <w:rFonts w:ascii="Times New Roman"/>
          <w:b w:val="false"/>
          <w:i w:val="false"/>
          <w:color w:val="000000"/>
          <w:sz w:val="28"/>
        </w:rPr>
        <w:t>
</w:t>
      </w:r>
    </w:p>
    <w:bookmarkStart w:name="z1156" w:id="116"/>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116"/>
    <w:p>
      <w:pPr>
        <w:spacing w:after="0"/>
        <w:ind w:left="0"/>
        <w:jc w:val="left"/>
      </w:pPr>
      <w:r>
        <w:rPr>
          <w:rFonts w:ascii="Times New Roman"/>
          <w:b w:val="false"/>
          <w:i w:val="false"/>
          <w:color w:val="000000"/>
          <w:sz w:val="28"/>
        </w:rPr>
        <w:t>      </w:t>
      </w:r>
      <w:r>
        <w:rPr>
          <w:rFonts w:ascii="Times New Roman"/>
          <w:b w:val="false"/>
          <w:i w:val="false"/>
          <w:color w:val="000000"/>
          <w:sz w:val="28"/>
        </w:rPr>
        <w:t>13. Райымбек ауданының "Ұзынбұлақ ауылдық округі әкімінің аппараты" мемлекеттік мекемесінің миссиясы: Райымбек ауданының Ұзынбұлақ ауылдық округі аумағында мемлекеттік саясатты жүзеге асыру.</w:t>
      </w:r>
      <w:r>
        <w:br/>
      </w:r>
      <w:r>
        <w:rPr>
          <w:rFonts w:ascii="Times New Roman"/>
          <w:b w:val="false"/>
          <w:i w:val="false"/>
          <w:color w:val="000000"/>
          <w:sz w:val="28"/>
        </w:rPr>
        <w:t>
      </w:t>
      </w:r>
      <w:r>
        <w:rPr>
          <w:rFonts w:ascii="Times New Roman"/>
          <w:b w:val="false"/>
          <w:i w:val="false"/>
          <w:color w:val="000000"/>
          <w:sz w:val="28"/>
        </w:rPr>
        <w:t>14. Міндеті:</w:t>
      </w:r>
      <w:r>
        <w:br/>
      </w:r>
      <w:r>
        <w:rPr>
          <w:rFonts w:ascii="Times New Roman"/>
          <w:b w:val="false"/>
          <w:i w:val="false"/>
          <w:color w:val="000000"/>
          <w:sz w:val="28"/>
        </w:rPr>
        <w:t>
      </w:t>
      </w:r>
      <w:r>
        <w:rPr>
          <w:rFonts w:ascii="Times New Roman"/>
          <w:b w:val="false"/>
          <w:i w:val="false"/>
          <w:color w:val="000000"/>
          <w:sz w:val="28"/>
        </w:rPr>
        <w:t>Райымбек ауданының Ұзынбұлақ ауылдық округі әкімінің қызметiн ақпараттық-талдау, ұйымдық-құқықтық және материалдық-техникалық қамтамасыз ету.</w:t>
      </w:r>
      <w:r>
        <w:br/>
      </w:r>
      <w:r>
        <w:rPr>
          <w:rFonts w:ascii="Times New Roman"/>
          <w:b w:val="false"/>
          <w:i w:val="false"/>
          <w:color w:val="000000"/>
          <w:sz w:val="28"/>
        </w:rPr>
        <w:t>
      </w:t>
      </w:r>
      <w:r>
        <w:rPr>
          <w:rFonts w:ascii="Times New Roman"/>
          <w:b w:val="false"/>
          <w:i w:val="false"/>
          <w:color w:val="000000"/>
          <w:sz w:val="28"/>
        </w:rPr>
        <w:t>15. Функциялары:</w:t>
      </w:r>
      <w:r>
        <w:br/>
      </w:r>
      <w:r>
        <w:rPr>
          <w:rFonts w:ascii="Times New Roman"/>
          <w:b w:val="false"/>
          <w:i w:val="false"/>
          <w:color w:val="000000"/>
          <w:sz w:val="28"/>
        </w:rPr>
        <w:t>
      </w:t>
      </w:r>
      <w:r>
        <w:rPr>
          <w:rFonts w:ascii="Times New Roman"/>
          <w:b w:val="false"/>
          <w:i w:val="false"/>
          <w:color w:val="000000"/>
          <w:sz w:val="28"/>
        </w:rPr>
        <w:t>1) өз құзыретi шегiнде жер қатынастарын реттеудi жүзеге асыру;</w:t>
      </w:r>
      <w:r>
        <w:br/>
      </w:r>
      <w:r>
        <w:rPr>
          <w:rFonts w:ascii="Times New Roman"/>
          <w:b w:val="false"/>
          <w:i w:val="false"/>
          <w:color w:val="000000"/>
          <w:sz w:val="28"/>
        </w:rPr>
        <w:t>
      </w:t>
      </w:r>
      <w:r>
        <w:rPr>
          <w:rFonts w:ascii="Times New Roman"/>
          <w:b w:val="false"/>
          <w:i w:val="false"/>
          <w:color w:val="000000"/>
          <w:sz w:val="28"/>
        </w:rPr>
        <w:t>2) шаруа немесе фермер қожалықтарын ұйымдастыруға, кәсiпкерлiк қызметтi дамытуға жәрдемдесу;</w:t>
      </w:r>
      <w:r>
        <w:br/>
      </w:r>
      <w:r>
        <w:rPr>
          <w:rFonts w:ascii="Times New Roman"/>
          <w:b w:val="false"/>
          <w:i w:val="false"/>
          <w:color w:val="000000"/>
          <w:sz w:val="28"/>
        </w:rPr>
        <w:t>
      </w:t>
      </w:r>
      <w:r>
        <w:rPr>
          <w:rFonts w:ascii="Times New Roman"/>
          <w:b w:val="false"/>
          <w:i w:val="false"/>
          <w:color w:val="000000"/>
          <w:sz w:val="28"/>
        </w:rPr>
        <w:t>3) тарихи және мәдени мұраны сақтау жөнiндегi жұмысты ұйымдастыру;</w:t>
      </w:r>
      <w:r>
        <w:br/>
      </w:r>
      <w:r>
        <w:rPr>
          <w:rFonts w:ascii="Times New Roman"/>
          <w:b w:val="false"/>
          <w:i w:val="false"/>
          <w:color w:val="000000"/>
          <w:sz w:val="28"/>
        </w:rPr>
        <w:t>
      </w:t>
      </w:r>
      <w:r>
        <w:rPr>
          <w:rFonts w:ascii="Times New Roman"/>
          <w:b w:val="false"/>
          <w:i w:val="false"/>
          <w:color w:val="000000"/>
          <w:sz w:val="28"/>
        </w:rPr>
        <w:t>4) табысы аз адамдарды анықтау, жоғары тұрған органдарға еңбекпен қамтуды қамтамасыз ету, атаулы әлеуметтік көмек көрсету жөнінде ұсыныс енгізу, жалғызілікті қарттарға және еңбекке жарамсыз азаматтарға үйінде қызмет көрсетуді ұйымдастыру;</w:t>
      </w:r>
      <w:r>
        <w:br/>
      </w:r>
      <w:r>
        <w:rPr>
          <w:rFonts w:ascii="Times New Roman"/>
          <w:b w:val="false"/>
          <w:i w:val="false"/>
          <w:color w:val="000000"/>
          <w:sz w:val="28"/>
        </w:rPr>
        <w:t>
      </w:t>
      </w:r>
      <w:r>
        <w:rPr>
          <w:rFonts w:ascii="Times New Roman"/>
          <w:b w:val="false"/>
          <w:i w:val="false"/>
          <w:color w:val="000000"/>
          <w:sz w:val="28"/>
        </w:rPr>
        <w:t>5) қылмыстық-атқару инспекциясы пробация қызметінің есебінде тұрған адамдарды жұмысқа орналастыруды қамтамасыз ету және өзге де әлеуметтік-құқықтық көмек көрсету;</w:t>
      </w:r>
      <w:r>
        <w:br/>
      </w:r>
      <w:r>
        <w:rPr>
          <w:rFonts w:ascii="Times New Roman"/>
          <w:b w:val="false"/>
          <w:i w:val="false"/>
          <w:color w:val="000000"/>
          <w:sz w:val="28"/>
        </w:rPr>
        <w:t>
      </w:t>
      </w:r>
      <w:r>
        <w:rPr>
          <w:rFonts w:ascii="Times New Roman"/>
          <w:b w:val="false"/>
          <w:i w:val="false"/>
          <w:color w:val="000000"/>
          <w:sz w:val="28"/>
        </w:rPr>
        <w:t>6) қоғамдық жұмыстарды, жастар практикасын және әлеуметтік жұмыс орындарын ұйымдастыру; </w:t>
      </w:r>
      <w:r>
        <w:br/>
      </w:r>
      <w:r>
        <w:rPr>
          <w:rFonts w:ascii="Times New Roman"/>
          <w:b w:val="false"/>
          <w:i w:val="false"/>
          <w:color w:val="000000"/>
          <w:sz w:val="28"/>
        </w:rPr>
        <w:t>
      </w:t>
      </w:r>
      <w:r>
        <w:rPr>
          <w:rFonts w:ascii="Times New Roman"/>
          <w:b w:val="false"/>
          <w:i w:val="false"/>
          <w:color w:val="000000"/>
          <w:sz w:val="28"/>
        </w:rPr>
        <w:t>7) жергiлiктi әлеуметтiк инфрақұрылымның дамуына жәрдемдесу;</w:t>
      </w:r>
      <w:r>
        <w:br/>
      </w:r>
      <w:r>
        <w:rPr>
          <w:rFonts w:ascii="Times New Roman"/>
          <w:b w:val="false"/>
          <w:i w:val="false"/>
          <w:color w:val="000000"/>
          <w:sz w:val="28"/>
        </w:rPr>
        <w:t>
      </w:t>
      </w:r>
      <w:r>
        <w:rPr>
          <w:rFonts w:ascii="Times New Roman"/>
          <w:b w:val="false"/>
          <w:i w:val="false"/>
          <w:color w:val="000000"/>
          <w:sz w:val="28"/>
        </w:rPr>
        <w:t>8) жергiлiктi өзiн-өзi басқару органдарымен өзара iс-қимыл жасау;</w:t>
      </w:r>
      <w:r>
        <w:br/>
      </w:r>
      <w:r>
        <w:rPr>
          <w:rFonts w:ascii="Times New Roman"/>
          <w:b w:val="false"/>
          <w:i w:val="false"/>
          <w:color w:val="000000"/>
          <w:sz w:val="28"/>
        </w:rPr>
        <w:t>
      </w:t>
      </w:r>
      <w:r>
        <w:rPr>
          <w:rFonts w:ascii="Times New Roman"/>
          <w:b w:val="false"/>
          <w:i w:val="false"/>
          <w:color w:val="000000"/>
          <w:sz w:val="28"/>
        </w:rPr>
        <w:t>9) шаруашылықтар бойынша есепке алуды жүзеге асыру;</w:t>
      </w:r>
      <w:r>
        <w:br/>
      </w:r>
      <w:r>
        <w:rPr>
          <w:rFonts w:ascii="Times New Roman"/>
          <w:b w:val="false"/>
          <w:i w:val="false"/>
          <w:color w:val="000000"/>
          <w:sz w:val="28"/>
        </w:rPr>
        <w:t>
      </w:t>
      </w:r>
      <w:r>
        <w:rPr>
          <w:rFonts w:ascii="Times New Roman"/>
          <w:b w:val="false"/>
          <w:i w:val="false"/>
          <w:color w:val="000000"/>
          <w:sz w:val="28"/>
        </w:rPr>
        <w:t>10) кәсіпқой емес медиаторлардың тізілімін жүргізу;</w:t>
      </w:r>
      <w:r>
        <w:br/>
      </w:r>
      <w:r>
        <w:rPr>
          <w:rFonts w:ascii="Times New Roman"/>
          <w:b w:val="false"/>
          <w:i w:val="false"/>
          <w:color w:val="000000"/>
          <w:sz w:val="28"/>
        </w:rPr>
        <w:t>
      </w:t>
      </w:r>
      <w:r>
        <w:rPr>
          <w:rFonts w:ascii="Times New Roman"/>
          <w:b w:val="false"/>
          <w:i w:val="false"/>
          <w:color w:val="000000"/>
          <w:sz w:val="28"/>
        </w:rPr>
        <w:t>11) елді мекендерді абаттандыру, жарықтандыру, көгалдандыру және санитарлық тазарту жөніндегі жұмыстарды ұйымдастыру;</w:t>
      </w:r>
      <w:r>
        <w:br/>
      </w:r>
      <w:r>
        <w:rPr>
          <w:rFonts w:ascii="Times New Roman"/>
          <w:b w:val="false"/>
          <w:i w:val="false"/>
          <w:color w:val="000000"/>
          <w:sz w:val="28"/>
        </w:rPr>
        <w:t>
      </w:t>
      </w:r>
      <w:r>
        <w:rPr>
          <w:rFonts w:ascii="Times New Roman"/>
          <w:b w:val="false"/>
          <w:i w:val="false"/>
          <w:color w:val="000000"/>
          <w:sz w:val="28"/>
        </w:rPr>
        <w:t xml:space="preserve">12) Қазақстан Республикасының қолданыстағы заңнамасына сәйкес өзге де функцияларды жүзеге асыру. </w:t>
      </w:r>
      <w:r>
        <w:br/>
      </w:r>
      <w:r>
        <w:rPr>
          <w:rFonts w:ascii="Times New Roman"/>
          <w:b w:val="false"/>
          <w:i w:val="false"/>
          <w:color w:val="000000"/>
          <w:sz w:val="28"/>
        </w:rPr>
        <w:t>
      </w:t>
      </w:r>
      <w:r>
        <w:rPr>
          <w:rFonts w:ascii="Times New Roman"/>
          <w:b w:val="false"/>
          <w:i w:val="false"/>
          <w:color w:val="000000"/>
          <w:sz w:val="28"/>
        </w:rPr>
        <w:t>16. Құқықтары мен міндеттері:</w:t>
      </w:r>
      <w:r>
        <w:br/>
      </w:r>
      <w:r>
        <w:rPr>
          <w:rFonts w:ascii="Times New Roman"/>
          <w:b w:val="false"/>
          <w:i w:val="false"/>
          <w:color w:val="000000"/>
          <w:sz w:val="28"/>
        </w:rPr>
        <w:t>
      </w:t>
      </w:r>
      <w:r>
        <w:rPr>
          <w:rFonts w:ascii="Times New Roman"/>
          <w:b w:val="false"/>
          <w:i w:val="false"/>
          <w:color w:val="000000"/>
          <w:sz w:val="28"/>
        </w:rPr>
        <w:t>1) мемлекеттік органдардан және өзге де ұйымдардан өз қызметіне қажетті ақпаратты заңнамада белгіленген тәртіппен сұрату және алу;</w:t>
      </w:r>
      <w:r>
        <w:br/>
      </w:r>
      <w:r>
        <w:rPr>
          <w:rFonts w:ascii="Times New Roman"/>
          <w:b w:val="false"/>
          <w:i w:val="false"/>
          <w:color w:val="000000"/>
          <w:sz w:val="28"/>
        </w:rPr>
        <w:t>
      </w:t>
      </w:r>
      <w:r>
        <w:rPr>
          <w:rFonts w:ascii="Times New Roman"/>
          <w:b w:val="false"/>
          <w:i w:val="false"/>
          <w:color w:val="000000"/>
          <w:sz w:val="28"/>
        </w:rPr>
        <w:t xml:space="preserve">2) оперативті басқару құқығына қарасты мүліктерді пайдалануды жүзеге асыру; </w:t>
      </w:r>
      <w:r>
        <w:br/>
      </w:r>
      <w:r>
        <w:rPr>
          <w:rFonts w:ascii="Times New Roman"/>
          <w:b w:val="false"/>
          <w:i w:val="false"/>
          <w:color w:val="000000"/>
          <w:sz w:val="28"/>
        </w:rPr>
        <w:t>
      </w:t>
      </w:r>
      <w:r>
        <w:rPr>
          <w:rFonts w:ascii="Times New Roman"/>
          <w:b w:val="false"/>
          <w:i w:val="false"/>
          <w:color w:val="000000"/>
          <w:sz w:val="28"/>
        </w:rPr>
        <w:t>3) жеке және заңды тұлғалардың өтініштерін уақытылы және сапалы қарау;</w:t>
      </w:r>
      <w:r>
        <w:br/>
      </w:r>
      <w:r>
        <w:rPr>
          <w:rFonts w:ascii="Times New Roman"/>
          <w:b w:val="false"/>
          <w:i w:val="false"/>
          <w:color w:val="000000"/>
          <w:sz w:val="28"/>
        </w:rPr>
        <w:t>
      </w:t>
      </w:r>
      <w:r>
        <w:rPr>
          <w:rFonts w:ascii="Times New Roman"/>
          <w:b w:val="false"/>
          <w:i w:val="false"/>
          <w:color w:val="000000"/>
          <w:sz w:val="28"/>
        </w:rPr>
        <w:t>4) Қазақстан Республикасының заңнамасымен көзделген өзге де құқықтар мен міндеттерді жүзеге асыру.</w:t>
      </w:r>
      <w:r>
        <w:br/>
      </w:r>
      <w:r>
        <w:rPr>
          <w:rFonts w:ascii="Times New Roman"/>
          <w:b w:val="false"/>
          <w:i w:val="false"/>
          <w:color w:val="000000"/>
          <w:sz w:val="28"/>
        </w:rPr>
        <w:t>
</w:t>
      </w:r>
    </w:p>
    <w:bookmarkStart w:name="z1178" w:id="117"/>
    <w:p>
      <w:pPr>
        <w:spacing w:after="0"/>
        <w:ind w:left="0"/>
        <w:jc w:val="left"/>
      </w:pPr>
      <w:r>
        <w:rPr>
          <w:rFonts w:ascii="Times New Roman"/>
          <w:b/>
          <w:i w:val="false"/>
          <w:color w:val="000000"/>
        </w:rPr>
        <w:t xml:space="preserve"> 3. Мемлекеттік органның қызметін ұйымдастыру</w:t>
      </w:r>
    </w:p>
    <w:bookmarkEnd w:id="117"/>
    <w:p>
      <w:pPr>
        <w:spacing w:after="0"/>
        <w:ind w:left="0"/>
        <w:jc w:val="left"/>
      </w:pPr>
      <w:r>
        <w:rPr>
          <w:rFonts w:ascii="Times New Roman"/>
          <w:b w:val="false"/>
          <w:i w:val="false"/>
          <w:color w:val="000000"/>
          <w:sz w:val="28"/>
        </w:rPr>
        <w:t>      </w:t>
      </w:r>
      <w:r>
        <w:rPr>
          <w:rFonts w:ascii="Times New Roman"/>
          <w:b w:val="false"/>
          <w:i w:val="false"/>
          <w:color w:val="000000"/>
          <w:sz w:val="28"/>
        </w:rPr>
        <w:t>17. Райымбек ауданының "Ұзынбұлақ ауылдық округі әкімінің аппараты" мемлекеттік мекемесіне басшылықты Райымбек ауданының "Ұзынбұлақ ауылдық округі әкімінің аппараты" мемлекеттік мекемесіне жүктелген міндеттердің орындалуына және оның функцияларын жүзеге асыруға дербес жауапты болатын әкім жүзеге асырады.</w:t>
      </w:r>
      <w:r>
        <w:br/>
      </w:r>
      <w:r>
        <w:rPr>
          <w:rFonts w:ascii="Times New Roman"/>
          <w:b w:val="false"/>
          <w:i w:val="false"/>
          <w:color w:val="000000"/>
          <w:sz w:val="28"/>
        </w:rPr>
        <w:t>
      </w:t>
      </w:r>
      <w:r>
        <w:rPr>
          <w:rFonts w:ascii="Times New Roman"/>
          <w:b w:val="false"/>
          <w:i w:val="false"/>
          <w:color w:val="000000"/>
          <w:sz w:val="28"/>
        </w:rPr>
        <w:t>18. Райымбек ауданының Ұзынбұлақ ауылдық округінің әкімі Қазақстан Республикасының заңнамасына сәйкес қызметке тағайындалады және қызметтен босатылады. </w:t>
      </w:r>
      <w:r>
        <w:br/>
      </w:r>
      <w:r>
        <w:rPr>
          <w:rFonts w:ascii="Times New Roman"/>
          <w:b w:val="false"/>
          <w:i w:val="false"/>
          <w:color w:val="000000"/>
          <w:sz w:val="28"/>
        </w:rPr>
        <w:t>
      </w:t>
      </w:r>
      <w:r>
        <w:rPr>
          <w:rFonts w:ascii="Times New Roman"/>
          <w:b w:val="false"/>
          <w:i w:val="false"/>
          <w:color w:val="000000"/>
          <w:sz w:val="28"/>
        </w:rPr>
        <w:t>19. Райымбек ауданының Ұзынбұлақ ауылдық округі әкімінің орынбасарлары жоқ.</w:t>
      </w:r>
      <w:r>
        <w:br/>
      </w:r>
      <w:r>
        <w:rPr>
          <w:rFonts w:ascii="Times New Roman"/>
          <w:b w:val="false"/>
          <w:i w:val="false"/>
          <w:color w:val="000000"/>
          <w:sz w:val="28"/>
        </w:rPr>
        <w:t>
      </w:t>
      </w:r>
      <w:r>
        <w:rPr>
          <w:rFonts w:ascii="Times New Roman"/>
          <w:b w:val="false"/>
          <w:i w:val="false"/>
          <w:color w:val="000000"/>
          <w:sz w:val="28"/>
        </w:rPr>
        <w:t>20. Райымбек ауданының Ұзынбұлақ ауылдық округі әкімінің өкілеттігі:</w:t>
      </w:r>
      <w:r>
        <w:br/>
      </w:r>
      <w:r>
        <w:rPr>
          <w:rFonts w:ascii="Times New Roman"/>
          <w:b w:val="false"/>
          <w:i w:val="false"/>
          <w:color w:val="000000"/>
          <w:sz w:val="28"/>
        </w:rPr>
        <w:t>
      </w:t>
      </w:r>
      <w:r>
        <w:rPr>
          <w:rFonts w:ascii="Times New Roman"/>
          <w:b w:val="false"/>
          <w:i w:val="false"/>
          <w:color w:val="000000"/>
          <w:sz w:val="28"/>
        </w:rPr>
        <w:t xml:space="preserve">1) Райымбек ауданының "Ұзынбұлақ ауылдық округі әкімінің аппараты" мемлекеттік мекемесі қызметкерлерінің міндеттері мен өкілеттіктерін өз құзыреті шегінде айқындайды; </w:t>
      </w:r>
      <w:r>
        <w:br/>
      </w:r>
      <w:r>
        <w:rPr>
          <w:rFonts w:ascii="Times New Roman"/>
          <w:b w:val="false"/>
          <w:i w:val="false"/>
          <w:color w:val="000000"/>
          <w:sz w:val="28"/>
        </w:rPr>
        <w:t>
      </w:t>
      </w:r>
      <w:r>
        <w:rPr>
          <w:rFonts w:ascii="Times New Roman"/>
          <w:b w:val="false"/>
          <w:i w:val="false"/>
          <w:color w:val="000000"/>
          <w:sz w:val="28"/>
        </w:rPr>
        <w:t xml:space="preserve">2) Райымбек ауданының "Ұзынбұлақ ауылдық округі әкімінің аппараты" мемлекеттік мекемесі қызметкерлерін қолданыстағы заңнамаға сәйкес қызметке тағайындайды және босатады; </w:t>
      </w:r>
      <w:r>
        <w:br/>
      </w:r>
      <w:r>
        <w:rPr>
          <w:rFonts w:ascii="Times New Roman"/>
          <w:b w:val="false"/>
          <w:i w:val="false"/>
          <w:color w:val="000000"/>
          <w:sz w:val="28"/>
        </w:rPr>
        <w:t>
      </w:t>
      </w:r>
      <w:r>
        <w:rPr>
          <w:rFonts w:ascii="Times New Roman"/>
          <w:b w:val="false"/>
          <w:i w:val="false"/>
          <w:color w:val="000000"/>
          <w:sz w:val="28"/>
        </w:rPr>
        <w:t xml:space="preserve">3) Райымбек ауданының "Ұзынбұлақ ауылдық округі әкімінің аппараты" мемлекеттік мекемесі қызметкерлерін заңнамада белгіленген тәртіппен ынталандырады және тәртіптік жазалар қолданады; </w:t>
      </w:r>
      <w:r>
        <w:br/>
      </w:r>
      <w:r>
        <w:rPr>
          <w:rFonts w:ascii="Times New Roman"/>
          <w:b w:val="false"/>
          <w:i w:val="false"/>
          <w:color w:val="000000"/>
          <w:sz w:val="28"/>
        </w:rPr>
        <w:t>
      </w:t>
      </w:r>
      <w:r>
        <w:rPr>
          <w:rFonts w:ascii="Times New Roman"/>
          <w:b w:val="false"/>
          <w:i w:val="false"/>
          <w:color w:val="000000"/>
          <w:sz w:val="28"/>
        </w:rPr>
        <w:t xml:space="preserve">4) өз құзыреті шегінде шешімдер мен өкімдер шығарады; </w:t>
      </w:r>
      <w:r>
        <w:br/>
      </w:r>
      <w:r>
        <w:rPr>
          <w:rFonts w:ascii="Times New Roman"/>
          <w:b w:val="false"/>
          <w:i w:val="false"/>
          <w:color w:val="000000"/>
          <w:sz w:val="28"/>
        </w:rPr>
        <w:t>
      </w:t>
      </w:r>
      <w:r>
        <w:rPr>
          <w:rFonts w:ascii="Times New Roman"/>
          <w:b w:val="false"/>
          <w:i w:val="false"/>
          <w:color w:val="000000"/>
          <w:sz w:val="28"/>
        </w:rPr>
        <w:t xml:space="preserve">5) мемлекеттік органдар мен өзге де ұйымдарда өз құзыреті шегінде Райымбек ауданының "Ұзынбұлақ ауылдық округі әкімінің аппараты" мемлекеттік мекемесінің мүддесін білдіреді; </w:t>
      </w:r>
      <w:r>
        <w:br/>
      </w:r>
      <w:r>
        <w:rPr>
          <w:rFonts w:ascii="Times New Roman"/>
          <w:b w:val="false"/>
          <w:i w:val="false"/>
          <w:color w:val="000000"/>
          <w:sz w:val="28"/>
        </w:rPr>
        <w:t>
      </w:t>
      </w:r>
      <w:r>
        <w:rPr>
          <w:rFonts w:ascii="Times New Roman"/>
          <w:b w:val="false"/>
          <w:i w:val="false"/>
          <w:color w:val="000000"/>
          <w:sz w:val="28"/>
        </w:rPr>
        <w:t xml:space="preserve">6) Райымбек ауданының "Ұзынбұлақ ауылдық округі әкімінің аппараты" мемлекеттік мекемесінде сыбайлас жемқорлыққа қарсы әрекет етеді, сол үшін жеке жауапкершілік алуды белгілейді; </w:t>
      </w:r>
      <w:r>
        <w:br/>
      </w:r>
      <w:r>
        <w:rPr>
          <w:rFonts w:ascii="Times New Roman"/>
          <w:b w:val="false"/>
          <w:i w:val="false"/>
          <w:color w:val="000000"/>
          <w:sz w:val="28"/>
        </w:rPr>
        <w:t>
      </w:t>
      </w:r>
      <w:r>
        <w:rPr>
          <w:rFonts w:ascii="Times New Roman"/>
          <w:b w:val="false"/>
          <w:i w:val="false"/>
          <w:color w:val="000000"/>
          <w:sz w:val="28"/>
        </w:rPr>
        <w:t xml:space="preserve">7) Қазақстан Республикасының қолданыстағы заңнамасына сәйкес өзге де өкілеттіктерді жүзеге асырады. </w:t>
      </w:r>
      <w:r>
        <w:br/>
      </w:r>
      <w:r>
        <w:rPr>
          <w:rFonts w:ascii="Times New Roman"/>
          <w:b w:val="false"/>
          <w:i w:val="false"/>
          <w:color w:val="000000"/>
          <w:sz w:val="28"/>
        </w:rPr>
        <w:t>
      </w:t>
      </w:r>
      <w:r>
        <w:rPr>
          <w:rFonts w:ascii="Times New Roman"/>
          <w:b w:val="false"/>
          <w:i w:val="false"/>
          <w:color w:val="000000"/>
          <w:sz w:val="28"/>
        </w:rPr>
        <w:t>Райымбек ауданының "Ұзынбұлақ ауылдық округінің әкімі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w:t>
      </w:r>
    </w:p>
    <w:bookmarkStart w:name="z1191" w:id="118"/>
    <w:p>
      <w:pPr>
        <w:spacing w:after="0"/>
        <w:ind w:left="0"/>
        <w:jc w:val="left"/>
      </w:pPr>
      <w:r>
        <w:rPr>
          <w:rFonts w:ascii="Times New Roman"/>
          <w:b/>
          <w:i w:val="false"/>
          <w:color w:val="000000"/>
        </w:rPr>
        <w:t xml:space="preserve"> 4. Мемлекеттік органның мүлкі</w:t>
      </w:r>
    </w:p>
    <w:bookmarkEnd w:id="118"/>
    <w:p>
      <w:pPr>
        <w:spacing w:after="0"/>
        <w:ind w:left="0"/>
        <w:jc w:val="left"/>
      </w:pPr>
      <w:r>
        <w:rPr>
          <w:rFonts w:ascii="Times New Roman"/>
          <w:b w:val="false"/>
          <w:i w:val="false"/>
          <w:color w:val="000000"/>
          <w:sz w:val="28"/>
        </w:rPr>
        <w:t>      </w:t>
      </w:r>
      <w:r>
        <w:rPr>
          <w:rFonts w:ascii="Times New Roman"/>
          <w:b w:val="false"/>
          <w:i w:val="false"/>
          <w:color w:val="000000"/>
          <w:sz w:val="28"/>
        </w:rPr>
        <w:t>21. Райымбек ауданының "Ұзынбұлақ ауылдық округі әкімінің аппараты" мемлекеттік мекемесінің заңнамада көзделген жағдайларда жедел басқару құқығында оқшауланған мүлкі болу мүмкін.</w:t>
      </w:r>
      <w:r>
        <w:br/>
      </w:r>
      <w:r>
        <w:rPr>
          <w:rFonts w:ascii="Times New Roman"/>
          <w:b w:val="false"/>
          <w:i w:val="false"/>
          <w:color w:val="000000"/>
          <w:sz w:val="28"/>
        </w:rPr>
        <w:t>
      </w:t>
      </w:r>
      <w:r>
        <w:rPr>
          <w:rFonts w:ascii="Times New Roman"/>
          <w:b w:val="false"/>
          <w:i w:val="false"/>
          <w:color w:val="000000"/>
          <w:sz w:val="28"/>
        </w:rPr>
        <w:t>Райымбек ауданының "Ұзынбұлақ ауылдық округі әкімінің аппараты" мемлекеттік мекемесінің мүлкі оған меншік иесі берген мүлік, сондай-ақ өз қызметі нәтижесінде сатып алынған мүлік (ақшалай кірістерді коса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22. Райымбек ауданының "Ұзынбұлақ ауылдық округі әкімінің аппараты" мемлекеттік мекемесіне бекітілген мүлік коммуналдық меншікке жатады.</w:t>
      </w:r>
      <w:r>
        <w:br/>
      </w:r>
      <w:r>
        <w:rPr>
          <w:rFonts w:ascii="Times New Roman"/>
          <w:b w:val="false"/>
          <w:i w:val="false"/>
          <w:color w:val="000000"/>
          <w:sz w:val="28"/>
        </w:rPr>
        <w:t>
      </w:t>
      </w:r>
      <w:r>
        <w:rPr>
          <w:rFonts w:ascii="Times New Roman"/>
          <w:b w:val="false"/>
          <w:i w:val="false"/>
          <w:color w:val="000000"/>
          <w:sz w:val="28"/>
        </w:rPr>
        <w:t>23. Егер заңнамада өзгеше көзделмесе, Райымбек ауданының "Ұзынбұлақ ауылдық округі әкімінің аппараты"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1196" w:id="119"/>
    <w:p>
      <w:pPr>
        <w:spacing w:after="0"/>
        <w:ind w:left="0"/>
        <w:jc w:val="left"/>
      </w:pPr>
      <w:r>
        <w:rPr>
          <w:rFonts w:ascii="Times New Roman"/>
          <w:b/>
          <w:i w:val="false"/>
          <w:color w:val="000000"/>
        </w:rPr>
        <w:t xml:space="preserve"> 5. Мемлекеттік органды қайта ұйымдастыру және тарату</w:t>
      </w:r>
    </w:p>
    <w:bookmarkEnd w:id="119"/>
    <w:p>
      <w:pPr>
        <w:spacing w:after="0"/>
        <w:ind w:left="0"/>
        <w:jc w:val="left"/>
      </w:pPr>
      <w:r>
        <w:rPr>
          <w:rFonts w:ascii="Times New Roman"/>
          <w:b w:val="false"/>
          <w:i w:val="false"/>
          <w:color w:val="000000"/>
          <w:sz w:val="28"/>
        </w:rPr>
        <w:t>      </w:t>
      </w:r>
      <w:r>
        <w:rPr>
          <w:rFonts w:ascii="Times New Roman"/>
          <w:b w:val="false"/>
          <w:i w:val="false"/>
          <w:color w:val="000000"/>
          <w:sz w:val="28"/>
        </w:rPr>
        <w:t>24. Райымбек ауданының "Ұзынбұлақ ауылдық округі әкімінің аппараты" мемлекеттік мекемесін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Райымбек ауданы әкімдігінің 2015 жылғы 24 тамыздағы № 319 қаулысымен бекітілген 22-қосымша</w:t>
            </w:r>
          </w:p>
        </w:tc>
      </w:tr>
    </w:tbl>
    <w:bookmarkStart w:name="z1199" w:id="120"/>
    <w:p>
      <w:pPr>
        <w:spacing w:after="0"/>
        <w:ind w:left="0"/>
        <w:jc w:val="left"/>
      </w:pPr>
      <w:r>
        <w:rPr>
          <w:rFonts w:ascii="Times New Roman"/>
          <w:b/>
          <w:i w:val="false"/>
          <w:color w:val="000000"/>
        </w:rPr>
        <w:t xml:space="preserve"> Райымбек ауданының "Шәлкөде ауылдық округі әкімінің аппараты" мемлекеттік мекемесі туралы Ереже</w:t>
      </w:r>
    </w:p>
    <w:bookmarkEnd w:id="120"/>
    <w:bookmarkStart w:name="z1200" w:id="121"/>
    <w:p>
      <w:pPr>
        <w:spacing w:after="0"/>
        <w:ind w:left="0"/>
        <w:jc w:val="left"/>
      </w:pPr>
      <w:r>
        <w:rPr>
          <w:rFonts w:ascii="Times New Roman"/>
          <w:b/>
          <w:i w:val="false"/>
          <w:color w:val="000000"/>
        </w:rPr>
        <w:t xml:space="preserve"> 1. Жалпы ережелер</w:t>
      </w:r>
    </w:p>
    <w:bookmarkEnd w:id="121"/>
    <w:p>
      <w:pPr>
        <w:spacing w:after="0"/>
        <w:ind w:left="0"/>
        <w:jc w:val="left"/>
      </w:pPr>
      <w:r>
        <w:rPr>
          <w:rFonts w:ascii="Times New Roman"/>
          <w:b w:val="false"/>
          <w:i w:val="false"/>
          <w:color w:val="000000"/>
          <w:sz w:val="28"/>
        </w:rPr>
        <w:t>      </w:t>
      </w:r>
      <w:r>
        <w:rPr>
          <w:rFonts w:ascii="Times New Roman"/>
          <w:b w:val="false"/>
          <w:i w:val="false"/>
          <w:color w:val="000000"/>
          <w:sz w:val="28"/>
        </w:rPr>
        <w:t>1. Райымбек ауданының "Шәлкөде ауылдық округі әкімінің аппараты" мемлекеттік мекемесі Райымбек ауданының Шәлкөде ауылдық округі әкімінің қызметiн ақпараттық-талдау, ұйымдық-құқықтық және материалдық-техникалық қамтамасыз етудi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2. Райымбек ауданының "Шәлкөде ауылдық округі әкімінің аппараты" мемлекеттік мекемесі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r>
        <w:br/>
      </w:r>
      <w:r>
        <w:rPr>
          <w:rFonts w:ascii="Times New Roman"/>
          <w:b w:val="false"/>
          <w:i w:val="false"/>
          <w:color w:val="000000"/>
          <w:sz w:val="28"/>
        </w:rPr>
        <w:t>
      </w:t>
      </w:r>
      <w:r>
        <w:rPr>
          <w:rFonts w:ascii="Times New Roman"/>
          <w:b w:val="false"/>
          <w:i w:val="false"/>
          <w:color w:val="000000"/>
          <w:sz w:val="28"/>
        </w:rPr>
        <w:t>3. Райымбек ауданының "Шәлкөде ауылдық округі әкімінің аппараты" мемлекеттік мекемесі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4. Райымбек ауданының "Шәлкөде ауылдық округі әкімінің аппараты" мемлекеттік мекемесі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5. Райымбек ауданының "Шәлкөде ауылдық округі әкімінің аппараты" мемлекеттік мекемесіне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6. Райымбек ауданының "Шәлкөде ауылдық округі әкімінің аппараты" мемлекеттік мекемесі өз құзыретінің мәселелері бойынша заңнамада белгіленген тәртіппен Райымбек ауданының Шәлкөде ауылдық округі әкімінің өкімдері мен шешімдері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7. Райымбек ауданының "Шәлкөде ауылдық округі әкімінің аппараты" мемлекеттік мекемесінің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8. Заңды тұлғаның орналасқан жері: индекс 041432, Қазақстан Республикасы, Алматы облысы, Райымбек ауданы, Шәлкөде ауылы, Исабаев көшесі, № 29.</w:t>
      </w:r>
      <w:r>
        <w:br/>
      </w:r>
      <w:r>
        <w:rPr>
          <w:rFonts w:ascii="Times New Roman"/>
          <w:b w:val="false"/>
          <w:i w:val="false"/>
          <w:color w:val="000000"/>
          <w:sz w:val="28"/>
        </w:rPr>
        <w:t>
      </w:t>
      </w:r>
      <w:r>
        <w:rPr>
          <w:rFonts w:ascii="Times New Roman"/>
          <w:b w:val="false"/>
          <w:i w:val="false"/>
          <w:color w:val="000000"/>
          <w:sz w:val="28"/>
        </w:rPr>
        <w:t>9. Мемлекеттік органның толық атауы – Райымбек ауданының "Шәлкөде ауылдық округі әкімінің аппараты" мемлекеттік мекемесі.</w:t>
      </w:r>
      <w:r>
        <w:br/>
      </w:r>
      <w:r>
        <w:rPr>
          <w:rFonts w:ascii="Times New Roman"/>
          <w:b w:val="false"/>
          <w:i w:val="false"/>
          <w:color w:val="000000"/>
          <w:sz w:val="28"/>
        </w:rPr>
        <w:t>
      </w:t>
      </w:r>
      <w:r>
        <w:rPr>
          <w:rFonts w:ascii="Times New Roman"/>
          <w:b w:val="false"/>
          <w:i w:val="false"/>
          <w:color w:val="000000"/>
          <w:sz w:val="28"/>
        </w:rPr>
        <w:t>10. Осы Ереже Райымбек ауданының "Шәлкөде ауылдық округі әкімінің аппараты"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11. Райымбек ауданының "Шәлкөде ауылдық округі әкімінің аппараты" мемлекеттік мекемесінің қызметін қаржыландыру жергілікті бюджеттен жүзеге асырылады.</w:t>
      </w:r>
      <w:r>
        <w:br/>
      </w:r>
      <w:r>
        <w:rPr>
          <w:rFonts w:ascii="Times New Roman"/>
          <w:b w:val="false"/>
          <w:i w:val="false"/>
          <w:color w:val="000000"/>
          <w:sz w:val="28"/>
        </w:rPr>
        <w:t>
      </w:t>
      </w:r>
      <w:r>
        <w:rPr>
          <w:rFonts w:ascii="Times New Roman"/>
          <w:b w:val="false"/>
          <w:i w:val="false"/>
          <w:color w:val="000000"/>
          <w:sz w:val="28"/>
        </w:rPr>
        <w:t>12. Райымбек ауданының "Шәлкөде ауылдық округі әкімінің аппараты" мемлекеттік мекемесі кәсіпкерлік субъектілерімен Райымбек ауданының "Текес ауылдық округі әкімінің аппараты" мемлекеттік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w:t>
      </w:r>
      <w:r>
        <w:rPr>
          <w:rFonts w:ascii="Times New Roman"/>
          <w:b w:val="false"/>
          <w:i w:val="false"/>
          <w:color w:val="000000"/>
          <w:sz w:val="28"/>
        </w:rPr>
        <w:t>Егер Райымбек ауданының "Шәлкөде ауылдық округі әкімінің аппараты" мемлекеттік мекемесіне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r>
        <w:br/>
      </w:r>
      <w:r>
        <w:rPr>
          <w:rFonts w:ascii="Times New Roman"/>
          <w:b w:val="false"/>
          <w:i w:val="false"/>
          <w:color w:val="000000"/>
          <w:sz w:val="28"/>
        </w:rPr>
        <w:t>
</w:t>
      </w:r>
    </w:p>
    <w:bookmarkStart w:name="z1214" w:id="122"/>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122"/>
    <w:p>
      <w:pPr>
        <w:spacing w:after="0"/>
        <w:ind w:left="0"/>
        <w:jc w:val="left"/>
      </w:pPr>
      <w:r>
        <w:rPr>
          <w:rFonts w:ascii="Times New Roman"/>
          <w:b w:val="false"/>
          <w:i w:val="false"/>
          <w:color w:val="000000"/>
          <w:sz w:val="28"/>
        </w:rPr>
        <w:t>      </w:t>
      </w:r>
      <w:r>
        <w:rPr>
          <w:rFonts w:ascii="Times New Roman"/>
          <w:b w:val="false"/>
          <w:i w:val="false"/>
          <w:color w:val="000000"/>
          <w:sz w:val="28"/>
        </w:rPr>
        <w:t>13. Райымбек ауданының "Шәлкөде ауылдық округі әкімінің аппараты" мемлекеттік мекемесінің миссиясы: Райымбек ауданының Шәлкөде ауылдық округі аумағында мемлекеттік саясатты жүзеге асыру.</w:t>
      </w:r>
      <w:r>
        <w:br/>
      </w:r>
      <w:r>
        <w:rPr>
          <w:rFonts w:ascii="Times New Roman"/>
          <w:b w:val="false"/>
          <w:i w:val="false"/>
          <w:color w:val="000000"/>
          <w:sz w:val="28"/>
        </w:rPr>
        <w:t>
      </w:t>
      </w:r>
      <w:r>
        <w:rPr>
          <w:rFonts w:ascii="Times New Roman"/>
          <w:b w:val="false"/>
          <w:i w:val="false"/>
          <w:color w:val="000000"/>
          <w:sz w:val="28"/>
        </w:rPr>
        <w:t>14. Міндеті:</w:t>
      </w:r>
      <w:r>
        <w:br/>
      </w:r>
      <w:r>
        <w:rPr>
          <w:rFonts w:ascii="Times New Roman"/>
          <w:b w:val="false"/>
          <w:i w:val="false"/>
          <w:color w:val="000000"/>
          <w:sz w:val="28"/>
        </w:rPr>
        <w:t>
      </w:t>
      </w:r>
      <w:r>
        <w:rPr>
          <w:rFonts w:ascii="Times New Roman"/>
          <w:b w:val="false"/>
          <w:i w:val="false"/>
          <w:color w:val="000000"/>
          <w:sz w:val="28"/>
        </w:rPr>
        <w:t>Райымбек ауданының Шәлкөде ауылдық округі әкімінің қызметiн ақпараттық-талдау, ұйымдық-құқықтық және материалдық-техникалық қамтамасыз ету.</w:t>
      </w:r>
      <w:r>
        <w:br/>
      </w:r>
      <w:r>
        <w:rPr>
          <w:rFonts w:ascii="Times New Roman"/>
          <w:b w:val="false"/>
          <w:i w:val="false"/>
          <w:color w:val="000000"/>
          <w:sz w:val="28"/>
        </w:rPr>
        <w:t>
      </w:t>
      </w:r>
      <w:r>
        <w:rPr>
          <w:rFonts w:ascii="Times New Roman"/>
          <w:b w:val="false"/>
          <w:i w:val="false"/>
          <w:color w:val="000000"/>
          <w:sz w:val="28"/>
        </w:rPr>
        <w:t>15. Функциялары:</w:t>
      </w:r>
      <w:r>
        <w:br/>
      </w:r>
      <w:r>
        <w:rPr>
          <w:rFonts w:ascii="Times New Roman"/>
          <w:b w:val="false"/>
          <w:i w:val="false"/>
          <w:color w:val="000000"/>
          <w:sz w:val="28"/>
        </w:rPr>
        <w:t>
      </w:t>
      </w:r>
      <w:r>
        <w:rPr>
          <w:rFonts w:ascii="Times New Roman"/>
          <w:b w:val="false"/>
          <w:i w:val="false"/>
          <w:color w:val="000000"/>
          <w:sz w:val="28"/>
        </w:rPr>
        <w:t>1) өз құзыретi шегiнде жер қатынастарын реттеудi жүзеге асыру;</w:t>
      </w:r>
      <w:r>
        <w:br/>
      </w:r>
      <w:r>
        <w:rPr>
          <w:rFonts w:ascii="Times New Roman"/>
          <w:b w:val="false"/>
          <w:i w:val="false"/>
          <w:color w:val="000000"/>
          <w:sz w:val="28"/>
        </w:rPr>
        <w:t>
      </w:t>
      </w:r>
      <w:r>
        <w:rPr>
          <w:rFonts w:ascii="Times New Roman"/>
          <w:b w:val="false"/>
          <w:i w:val="false"/>
          <w:color w:val="000000"/>
          <w:sz w:val="28"/>
        </w:rPr>
        <w:t>2) шаруа немесе фермер қожалықтарын ұйымдастыруға, кәсiпкерлiк қызметтi дамытуға жәрдемдесу;</w:t>
      </w:r>
      <w:r>
        <w:br/>
      </w:r>
      <w:r>
        <w:rPr>
          <w:rFonts w:ascii="Times New Roman"/>
          <w:b w:val="false"/>
          <w:i w:val="false"/>
          <w:color w:val="000000"/>
          <w:sz w:val="28"/>
        </w:rPr>
        <w:t>
      </w:t>
      </w:r>
      <w:r>
        <w:rPr>
          <w:rFonts w:ascii="Times New Roman"/>
          <w:b w:val="false"/>
          <w:i w:val="false"/>
          <w:color w:val="000000"/>
          <w:sz w:val="28"/>
        </w:rPr>
        <w:t>3) тарихи және мәдени мұраны сақтау жөнiндегi жұмысты ұйымдастыру;</w:t>
      </w:r>
      <w:r>
        <w:br/>
      </w:r>
      <w:r>
        <w:rPr>
          <w:rFonts w:ascii="Times New Roman"/>
          <w:b w:val="false"/>
          <w:i w:val="false"/>
          <w:color w:val="000000"/>
          <w:sz w:val="28"/>
        </w:rPr>
        <w:t>
      </w:t>
      </w:r>
      <w:r>
        <w:rPr>
          <w:rFonts w:ascii="Times New Roman"/>
          <w:b w:val="false"/>
          <w:i w:val="false"/>
          <w:color w:val="000000"/>
          <w:sz w:val="28"/>
        </w:rPr>
        <w:t>4) табысы аз адамдарды анықтау, жоғары тұрған органдарға еңбекпен қамтуды қамтамасыз ету, атаулы әлеуметтік көмек көрсету жөнінде ұсыныс енгізу, жалғызілікті қарттарға және еңбекке жарамсыз азаматтарға үйінде қызмет көрсетуді ұйымдастыру;</w:t>
      </w:r>
      <w:r>
        <w:br/>
      </w:r>
      <w:r>
        <w:rPr>
          <w:rFonts w:ascii="Times New Roman"/>
          <w:b w:val="false"/>
          <w:i w:val="false"/>
          <w:color w:val="000000"/>
          <w:sz w:val="28"/>
        </w:rPr>
        <w:t>
      </w:t>
      </w:r>
      <w:r>
        <w:rPr>
          <w:rFonts w:ascii="Times New Roman"/>
          <w:b w:val="false"/>
          <w:i w:val="false"/>
          <w:color w:val="000000"/>
          <w:sz w:val="28"/>
        </w:rPr>
        <w:t>5) қылмыстық-атқару инспекциясы пробация қызметінің есебінде тұрған адамдарды жұмысқа орналастыруды қамтамасыз ету және өзге де әлеуметтік-құқықтық көмек көрсету;</w:t>
      </w:r>
      <w:r>
        <w:br/>
      </w:r>
      <w:r>
        <w:rPr>
          <w:rFonts w:ascii="Times New Roman"/>
          <w:b w:val="false"/>
          <w:i w:val="false"/>
          <w:color w:val="000000"/>
          <w:sz w:val="28"/>
        </w:rPr>
        <w:t>
      </w:t>
      </w:r>
      <w:r>
        <w:rPr>
          <w:rFonts w:ascii="Times New Roman"/>
          <w:b w:val="false"/>
          <w:i w:val="false"/>
          <w:color w:val="000000"/>
          <w:sz w:val="28"/>
        </w:rPr>
        <w:t>6) қоғамдық жұмыстарды, жастар практикасын және әлеуметтік жұмыс орындарын ұйымдастыру; </w:t>
      </w:r>
      <w:r>
        <w:br/>
      </w:r>
      <w:r>
        <w:rPr>
          <w:rFonts w:ascii="Times New Roman"/>
          <w:b w:val="false"/>
          <w:i w:val="false"/>
          <w:color w:val="000000"/>
          <w:sz w:val="28"/>
        </w:rPr>
        <w:t>
      </w:t>
      </w:r>
      <w:r>
        <w:rPr>
          <w:rFonts w:ascii="Times New Roman"/>
          <w:b w:val="false"/>
          <w:i w:val="false"/>
          <w:color w:val="000000"/>
          <w:sz w:val="28"/>
        </w:rPr>
        <w:t>7) жергiлiктi әлеуметтiк инфрақұрылымның дамуына жәрдемдесу;</w:t>
      </w:r>
      <w:r>
        <w:br/>
      </w:r>
      <w:r>
        <w:rPr>
          <w:rFonts w:ascii="Times New Roman"/>
          <w:b w:val="false"/>
          <w:i w:val="false"/>
          <w:color w:val="000000"/>
          <w:sz w:val="28"/>
        </w:rPr>
        <w:t>
      </w:t>
      </w:r>
      <w:r>
        <w:rPr>
          <w:rFonts w:ascii="Times New Roman"/>
          <w:b w:val="false"/>
          <w:i w:val="false"/>
          <w:color w:val="000000"/>
          <w:sz w:val="28"/>
        </w:rPr>
        <w:t>8) жергiлiктi өзiн-өзi басқару органдарымен өзара iс-қимыл жасау;</w:t>
      </w:r>
      <w:r>
        <w:br/>
      </w:r>
      <w:r>
        <w:rPr>
          <w:rFonts w:ascii="Times New Roman"/>
          <w:b w:val="false"/>
          <w:i w:val="false"/>
          <w:color w:val="000000"/>
          <w:sz w:val="28"/>
        </w:rPr>
        <w:t>
      </w:t>
      </w:r>
      <w:r>
        <w:rPr>
          <w:rFonts w:ascii="Times New Roman"/>
          <w:b w:val="false"/>
          <w:i w:val="false"/>
          <w:color w:val="000000"/>
          <w:sz w:val="28"/>
        </w:rPr>
        <w:t>9) шаруашылықтар бойынша есепке алуды жүзеге асыру;</w:t>
      </w:r>
      <w:r>
        <w:br/>
      </w:r>
      <w:r>
        <w:rPr>
          <w:rFonts w:ascii="Times New Roman"/>
          <w:b w:val="false"/>
          <w:i w:val="false"/>
          <w:color w:val="000000"/>
          <w:sz w:val="28"/>
        </w:rPr>
        <w:t>
      </w:t>
      </w:r>
      <w:r>
        <w:rPr>
          <w:rFonts w:ascii="Times New Roman"/>
          <w:b w:val="false"/>
          <w:i w:val="false"/>
          <w:color w:val="000000"/>
          <w:sz w:val="28"/>
        </w:rPr>
        <w:t>10) кәсіпқой емес медиаторлардың тізілімін жүргізу;</w:t>
      </w:r>
      <w:r>
        <w:br/>
      </w:r>
      <w:r>
        <w:rPr>
          <w:rFonts w:ascii="Times New Roman"/>
          <w:b w:val="false"/>
          <w:i w:val="false"/>
          <w:color w:val="000000"/>
          <w:sz w:val="28"/>
        </w:rPr>
        <w:t>
      </w:t>
      </w:r>
      <w:r>
        <w:rPr>
          <w:rFonts w:ascii="Times New Roman"/>
          <w:b w:val="false"/>
          <w:i w:val="false"/>
          <w:color w:val="000000"/>
          <w:sz w:val="28"/>
        </w:rPr>
        <w:t>11) елді мекендерді абаттандыру, жарықтандыру, көгалдандыру және санитарлық тазарту жөніндегі жұмыстарды ұйымдастыру;</w:t>
      </w:r>
      <w:r>
        <w:br/>
      </w:r>
      <w:r>
        <w:rPr>
          <w:rFonts w:ascii="Times New Roman"/>
          <w:b w:val="false"/>
          <w:i w:val="false"/>
          <w:color w:val="000000"/>
          <w:sz w:val="28"/>
        </w:rPr>
        <w:t>
      </w:t>
      </w:r>
      <w:r>
        <w:rPr>
          <w:rFonts w:ascii="Times New Roman"/>
          <w:b w:val="false"/>
          <w:i w:val="false"/>
          <w:color w:val="000000"/>
          <w:sz w:val="28"/>
        </w:rPr>
        <w:t xml:space="preserve">12) Қазақстан Республикасының қолданыстағы заңнамасына сәйкес өзге де функцияларды жүзеге асыру. </w:t>
      </w:r>
      <w:r>
        <w:br/>
      </w:r>
      <w:r>
        <w:rPr>
          <w:rFonts w:ascii="Times New Roman"/>
          <w:b w:val="false"/>
          <w:i w:val="false"/>
          <w:color w:val="000000"/>
          <w:sz w:val="28"/>
        </w:rPr>
        <w:t>
      </w:t>
      </w:r>
      <w:r>
        <w:rPr>
          <w:rFonts w:ascii="Times New Roman"/>
          <w:b w:val="false"/>
          <w:i w:val="false"/>
          <w:color w:val="000000"/>
          <w:sz w:val="28"/>
        </w:rPr>
        <w:t>16. Құқықтары мен міндеттері:</w:t>
      </w:r>
      <w:r>
        <w:br/>
      </w:r>
      <w:r>
        <w:rPr>
          <w:rFonts w:ascii="Times New Roman"/>
          <w:b w:val="false"/>
          <w:i w:val="false"/>
          <w:color w:val="000000"/>
          <w:sz w:val="28"/>
        </w:rPr>
        <w:t>
      </w:t>
      </w:r>
      <w:r>
        <w:rPr>
          <w:rFonts w:ascii="Times New Roman"/>
          <w:b w:val="false"/>
          <w:i w:val="false"/>
          <w:color w:val="000000"/>
          <w:sz w:val="28"/>
        </w:rPr>
        <w:t>1) мемлекеттік органдардан және өзге де ұйымдардан өз қызметіне қажетті ақпаратты заңнамада белгіленген тәртіппен сұрату және алу;</w:t>
      </w:r>
      <w:r>
        <w:br/>
      </w:r>
      <w:r>
        <w:rPr>
          <w:rFonts w:ascii="Times New Roman"/>
          <w:b w:val="false"/>
          <w:i w:val="false"/>
          <w:color w:val="000000"/>
          <w:sz w:val="28"/>
        </w:rPr>
        <w:t>
      </w:t>
      </w:r>
      <w:r>
        <w:rPr>
          <w:rFonts w:ascii="Times New Roman"/>
          <w:b w:val="false"/>
          <w:i w:val="false"/>
          <w:color w:val="000000"/>
          <w:sz w:val="28"/>
        </w:rPr>
        <w:t xml:space="preserve">2) оперативті басқару құқығына қарасты мүліктерді пайдалануды жүзеге асыру; </w:t>
      </w:r>
      <w:r>
        <w:br/>
      </w:r>
      <w:r>
        <w:rPr>
          <w:rFonts w:ascii="Times New Roman"/>
          <w:b w:val="false"/>
          <w:i w:val="false"/>
          <w:color w:val="000000"/>
          <w:sz w:val="28"/>
        </w:rPr>
        <w:t>
      </w:t>
      </w:r>
      <w:r>
        <w:rPr>
          <w:rFonts w:ascii="Times New Roman"/>
          <w:b w:val="false"/>
          <w:i w:val="false"/>
          <w:color w:val="000000"/>
          <w:sz w:val="28"/>
        </w:rPr>
        <w:t>3) жеке және заңды тұлғалардың өтініштерін уақытылы және сапалы қарау;</w:t>
      </w:r>
      <w:r>
        <w:br/>
      </w:r>
      <w:r>
        <w:rPr>
          <w:rFonts w:ascii="Times New Roman"/>
          <w:b w:val="false"/>
          <w:i w:val="false"/>
          <w:color w:val="000000"/>
          <w:sz w:val="28"/>
        </w:rPr>
        <w:t>
      </w:t>
      </w:r>
      <w:r>
        <w:rPr>
          <w:rFonts w:ascii="Times New Roman"/>
          <w:b w:val="false"/>
          <w:i w:val="false"/>
          <w:color w:val="000000"/>
          <w:sz w:val="28"/>
        </w:rPr>
        <w:t>4) Қазақстан Республикасының заңнамасымен көзделген өзге де құқықтар мен міндеттерді жүзеге асыру.</w:t>
      </w:r>
      <w:r>
        <w:br/>
      </w:r>
      <w:r>
        <w:rPr>
          <w:rFonts w:ascii="Times New Roman"/>
          <w:b w:val="false"/>
          <w:i w:val="false"/>
          <w:color w:val="000000"/>
          <w:sz w:val="28"/>
        </w:rPr>
        <w:t>
</w:t>
      </w:r>
    </w:p>
    <w:bookmarkStart w:name="z1236" w:id="123"/>
    <w:p>
      <w:pPr>
        <w:spacing w:after="0"/>
        <w:ind w:left="0"/>
        <w:jc w:val="left"/>
      </w:pPr>
      <w:r>
        <w:rPr>
          <w:rFonts w:ascii="Times New Roman"/>
          <w:b/>
          <w:i w:val="false"/>
          <w:color w:val="000000"/>
        </w:rPr>
        <w:t xml:space="preserve"> 3. Мемлекеттік органның қызметін ұйымдастыру</w:t>
      </w:r>
    </w:p>
    <w:bookmarkEnd w:id="123"/>
    <w:p>
      <w:pPr>
        <w:spacing w:after="0"/>
        <w:ind w:left="0"/>
        <w:jc w:val="left"/>
      </w:pPr>
      <w:r>
        <w:rPr>
          <w:rFonts w:ascii="Times New Roman"/>
          <w:b w:val="false"/>
          <w:i w:val="false"/>
          <w:color w:val="000000"/>
          <w:sz w:val="28"/>
        </w:rPr>
        <w:t>      </w:t>
      </w:r>
      <w:r>
        <w:rPr>
          <w:rFonts w:ascii="Times New Roman"/>
          <w:b w:val="false"/>
          <w:i w:val="false"/>
          <w:color w:val="000000"/>
          <w:sz w:val="28"/>
        </w:rPr>
        <w:t>17. Райымбек ауданының "Шәлкөде ауылдық округі әкімінің аппараты" мемлекеттік мекемесіне басшылықты Райымбек ауданының "Шәлкөде ауылдық округі әкімінің аппараты" мемлекеттік мекемесіне жүктелген міндеттердің орындалуына және оның функцияларын жүзеге асыруға дербес жауапты болатын әкім жүзеге асырады.</w:t>
      </w:r>
      <w:r>
        <w:br/>
      </w:r>
      <w:r>
        <w:rPr>
          <w:rFonts w:ascii="Times New Roman"/>
          <w:b w:val="false"/>
          <w:i w:val="false"/>
          <w:color w:val="000000"/>
          <w:sz w:val="28"/>
        </w:rPr>
        <w:t>
      </w:t>
      </w:r>
      <w:r>
        <w:rPr>
          <w:rFonts w:ascii="Times New Roman"/>
          <w:b w:val="false"/>
          <w:i w:val="false"/>
          <w:color w:val="000000"/>
          <w:sz w:val="28"/>
        </w:rPr>
        <w:t>18. Райымбек ауданының Шәлкөде ауылдық округінің әкімі Қазақстан Республикасының заңнамасына сәйкес қызметке тағайындалады және қызметтен босатылады. </w:t>
      </w:r>
      <w:r>
        <w:br/>
      </w:r>
      <w:r>
        <w:rPr>
          <w:rFonts w:ascii="Times New Roman"/>
          <w:b w:val="false"/>
          <w:i w:val="false"/>
          <w:color w:val="000000"/>
          <w:sz w:val="28"/>
        </w:rPr>
        <w:t>
      </w:t>
      </w:r>
      <w:r>
        <w:rPr>
          <w:rFonts w:ascii="Times New Roman"/>
          <w:b w:val="false"/>
          <w:i w:val="false"/>
          <w:color w:val="000000"/>
          <w:sz w:val="28"/>
        </w:rPr>
        <w:t>19. Райымбек ауданының Шәлкөде ауылдық округі әкімінің орынбасарлары жоқ.</w:t>
      </w:r>
      <w:r>
        <w:br/>
      </w:r>
      <w:r>
        <w:rPr>
          <w:rFonts w:ascii="Times New Roman"/>
          <w:b w:val="false"/>
          <w:i w:val="false"/>
          <w:color w:val="000000"/>
          <w:sz w:val="28"/>
        </w:rPr>
        <w:t>
      </w:t>
      </w:r>
      <w:r>
        <w:rPr>
          <w:rFonts w:ascii="Times New Roman"/>
          <w:b w:val="false"/>
          <w:i w:val="false"/>
          <w:color w:val="000000"/>
          <w:sz w:val="28"/>
        </w:rPr>
        <w:t>20. Райымбек ауданының Шәлкөде ауылдық округі әкімінің өкілеттігі:</w:t>
      </w:r>
      <w:r>
        <w:br/>
      </w:r>
      <w:r>
        <w:rPr>
          <w:rFonts w:ascii="Times New Roman"/>
          <w:b w:val="false"/>
          <w:i w:val="false"/>
          <w:color w:val="000000"/>
          <w:sz w:val="28"/>
        </w:rPr>
        <w:t>
      </w:t>
      </w:r>
      <w:r>
        <w:rPr>
          <w:rFonts w:ascii="Times New Roman"/>
          <w:b w:val="false"/>
          <w:i w:val="false"/>
          <w:color w:val="000000"/>
          <w:sz w:val="28"/>
        </w:rPr>
        <w:t xml:space="preserve">1) Райымбек ауданының "Шәлкөде ауылдық округі әкімінің аппараты" мемлекеттік мекемесі қызметкерлерінің міндеттері мен өкілеттіктерін өз құзыреті шегінде айқындайды; </w:t>
      </w:r>
      <w:r>
        <w:br/>
      </w:r>
      <w:r>
        <w:rPr>
          <w:rFonts w:ascii="Times New Roman"/>
          <w:b w:val="false"/>
          <w:i w:val="false"/>
          <w:color w:val="000000"/>
          <w:sz w:val="28"/>
        </w:rPr>
        <w:t>
      </w:t>
      </w:r>
      <w:r>
        <w:rPr>
          <w:rFonts w:ascii="Times New Roman"/>
          <w:b w:val="false"/>
          <w:i w:val="false"/>
          <w:color w:val="000000"/>
          <w:sz w:val="28"/>
        </w:rPr>
        <w:t xml:space="preserve">2) Райымбек ауданының "Шәлкөде ауылдық округі әкімінің аппараты" мемлекеттік мекемесі қызметкерлерін қолданыстағы заңнамаға сәйкес қызметке тағайындайды және босатады; </w:t>
      </w:r>
      <w:r>
        <w:br/>
      </w:r>
      <w:r>
        <w:rPr>
          <w:rFonts w:ascii="Times New Roman"/>
          <w:b w:val="false"/>
          <w:i w:val="false"/>
          <w:color w:val="000000"/>
          <w:sz w:val="28"/>
        </w:rPr>
        <w:t>
      </w:t>
      </w:r>
      <w:r>
        <w:rPr>
          <w:rFonts w:ascii="Times New Roman"/>
          <w:b w:val="false"/>
          <w:i w:val="false"/>
          <w:color w:val="000000"/>
          <w:sz w:val="28"/>
        </w:rPr>
        <w:t xml:space="preserve">3) Райымбек ауданының "Шәлкөде ауылдық округі әкімінің аппараты" мемлекеттік мекемесі қызметкерлерін заңнамада белгіленген тәртіппен ынталандырады және тәртіптік жазалар қолданады; </w:t>
      </w:r>
      <w:r>
        <w:br/>
      </w:r>
      <w:r>
        <w:rPr>
          <w:rFonts w:ascii="Times New Roman"/>
          <w:b w:val="false"/>
          <w:i w:val="false"/>
          <w:color w:val="000000"/>
          <w:sz w:val="28"/>
        </w:rPr>
        <w:t>
      </w:t>
      </w:r>
      <w:r>
        <w:rPr>
          <w:rFonts w:ascii="Times New Roman"/>
          <w:b w:val="false"/>
          <w:i w:val="false"/>
          <w:color w:val="000000"/>
          <w:sz w:val="28"/>
        </w:rPr>
        <w:t xml:space="preserve">4) өз құзыреті шегінде шешімдер мен өкімдер шығарады; </w:t>
      </w:r>
      <w:r>
        <w:br/>
      </w:r>
      <w:r>
        <w:rPr>
          <w:rFonts w:ascii="Times New Roman"/>
          <w:b w:val="false"/>
          <w:i w:val="false"/>
          <w:color w:val="000000"/>
          <w:sz w:val="28"/>
        </w:rPr>
        <w:t>
      </w:t>
      </w:r>
      <w:r>
        <w:rPr>
          <w:rFonts w:ascii="Times New Roman"/>
          <w:b w:val="false"/>
          <w:i w:val="false"/>
          <w:color w:val="000000"/>
          <w:sz w:val="28"/>
        </w:rPr>
        <w:t xml:space="preserve">5) мемлекеттік органдар мен өзге де ұйымдарда өз құзыреті шегінде Райымбек ауданының "Шәлкөде ауылдық округі әкімінің аппараты" мемлекеттік мекемесінің мүддесін білдіреді; </w:t>
      </w:r>
      <w:r>
        <w:br/>
      </w:r>
      <w:r>
        <w:rPr>
          <w:rFonts w:ascii="Times New Roman"/>
          <w:b w:val="false"/>
          <w:i w:val="false"/>
          <w:color w:val="000000"/>
          <w:sz w:val="28"/>
        </w:rPr>
        <w:t>
      </w:t>
      </w:r>
      <w:r>
        <w:rPr>
          <w:rFonts w:ascii="Times New Roman"/>
          <w:b w:val="false"/>
          <w:i w:val="false"/>
          <w:color w:val="000000"/>
          <w:sz w:val="28"/>
        </w:rPr>
        <w:t xml:space="preserve">6) Райымбек ауданының "Шәлкөде ауылдық округі әкімінің аппараты" мемлекеттік мекемесінде сыбайлас жемқорлыққа қарсы әрекет етеді, сол үшін жеке жауапкершілік алуды белгілейді; </w:t>
      </w:r>
      <w:r>
        <w:br/>
      </w:r>
      <w:r>
        <w:rPr>
          <w:rFonts w:ascii="Times New Roman"/>
          <w:b w:val="false"/>
          <w:i w:val="false"/>
          <w:color w:val="000000"/>
          <w:sz w:val="28"/>
        </w:rPr>
        <w:t>
      </w:t>
      </w:r>
      <w:r>
        <w:rPr>
          <w:rFonts w:ascii="Times New Roman"/>
          <w:b w:val="false"/>
          <w:i w:val="false"/>
          <w:color w:val="000000"/>
          <w:sz w:val="28"/>
        </w:rPr>
        <w:t xml:space="preserve">7) Қазақстан Республикасының қолданыстағы заңнамасына сәйкес өзге де өкілеттіктерді жүзеге асырады. </w:t>
      </w:r>
      <w:r>
        <w:br/>
      </w:r>
      <w:r>
        <w:rPr>
          <w:rFonts w:ascii="Times New Roman"/>
          <w:b w:val="false"/>
          <w:i w:val="false"/>
          <w:color w:val="000000"/>
          <w:sz w:val="28"/>
        </w:rPr>
        <w:t>
      </w:t>
      </w:r>
      <w:r>
        <w:rPr>
          <w:rFonts w:ascii="Times New Roman"/>
          <w:b w:val="false"/>
          <w:i w:val="false"/>
          <w:color w:val="000000"/>
          <w:sz w:val="28"/>
        </w:rPr>
        <w:t>Райымбек ауданының "Шәлкөде ауылдық округінің әкімі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w:t>
      </w:r>
    </w:p>
    <w:bookmarkStart w:name="z1249" w:id="124"/>
    <w:p>
      <w:pPr>
        <w:spacing w:after="0"/>
        <w:ind w:left="0"/>
        <w:jc w:val="left"/>
      </w:pPr>
      <w:r>
        <w:rPr>
          <w:rFonts w:ascii="Times New Roman"/>
          <w:b/>
          <w:i w:val="false"/>
          <w:color w:val="000000"/>
        </w:rPr>
        <w:t xml:space="preserve"> 4. Мемлекеттік органның мүлкі</w:t>
      </w:r>
    </w:p>
    <w:bookmarkEnd w:id="124"/>
    <w:p>
      <w:pPr>
        <w:spacing w:after="0"/>
        <w:ind w:left="0"/>
        <w:jc w:val="left"/>
      </w:pPr>
      <w:r>
        <w:rPr>
          <w:rFonts w:ascii="Times New Roman"/>
          <w:b w:val="false"/>
          <w:i w:val="false"/>
          <w:color w:val="000000"/>
          <w:sz w:val="28"/>
        </w:rPr>
        <w:t>      </w:t>
      </w:r>
      <w:r>
        <w:rPr>
          <w:rFonts w:ascii="Times New Roman"/>
          <w:b w:val="false"/>
          <w:i w:val="false"/>
          <w:color w:val="000000"/>
          <w:sz w:val="28"/>
        </w:rPr>
        <w:t>21. Райымбек ауданының "Шәлкөде ауылдық округі әкімінің аппараты" мемлекеттік мекемесінің заңнамада көзделген жағдайларда жедел басқару құқығында оқшауланған мүлкі болу мүмкін.</w:t>
      </w:r>
      <w:r>
        <w:br/>
      </w:r>
      <w:r>
        <w:rPr>
          <w:rFonts w:ascii="Times New Roman"/>
          <w:b w:val="false"/>
          <w:i w:val="false"/>
          <w:color w:val="000000"/>
          <w:sz w:val="28"/>
        </w:rPr>
        <w:t>
      </w:t>
      </w:r>
      <w:r>
        <w:rPr>
          <w:rFonts w:ascii="Times New Roman"/>
          <w:b w:val="false"/>
          <w:i w:val="false"/>
          <w:color w:val="000000"/>
          <w:sz w:val="28"/>
        </w:rPr>
        <w:t>Райымбек ауданының "Шәлкөде ауылдық округі әкімінің аппараты" мемлекеттік мекемесінің мүлкі оған меншік иесі берген мүлік, сондай-ақ өз қызметі нәтижесінде сатып алынған мүлік (ақшалай кірістерді коса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22. Райымбек ауданының "Шәлкөде ауылдық округі әкімінің аппараты" мемлекеттік мекемесіне бекітілген мүлік коммуналдық меншікке жатады.</w:t>
      </w:r>
      <w:r>
        <w:br/>
      </w:r>
      <w:r>
        <w:rPr>
          <w:rFonts w:ascii="Times New Roman"/>
          <w:b w:val="false"/>
          <w:i w:val="false"/>
          <w:color w:val="000000"/>
          <w:sz w:val="28"/>
        </w:rPr>
        <w:t>
      </w:t>
      </w:r>
      <w:r>
        <w:rPr>
          <w:rFonts w:ascii="Times New Roman"/>
          <w:b w:val="false"/>
          <w:i w:val="false"/>
          <w:color w:val="000000"/>
          <w:sz w:val="28"/>
        </w:rPr>
        <w:t>23. Егер заңнамада өзгеше көзделмесе, Райымбек ауданының "Шәлкөде ауылдық округі әкімінің аппараты"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1254" w:id="125"/>
    <w:p>
      <w:pPr>
        <w:spacing w:after="0"/>
        <w:ind w:left="0"/>
        <w:jc w:val="left"/>
      </w:pPr>
      <w:r>
        <w:rPr>
          <w:rFonts w:ascii="Times New Roman"/>
          <w:b/>
          <w:i w:val="false"/>
          <w:color w:val="000000"/>
        </w:rPr>
        <w:t xml:space="preserve"> 5. Мемлекеттік органдықайта ұйымдастыру және тарату</w:t>
      </w:r>
    </w:p>
    <w:bookmarkEnd w:id="125"/>
    <w:p>
      <w:pPr>
        <w:spacing w:after="0"/>
        <w:ind w:left="0"/>
        <w:jc w:val="left"/>
      </w:pPr>
      <w:r>
        <w:rPr>
          <w:rFonts w:ascii="Times New Roman"/>
          <w:b w:val="false"/>
          <w:i w:val="false"/>
          <w:color w:val="000000"/>
          <w:sz w:val="28"/>
        </w:rPr>
        <w:t>      </w:t>
      </w:r>
      <w:r>
        <w:rPr>
          <w:rFonts w:ascii="Times New Roman"/>
          <w:b w:val="false"/>
          <w:i w:val="false"/>
          <w:color w:val="000000"/>
          <w:sz w:val="28"/>
        </w:rPr>
        <w:t>24. Райымбек ауданының "Шәлкөде ауылдық округі әкімінің аппараты" мемлекеттік мекемесін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Райымбек ауданы әкімдігінің 2015 жылғы 24 тамыздағы № 319 қаулысымен бекітілген 23-қосымша</w:t>
            </w:r>
          </w:p>
        </w:tc>
      </w:tr>
    </w:tbl>
    <w:bookmarkStart w:name="z1257" w:id="126"/>
    <w:p>
      <w:pPr>
        <w:spacing w:after="0"/>
        <w:ind w:left="0"/>
        <w:jc w:val="left"/>
      </w:pPr>
      <w:r>
        <w:rPr>
          <w:rFonts w:ascii="Times New Roman"/>
          <w:b/>
          <w:i w:val="false"/>
          <w:color w:val="000000"/>
        </w:rPr>
        <w:t xml:space="preserve"> Райымбек ауданының "Шырғанақ ауылдық округі әкімінің аппараты" мемлекеттік мекемесі туралы Ереже</w:t>
      </w:r>
    </w:p>
    <w:bookmarkEnd w:id="126"/>
    <w:bookmarkStart w:name="z1258" w:id="127"/>
    <w:p>
      <w:pPr>
        <w:spacing w:after="0"/>
        <w:ind w:left="0"/>
        <w:jc w:val="left"/>
      </w:pPr>
      <w:r>
        <w:rPr>
          <w:rFonts w:ascii="Times New Roman"/>
          <w:b/>
          <w:i w:val="false"/>
          <w:color w:val="000000"/>
        </w:rPr>
        <w:t xml:space="preserve"> 1. Жалпы ережелер</w:t>
      </w:r>
    </w:p>
    <w:bookmarkEnd w:id="127"/>
    <w:p>
      <w:pPr>
        <w:spacing w:after="0"/>
        <w:ind w:left="0"/>
        <w:jc w:val="left"/>
      </w:pPr>
      <w:r>
        <w:rPr>
          <w:rFonts w:ascii="Times New Roman"/>
          <w:b w:val="false"/>
          <w:i w:val="false"/>
          <w:color w:val="000000"/>
          <w:sz w:val="28"/>
        </w:rPr>
        <w:t>      </w:t>
      </w:r>
      <w:r>
        <w:rPr>
          <w:rFonts w:ascii="Times New Roman"/>
          <w:b w:val="false"/>
          <w:i w:val="false"/>
          <w:color w:val="000000"/>
          <w:sz w:val="28"/>
        </w:rPr>
        <w:t>1. Райымбек ауданының "Шырғанақ ауылдық округі әкімінің аппараты" мемлекеттік мекемесі Райымбек ауданының Шырғанақ ауылдық округі әкімінің қызметiн ақпараттық-талдау, ұйымдық-құқықтық және материалдық-техникалық қамтамасыз етудi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2. Райымбек ауданының "Шырғанақ ауылдық округі әкімінің аппараты" мемлекеттік мекемесі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r>
        <w:br/>
      </w:r>
      <w:r>
        <w:rPr>
          <w:rFonts w:ascii="Times New Roman"/>
          <w:b w:val="false"/>
          <w:i w:val="false"/>
          <w:color w:val="000000"/>
          <w:sz w:val="28"/>
        </w:rPr>
        <w:t>
      </w:t>
      </w:r>
      <w:r>
        <w:rPr>
          <w:rFonts w:ascii="Times New Roman"/>
          <w:b w:val="false"/>
          <w:i w:val="false"/>
          <w:color w:val="000000"/>
          <w:sz w:val="28"/>
        </w:rPr>
        <w:t>3. Райымбек ауданының "Шырғанақ ауылдық округі әкімінің аппараты" мемлекеттік мекемесі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4. Райымбек ауданының "Шырғанақ ауылдық округі әкімінің аппараты" мемлекеттік мекемесі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5. Райымбек ауданының "Шырғанақ ауылдық округі әкімінің аппараты" мемлекеттік мекемесіне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6. Райымбек ауданының "Шырғанақ ауылдық округі әкімінің аппараты" мемлекеттік мекемесі өз құзыретінің мәселелері бойынша заңнамада белгіленген тәртіппен Райымбек ауданының Шырғанақ ауылдық округі әкімінің өкімдері мен шешімдері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7. Райымбек ауданының "Шырғанақ ауылдық округі әкімінің аппараты" мемлекеттік мекемесінің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8. Заңды тұлғаның орналасқан жері: индекс 041433, Қазақстан Республикасы, Алматы облысы, Райымбек ауданы, Шырғанақ ауылы, Сегізбайұлы көшесі, № 13.</w:t>
      </w:r>
      <w:r>
        <w:br/>
      </w:r>
      <w:r>
        <w:rPr>
          <w:rFonts w:ascii="Times New Roman"/>
          <w:b w:val="false"/>
          <w:i w:val="false"/>
          <w:color w:val="000000"/>
          <w:sz w:val="28"/>
        </w:rPr>
        <w:t>
      </w:t>
      </w:r>
      <w:r>
        <w:rPr>
          <w:rFonts w:ascii="Times New Roman"/>
          <w:b w:val="false"/>
          <w:i w:val="false"/>
          <w:color w:val="000000"/>
          <w:sz w:val="28"/>
        </w:rPr>
        <w:t>9. Мемлекеттік органның толық атауы – Райымбек ауданының "Шырғанақ ауылдық округі әкімінің аппараты" мемлекеттік мекемесі.</w:t>
      </w:r>
      <w:r>
        <w:br/>
      </w:r>
      <w:r>
        <w:rPr>
          <w:rFonts w:ascii="Times New Roman"/>
          <w:b w:val="false"/>
          <w:i w:val="false"/>
          <w:color w:val="000000"/>
          <w:sz w:val="28"/>
        </w:rPr>
        <w:t>
      </w:t>
      </w:r>
      <w:r>
        <w:rPr>
          <w:rFonts w:ascii="Times New Roman"/>
          <w:b w:val="false"/>
          <w:i w:val="false"/>
          <w:color w:val="000000"/>
          <w:sz w:val="28"/>
        </w:rPr>
        <w:t>10. Осы Ереже Райымбек ауданының "Шырғанақ ауылдық округі әкімінің аппараты"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11. Райымбек ауданының "Шырғанақ ауылдық округі әкімінің аппараты" мемлекеттік мекемесінің қызметін қаржыландыру жергілікті бюджеттен жүзеге асырылады.</w:t>
      </w:r>
      <w:r>
        <w:br/>
      </w:r>
      <w:r>
        <w:rPr>
          <w:rFonts w:ascii="Times New Roman"/>
          <w:b w:val="false"/>
          <w:i w:val="false"/>
          <w:color w:val="000000"/>
          <w:sz w:val="28"/>
        </w:rPr>
        <w:t>
      </w:t>
      </w:r>
      <w:r>
        <w:rPr>
          <w:rFonts w:ascii="Times New Roman"/>
          <w:b w:val="false"/>
          <w:i w:val="false"/>
          <w:color w:val="000000"/>
          <w:sz w:val="28"/>
        </w:rPr>
        <w:t>12. Райымбек ауданының "Шырғанақ ауылдық округі әкімінің аппараты" мемлекеттік мекемесі кәсіпкерлік субъектілерімен Райымбек ауданының "Текес ауылдық округі әкімінің аппараты" мемлекеттік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w:t>
      </w:r>
      <w:r>
        <w:rPr>
          <w:rFonts w:ascii="Times New Roman"/>
          <w:b w:val="false"/>
          <w:i w:val="false"/>
          <w:color w:val="000000"/>
          <w:sz w:val="28"/>
        </w:rPr>
        <w:t>Егер Райымбек ауданының "Шырғанақ ауылдық округі әкімінің аппараты" мемлекеттік мекемесіне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r>
        <w:br/>
      </w:r>
      <w:r>
        <w:rPr>
          <w:rFonts w:ascii="Times New Roman"/>
          <w:b w:val="false"/>
          <w:i w:val="false"/>
          <w:color w:val="000000"/>
          <w:sz w:val="28"/>
        </w:rPr>
        <w:t>
</w:t>
      </w:r>
    </w:p>
    <w:bookmarkStart w:name="z1272" w:id="128"/>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128"/>
    <w:p>
      <w:pPr>
        <w:spacing w:after="0"/>
        <w:ind w:left="0"/>
        <w:jc w:val="left"/>
      </w:pPr>
      <w:r>
        <w:rPr>
          <w:rFonts w:ascii="Times New Roman"/>
          <w:b w:val="false"/>
          <w:i w:val="false"/>
          <w:color w:val="000000"/>
          <w:sz w:val="28"/>
        </w:rPr>
        <w:t>      </w:t>
      </w:r>
      <w:r>
        <w:rPr>
          <w:rFonts w:ascii="Times New Roman"/>
          <w:b w:val="false"/>
          <w:i w:val="false"/>
          <w:color w:val="000000"/>
          <w:sz w:val="28"/>
        </w:rPr>
        <w:t>13. Райымбек ауданының "Шырғанақ ауылдық округі әкімінің аппараты" мемлекеттік мекемесінің миссиясы: Райымбек ауданының Шырғанақ ауылдық округі аумағында мемлекеттік саясатты жүзеге асыру.</w:t>
      </w:r>
      <w:r>
        <w:br/>
      </w:r>
      <w:r>
        <w:rPr>
          <w:rFonts w:ascii="Times New Roman"/>
          <w:b w:val="false"/>
          <w:i w:val="false"/>
          <w:color w:val="000000"/>
          <w:sz w:val="28"/>
        </w:rPr>
        <w:t>
      </w:t>
      </w:r>
      <w:r>
        <w:rPr>
          <w:rFonts w:ascii="Times New Roman"/>
          <w:b w:val="false"/>
          <w:i w:val="false"/>
          <w:color w:val="000000"/>
          <w:sz w:val="28"/>
        </w:rPr>
        <w:t>14. Міндеті:</w:t>
      </w:r>
      <w:r>
        <w:br/>
      </w:r>
      <w:r>
        <w:rPr>
          <w:rFonts w:ascii="Times New Roman"/>
          <w:b w:val="false"/>
          <w:i w:val="false"/>
          <w:color w:val="000000"/>
          <w:sz w:val="28"/>
        </w:rPr>
        <w:t>
      </w:t>
      </w:r>
      <w:r>
        <w:rPr>
          <w:rFonts w:ascii="Times New Roman"/>
          <w:b w:val="false"/>
          <w:i w:val="false"/>
          <w:color w:val="000000"/>
          <w:sz w:val="28"/>
        </w:rPr>
        <w:t>Райымбек ауданының Шырғанақ ауылдық округі әкімінің қызметiн ақпараттық-талдау, ұйымдық-құқықтық және материалдық-техникалық қамтамасыз ету.</w:t>
      </w:r>
      <w:r>
        <w:br/>
      </w:r>
      <w:r>
        <w:rPr>
          <w:rFonts w:ascii="Times New Roman"/>
          <w:b w:val="false"/>
          <w:i w:val="false"/>
          <w:color w:val="000000"/>
          <w:sz w:val="28"/>
        </w:rPr>
        <w:t>
      </w:t>
      </w:r>
      <w:r>
        <w:rPr>
          <w:rFonts w:ascii="Times New Roman"/>
          <w:b w:val="false"/>
          <w:i w:val="false"/>
          <w:color w:val="000000"/>
          <w:sz w:val="28"/>
        </w:rPr>
        <w:t>15. Функциялары:</w:t>
      </w:r>
      <w:r>
        <w:br/>
      </w:r>
      <w:r>
        <w:rPr>
          <w:rFonts w:ascii="Times New Roman"/>
          <w:b w:val="false"/>
          <w:i w:val="false"/>
          <w:color w:val="000000"/>
          <w:sz w:val="28"/>
        </w:rPr>
        <w:t>
      </w:t>
      </w:r>
      <w:r>
        <w:rPr>
          <w:rFonts w:ascii="Times New Roman"/>
          <w:b w:val="false"/>
          <w:i w:val="false"/>
          <w:color w:val="000000"/>
          <w:sz w:val="28"/>
        </w:rPr>
        <w:t>1) өз құзыретi шегiнде жер қатынастарын реттеудi жүзеге асыру;</w:t>
      </w:r>
      <w:r>
        <w:br/>
      </w:r>
      <w:r>
        <w:rPr>
          <w:rFonts w:ascii="Times New Roman"/>
          <w:b w:val="false"/>
          <w:i w:val="false"/>
          <w:color w:val="000000"/>
          <w:sz w:val="28"/>
        </w:rPr>
        <w:t>
      </w:t>
      </w:r>
      <w:r>
        <w:rPr>
          <w:rFonts w:ascii="Times New Roman"/>
          <w:b w:val="false"/>
          <w:i w:val="false"/>
          <w:color w:val="000000"/>
          <w:sz w:val="28"/>
        </w:rPr>
        <w:t>2) шаруа немесе фермер қожалықтарын ұйымдастыруға, кәсiпкерлiк қызметтi дамытуға жәрдемдесу;</w:t>
      </w:r>
      <w:r>
        <w:br/>
      </w:r>
      <w:r>
        <w:rPr>
          <w:rFonts w:ascii="Times New Roman"/>
          <w:b w:val="false"/>
          <w:i w:val="false"/>
          <w:color w:val="000000"/>
          <w:sz w:val="28"/>
        </w:rPr>
        <w:t>
      </w:t>
      </w:r>
      <w:r>
        <w:rPr>
          <w:rFonts w:ascii="Times New Roman"/>
          <w:b w:val="false"/>
          <w:i w:val="false"/>
          <w:color w:val="000000"/>
          <w:sz w:val="28"/>
        </w:rPr>
        <w:t>3) тарихи және мәдени мұраны сақтау жөнiндегi жұмысты ұйымдастыру;</w:t>
      </w:r>
      <w:r>
        <w:br/>
      </w:r>
      <w:r>
        <w:rPr>
          <w:rFonts w:ascii="Times New Roman"/>
          <w:b w:val="false"/>
          <w:i w:val="false"/>
          <w:color w:val="000000"/>
          <w:sz w:val="28"/>
        </w:rPr>
        <w:t>
      </w:t>
      </w:r>
      <w:r>
        <w:rPr>
          <w:rFonts w:ascii="Times New Roman"/>
          <w:b w:val="false"/>
          <w:i w:val="false"/>
          <w:color w:val="000000"/>
          <w:sz w:val="28"/>
        </w:rPr>
        <w:t>4) табысы аз адамдарды анықтау, жоғары тұрған органдарға еңбекпен қамтуды қамтамасыз ету, атаулы әлеуметтік көмек көрсету жөнінде ұсыныс енгізу, жалғызілікті қарттарға және еңбекке жарамсыз азаматтарға үйінде қызмет көрсетуді ұйымдастыру;</w:t>
      </w:r>
      <w:r>
        <w:br/>
      </w:r>
      <w:r>
        <w:rPr>
          <w:rFonts w:ascii="Times New Roman"/>
          <w:b w:val="false"/>
          <w:i w:val="false"/>
          <w:color w:val="000000"/>
          <w:sz w:val="28"/>
        </w:rPr>
        <w:t>
      </w:t>
      </w:r>
      <w:r>
        <w:rPr>
          <w:rFonts w:ascii="Times New Roman"/>
          <w:b w:val="false"/>
          <w:i w:val="false"/>
          <w:color w:val="000000"/>
          <w:sz w:val="28"/>
        </w:rPr>
        <w:t>5) қылмыстық-атқару инспекциясы пробация қызметінің есебінде тұрған адамдарды жұмысқа орналастыруды қамтамасыз ету және өзге де әлеуметтік-құқықтық көмек көрсету;</w:t>
      </w:r>
      <w:r>
        <w:br/>
      </w:r>
      <w:r>
        <w:rPr>
          <w:rFonts w:ascii="Times New Roman"/>
          <w:b w:val="false"/>
          <w:i w:val="false"/>
          <w:color w:val="000000"/>
          <w:sz w:val="28"/>
        </w:rPr>
        <w:t>
      </w:t>
      </w:r>
      <w:r>
        <w:rPr>
          <w:rFonts w:ascii="Times New Roman"/>
          <w:b w:val="false"/>
          <w:i w:val="false"/>
          <w:color w:val="000000"/>
          <w:sz w:val="28"/>
        </w:rPr>
        <w:t>6) қоғамдық жұмыстарды, жастар практикасын және әлеуметтік жұмыс орындарын ұйымдастыру; </w:t>
      </w:r>
      <w:r>
        <w:br/>
      </w:r>
      <w:r>
        <w:rPr>
          <w:rFonts w:ascii="Times New Roman"/>
          <w:b w:val="false"/>
          <w:i w:val="false"/>
          <w:color w:val="000000"/>
          <w:sz w:val="28"/>
        </w:rPr>
        <w:t>
      </w:t>
      </w:r>
      <w:r>
        <w:rPr>
          <w:rFonts w:ascii="Times New Roman"/>
          <w:b w:val="false"/>
          <w:i w:val="false"/>
          <w:color w:val="000000"/>
          <w:sz w:val="28"/>
        </w:rPr>
        <w:t>7) жергiлiктi әлеуметтiк инфрақұрылымның дамуына жәрдемдесу;</w:t>
      </w:r>
      <w:r>
        <w:br/>
      </w:r>
      <w:r>
        <w:rPr>
          <w:rFonts w:ascii="Times New Roman"/>
          <w:b w:val="false"/>
          <w:i w:val="false"/>
          <w:color w:val="000000"/>
          <w:sz w:val="28"/>
        </w:rPr>
        <w:t>
      </w:t>
      </w:r>
      <w:r>
        <w:rPr>
          <w:rFonts w:ascii="Times New Roman"/>
          <w:b w:val="false"/>
          <w:i w:val="false"/>
          <w:color w:val="000000"/>
          <w:sz w:val="28"/>
        </w:rPr>
        <w:t>8) жергiлiктi өзiн-өзi басқару органдарымен өзара iс-қимыл жасау;</w:t>
      </w:r>
      <w:r>
        <w:br/>
      </w:r>
      <w:r>
        <w:rPr>
          <w:rFonts w:ascii="Times New Roman"/>
          <w:b w:val="false"/>
          <w:i w:val="false"/>
          <w:color w:val="000000"/>
          <w:sz w:val="28"/>
        </w:rPr>
        <w:t>
      </w:t>
      </w:r>
      <w:r>
        <w:rPr>
          <w:rFonts w:ascii="Times New Roman"/>
          <w:b w:val="false"/>
          <w:i w:val="false"/>
          <w:color w:val="000000"/>
          <w:sz w:val="28"/>
        </w:rPr>
        <w:t>9) шаруашылықтар бойынша есепке алуды жүзеге асыру;</w:t>
      </w:r>
      <w:r>
        <w:br/>
      </w:r>
      <w:r>
        <w:rPr>
          <w:rFonts w:ascii="Times New Roman"/>
          <w:b w:val="false"/>
          <w:i w:val="false"/>
          <w:color w:val="000000"/>
          <w:sz w:val="28"/>
        </w:rPr>
        <w:t>
      </w:t>
      </w:r>
      <w:r>
        <w:rPr>
          <w:rFonts w:ascii="Times New Roman"/>
          <w:b w:val="false"/>
          <w:i w:val="false"/>
          <w:color w:val="000000"/>
          <w:sz w:val="28"/>
        </w:rPr>
        <w:t>10) кәсіпқой емес медиаторлардың тізілімін жүргізу;</w:t>
      </w:r>
      <w:r>
        <w:br/>
      </w:r>
      <w:r>
        <w:rPr>
          <w:rFonts w:ascii="Times New Roman"/>
          <w:b w:val="false"/>
          <w:i w:val="false"/>
          <w:color w:val="000000"/>
          <w:sz w:val="28"/>
        </w:rPr>
        <w:t>
      </w:t>
      </w:r>
      <w:r>
        <w:rPr>
          <w:rFonts w:ascii="Times New Roman"/>
          <w:b w:val="false"/>
          <w:i w:val="false"/>
          <w:color w:val="000000"/>
          <w:sz w:val="28"/>
        </w:rPr>
        <w:t>11) елді мекендерді абаттандыру, жарықтандыру, көгалдандыру және санитарлық тазарту жөніндегі жұмыстарды ұйымдастыру;</w:t>
      </w:r>
      <w:r>
        <w:br/>
      </w:r>
      <w:r>
        <w:rPr>
          <w:rFonts w:ascii="Times New Roman"/>
          <w:b w:val="false"/>
          <w:i w:val="false"/>
          <w:color w:val="000000"/>
          <w:sz w:val="28"/>
        </w:rPr>
        <w:t>
      </w:t>
      </w:r>
      <w:r>
        <w:rPr>
          <w:rFonts w:ascii="Times New Roman"/>
          <w:b w:val="false"/>
          <w:i w:val="false"/>
          <w:color w:val="000000"/>
          <w:sz w:val="28"/>
        </w:rPr>
        <w:t xml:space="preserve">12) Қазақстан Республикасының қолданыстағы заңнамасына сәйкес өзге де функцияларды жүзеге асыру. </w:t>
      </w:r>
      <w:r>
        <w:br/>
      </w:r>
      <w:r>
        <w:rPr>
          <w:rFonts w:ascii="Times New Roman"/>
          <w:b w:val="false"/>
          <w:i w:val="false"/>
          <w:color w:val="000000"/>
          <w:sz w:val="28"/>
        </w:rPr>
        <w:t>
      </w:t>
      </w:r>
      <w:r>
        <w:rPr>
          <w:rFonts w:ascii="Times New Roman"/>
          <w:b w:val="false"/>
          <w:i w:val="false"/>
          <w:color w:val="000000"/>
          <w:sz w:val="28"/>
        </w:rPr>
        <w:t>16. Құқықтары мен міндеттері:</w:t>
      </w:r>
      <w:r>
        <w:br/>
      </w:r>
      <w:r>
        <w:rPr>
          <w:rFonts w:ascii="Times New Roman"/>
          <w:b w:val="false"/>
          <w:i w:val="false"/>
          <w:color w:val="000000"/>
          <w:sz w:val="28"/>
        </w:rPr>
        <w:t>
      </w:t>
      </w:r>
      <w:r>
        <w:rPr>
          <w:rFonts w:ascii="Times New Roman"/>
          <w:b w:val="false"/>
          <w:i w:val="false"/>
          <w:color w:val="000000"/>
          <w:sz w:val="28"/>
        </w:rPr>
        <w:t>1) мемлекеттік органдардан және өзге де ұйымдардан өз қызметіне қажетті ақпаратты заңнамада белгіленген тәртіппен сұрату және алу;</w:t>
      </w:r>
      <w:r>
        <w:rPr>
          <w:rFonts w:ascii="Times New Roman"/>
          <w:b w:val="false"/>
          <w:i w:val="false"/>
          <w:color w:val="000000"/>
          <w:sz w:val="28"/>
        </w:rPr>
        <w:t xml:space="preserve">2) оперативті басқару құқығына қарасты мүліктерді пайдалануды жүзеге асыру; </w:t>
      </w:r>
      <w:r>
        <w:br/>
      </w:r>
      <w:r>
        <w:rPr>
          <w:rFonts w:ascii="Times New Roman"/>
          <w:b w:val="false"/>
          <w:i w:val="false"/>
          <w:color w:val="000000"/>
          <w:sz w:val="28"/>
        </w:rPr>
        <w:t>
      </w:t>
      </w:r>
      <w:r>
        <w:rPr>
          <w:rFonts w:ascii="Times New Roman"/>
          <w:b w:val="false"/>
          <w:i w:val="false"/>
          <w:color w:val="000000"/>
          <w:sz w:val="28"/>
        </w:rPr>
        <w:t>3) жеке және заңды тұлғалардың өтініштерін уақытылы және сапалы қарау;</w:t>
      </w:r>
      <w:r>
        <w:br/>
      </w:r>
      <w:r>
        <w:rPr>
          <w:rFonts w:ascii="Times New Roman"/>
          <w:b w:val="false"/>
          <w:i w:val="false"/>
          <w:color w:val="000000"/>
          <w:sz w:val="28"/>
        </w:rPr>
        <w:t>
      </w:t>
      </w:r>
      <w:r>
        <w:rPr>
          <w:rFonts w:ascii="Times New Roman"/>
          <w:b w:val="false"/>
          <w:i w:val="false"/>
          <w:color w:val="000000"/>
          <w:sz w:val="28"/>
        </w:rPr>
        <w:t>4) Қазақстан Республикасының заңнамасымен көзделген өзге де құқықтар мен міндеттерді жүзеге асыру.</w:t>
      </w:r>
      <w:r>
        <w:br/>
      </w:r>
      <w:r>
        <w:rPr>
          <w:rFonts w:ascii="Times New Roman"/>
          <w:b w:val="false"/>
          <w:i w:val="false"/>
          <w:color w:val="000000"/>
          <w:sz w:val="28"/>
        </w:rPr>
        <w:t>
</w:t>
      </w:r>
    </w:p>
    <w:bookmarkStart w:name="z1294" w:id="129"/>
    <w:p>
      <w:pPr>
        <w:spacing w:after="0"/>
        <w:ind w:left="0"/>
        <w:jc w:val="left"/>
      </w:pPr>
      <w:r>
        <w:rPr>
          <w:rFonts w:ascii="Times New Roman"/>
          <w:b/>
          <w:i w:val="false"/>
          <w:color w:val="000000"/>
        </w:rPr>
        <w:t xml:space="preserve"> 3. Мемлекеттік органның қызметін ұйымдастыру</w:t>
      </w:r>
    </w:p>
    <w:bookmarkEnd w:id="129"/>
    <w:p>
      <w:pPr>
        <w:spacing w:after="0"/>
        <w:ind w:left="0"/>
        <w:jc w:val="left"/>
      </w:pPr>
      <w:r>
        <w:rPr>
          <w:rFonts w:ascii="Times New Roman"/>
          <w:b w:val="false"/>
          <w:i w:val="false"/>
          <w:color w:val="000000"/>
          <w:sz w:val="28"/>
        </w:rPr>
        <w:t>      </w:t>
      </w:r>
      <w:r>
        <w:rPr>
          <w:rFonts w:ascii="Times New Roman"/>
          <w:b w:val="false"/>
          <w:i w:val="false"/>
          <w:color w:val="000000"/>
          <w:sz w:val="28"/>
        </w:rPr>
        <w:t>17. Райымбек ауданының "Шырғанақ ауылдық округі әкімінің аппараты" мемлекеттік мекемесіне басшылықты Райымбек ауданының "Шырғанақ ауылдық округі әкімінің аппараты" мемлекеттік мекемесіне жүктелген міндеттердің орындалуына және оның функцияларын жүзеге асыруға дербес жауапты болатын әкім жүзеге асырады.</w:t>
      </w:r>
      <w:r>
        <w:br/>
      </w:r>
      <w:r>
        <w:rPr>
          <w:rFonts w:ascii="Times New Roman"/>
          <w:b w:val="false"/>
          <w:i w:val="false"/>
          <w:color w:val="000000"/>
          <w:sz w:val="28"/>
        </w:rPr>
        <w:t>
      </w:t>
      </w:r>
      <w:r>
        <w:rPr>
          <w:rFonts w:ascii="Times New Roman"/>
          <w:b w:val="false"/>
          <w:i w:val="false"/>
          <w:color w:val="000000"/>
          <w:sz w:val="28"/>
        </w:rPr>
        <w:t>18. Райымбек ауданының Шырғанақ ауылдық округінің әкімі Қазақстан Республикасының заңнамасына сәйкес қызметке тағайындалады және қызметтен босатылады. </w:t>
      </w:r>
      <w:r>
        <w:br/>
      </w:r>
      <w:r>
        <w:rPr>
          <w:rFonts w:ascii="Times New Roman"/>
          <w:b w:val="false"/>
          <w:i w:val="false"/>
          <w:color w:val="000000"/>
          <w:sz w:val="28"/>
        </w:rPr>
        <w:t>
      </w:t>
      </w:r>
      <w:r>
        <w:rPr>
          <w:rFonts w:ascii="Times New Roman"/>
          <w:b w:val="false"/>
          <w:i w:val="false"/>
          <w:color w:val="000000"/>
          <w:sz w:val="28"/>
        </w:rPr>
        <w:t>19. Райымбек ауданының Шырғанақ ауылдық округі әкімінің орынбасарлары жоқ.</w:t>
      </w:r>
      <w:r>
        <w:br/>
      </w:r>
      <w:r>
        <w:rPr>
          <w:rFonts w:ascii="Times New Roman"/>
          <w:b w:val="false"/>
          <w:i w:val="false"/>
          <w:color w:val="000000"/>
          <w:sz w:val="28"/>
        </w:rPr>
        <w:t>
      </w:t>
      </w:r>
      <w:r>
        <w:rPr>
          <w:rFonts w:ascii="Times New Roman"/>
          <w:b w:val="false"/>
          <w:i w:val="false"/>
          <w:color w:val="000000"/>
          <w:sz w:val="28"/>
        </w:rPr>
        <w:t>20. Райымбек ауданының Шырғанақ ауылдық округі әкімінің өкілеттігі:</w:t>
      </w:r>
      <w:r>
        <w:br/>
      </w:r>
      <w:r>
        <w:rPr>
          <w:rFonts w:ascii="Times New Roman"/>
          <w:b w:val="false"/>
          <w:i w:val="false"/>
          <w:color w:val="000000"/>
          <w:sz w:val="28"/>
        </w:rPr>
        <w:t>
      </w:t>
      </w:r>
      <w:r>
        <w:rPr>
          <w:rFonts w:ascii="Times New Roman"/>
          <w:b w:val="false"/>
          <w:i w:val="false"/>
          <w:color w:val="000000"/>
          <w:sz w:val="28"/>
        </w:rPr>
        <w:t xml:space="preserve">1) Райымбек ауданының "Шырғанақ ауылдық округі әкімінің аппараты" мемлекеттік мекемесі қызметкерлерінің міндеттері мен өкілеттіктерін өз құзыреті шегінде айқындайды; </w:t>
      </w:r>
      <w:r>
        <w:br/>
      </w:r>
      <w:r>
        <w:rPr>
          <w:rFonts w:ascii="Times New Roman"/>
          <w:b w:val="false"/>
          <w:i w:val="false"/>
          <w:color w:val="000000"/>
          <w:sz w:val="28"/>
        </w:rPr>
        <w:t>
      </w:t>
      </w:r>
      <w:r>
        <w:rPr>
          <w:rFonts w:ascii="Times New Roman"/>
          <w:b w:val="false"/>
          <w:i w:val="false"/>
          <w:color w:val="000000"/>
          <w:sz w:val="28"/>
        </w:rPr>
        <w:t xml:space="preserve">2) Райымбек ауданының "Шырғанақ ауылдық округі әкімінің аппараты" мемлекеттік мекемесі қызметкерлерін қолданыстағы заңнамаға сәйкес қызметке тағайындайды және босатады; </w:t>
      </w:r>
      <w:r>
        <w:br/>
      </w:r>
      <w:r>
        <w:rPr>
          <w:rFonts w:ascii="Times New Roman"/>
          <w:b w:val="false"/>
          <w:i w:val="false"/>
          <w:color w:val="000000"/>
          <w:sz w:val="28"/>
        </w:rPr>
        <w:t>
      </w:t>
      </w:r>
      <w:r>
        <w:rPr>
          <w:rFonts w:ascii="Times New Roman"/>
          <w:b w:val="false"/>
          <w:i w:val="false"/>
          <w:color w:val="000000"/>
          <w:sz w:val="28"/>
        </w:rPr>
        <w:t xml:space="preserve">3) Райымбек ауданының "Шырғанақ ауылдық округі әкімінің аппараты" мемлекеттік мекемесі қызметкерлерін заңнамада белгіленген тәртіппен ынталандырады және тәртіптік жазалар қолданады; </w:t>
      </w:r>
      <w:r>
        <w:br/>
      </w:r>
      <w:r>
        <w:rPr>
          <w:rFonts w:ascii="Times New Roman"/>
          <w:b w:val="false"/>
          <w:i w:val="false"/>
          <w:color w:val="000000"/>
          <w:sz w:val="28"/>
        </w:rPr>
        <w:t>
      </w:t>
      </w:r>
      <w:r>
        <w:rPr>
          <w:rFonts w:ascii="Times New Roman"/>
          <w:b w:val="false"/>
          <w:i w:val="false"/>
          <w:color w:val="000000"/>
          <w:sz w:val="28"/>
        </w:rPr>
        <w:t xml:space="preserve">4) өз құзыреті шегінде шешімдер мен өкімдер шығарады; </w:t>
      </w:r>
      <w:r>
        <w:br/>
      </w:r>
      <w:r>
        <w:rPr>
          <w:rFonts w:ascii="Times New Roman"/>
          <w:b w:val="false"/>
          <w:i w:val="false"/>
          <w:color w:val="000000"/>
          <w:sz w:val="28"/>
        </w:rPr>
        <w:t>
      </w:t>
      </w:r>
      <w:r>
        <w:rPr>
          <w:rFonts w:ascii="Times New Roman"/>
          <w:b w:val="false"/>
          <w:i w:val="false"/>
          <w:color w:val="000000"/>
          <w:sz w:val="28"/>
        </w:rPr>
        <w:t xml:space="preserve">5) мемлекеттік органдар мен өзге де ұйымдарда өз құзыреті шегінде Райымбек ауданының "Шырғанақ ауылдық округі әкімінің аппараты" мемлекеттік мекемесінің мүддесін білдіреді; </w:t>
      </w:r>
      <w:r>
        <w:br/>
      </w:r>
      <w:r>
        <w:rPr>
          <w:rFonts w:ascii="Times New Roman"/>
          <w:b w:val="false"/>
          <w:i w:val="false"/>
          <w:color w:val="000000"/>
          <w:sz w:val="28"/>
        </w:rPr>
        <w:t>
      </w:t>
      </w:r>
      <w:r>
        <w:rPr>
          <w:rFonts w:ascii="Times New Roman"/>
          <w:b w:val="false"/>
          <w:i w:val="false"/>
          <w:color w:val="000000"/>
          <w:sz w:val="28"/>
        </w:rPr>
        <w:t xml:space="preserve">6) Райымбек ауданының "Шырғанақ ауылдық округі әкімінің аппараты" мемлекеттік мекемесінде сыбайлас жемқорлыққа қарсы әрекет етеді, сол үшін жеке жауапкершілік алуды белгілейді; </w:t>
      </w:r>
      <w:r>
        <w:br/>
      </w:r>
      <w:r>
        <w:rPr>
          <w:rFonts w:ascii="Times New Roman"/>
          <w:b w:val="false"/>
          <w:i w:val="false"/>
          <w:color w:val="000000"/>
          <w:sz w:val="28"/>
        </w:rPr>
        <w:t>
      </w:t>
      </w:r>
      <w:r>
        <w:rPr>
          <w:rFonts w:ascii="Times New Roman"/>
          <w:b w:val="false"/>
          <w:i w:val="false"/>
          <w:color w:val="000000"/>
          <w:sz w:val="28"/>
        </w:rPr>
        <w:t xml:space="preserve">7) Қазақстан Республикасының қолданыстағы заңнамасына сәйкес өзге де өкілеттіктерді жүзеге асырады. </w:t>
      </w:r>
      <w:r>
        <w:br/>
      </w:r>
      <w:r>
        <w:rPr>
          <w:rFonts w:ascii="Times New Roman"/>
          <w:b w:val="false"/>
          <w:i w:val="false"/>
          <w:color w:val="000000"/>
          <w:sz w:val="28"/>
        </w:rPr>
        <w:t>
      </w:t>
      </w:r>
      <w:r>
        <w:rPr>
          <w:rFonts w:ascii="Times New Roman"/>
          <w:b w:val="false"/>
          <w:i w:val="false"/>
          <w:color w:val="000000"/>
          <w:sz w:val="28"/>
        </w:rPr>
        <w:t>Райымбек ауданының "Шырғанақ ауылдық округінің әкімі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w:t>
      </w:r>
    </w:p>
    <w:bookmarkStart w:name="z1307" w:id="130"/>
    <w:p>
      <w:pPr>
        <w:spacing w:after="0"/>
        <w:ind w:left="0"/>
        <w:jc w:val="left"/>
      </w:pPr>
      <w:r>
        <w:rPr>
          <w:rFonts w:ascii="Times New Roman"/>
          <w:b/>
          <w:i w:val="false"/>
          <w:color w:val="000000"/>
        </w:rPr>
        <w:t xml:space="preserve"> 4. Мемлекеттік органның мүлкі</w:t>
      </w:r>
    </w:p>
    <w:bookmarkEnd w:id="130"/>
    <w:p>
      <w:pPr>
        <w:spacing w:after="0"/>
        <w:ind w:left="0"/>
        <w:jc w:val="left"/>
      </w:pPr>
      <w:r>
        <w:rPr>
          <w:rFonts w:ascii="Times New Roman"/>
          <w:b w:val="false"/>
          <w:i w:val="false"/>
          <w:color w:val="000000"/>
          <w:sz w:val="28"/>
        </w:rPr>
        <w:t>      </w:t>
      </w:r>
      <w:r>
        <w:rPr>
          <w:rFonts w:ascii="Times New Roman"/>
          <w:b w:val="false"/>
          <w:i w:val="false"/>
          <w:color w:val="000000"/>
          <w:sz w:val="28"/>
        </w:rPr>
        <w:t>21. Райымбек ауданының "Шырғанақ ауылдық округі әкімінің аппараты" мемлекеттік мекемесінің заңнамада көзделген жағдайларда жедел басқару құқығында оқшауланған мүлкі болу мүмкін.</w:t>
      </w:r>
      <w:r>
        <w:br/>
      </w:r>
      <w:r>
        <w:rPr>
          <w:rFonts w:ascii="Times New Roman"/>
          <w:b w:val="false"/>
          <w:i w:val="false"/>
          <w:color w:val="000000"/>
          <w:sz w:val="28"/>
        </w:rPr>
        <w:t>
      </w:t>
      </w:r>
      <w:r>
        <w:rPr>
          <w:rFonts w:ascii="Times New Roman"/>
          <w:b w:val="false"/>
          <w:i w:val="false"/>
          <w:color w:val="000000"/>
          <w:sz w:val="28"/>
        </w:rPr>
        <w:t>Райымбек ауданының "Шырғанақ ауылдық округі әкімінің аппараты" мемлекеттік мекемесінің мүлкі оған меншік иесі берген мүлік, сондай-ақ өз қызметі нәтижесінде сатып алынған мүлік (ақшалай кірістерді коса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22. Райымбек ауданының "Шырғанақ ауылдық округі әкімінің аппараты" мемлекеттік мекемесіне бекітілген мүлік коммуналдық меншікке жатады.</w:t>
      </w:r>
      <w:r>
        <w:br/>
      </w:r>
      <w:r>
        <w:rPr>
          <w:rFonts w:ascii="Times New Roman"/>
          <w:b w:val="false"/>
          <w:i w:val="false"/>
          <w:color w:val="000000"/>
          <w:sz w:val="28"/>
        </w:rPr>
        <w:t>
      </w:t>
      </w:r>
      <w:r>
        <w:rPr>
          <w:rFonts w:ascii="Times New Roman"/>
          <w:b w:val="false"/>
          <w:i w:val="false"/>
          <w:color w:val="000000"/>
          <w:sz w:val="28"/>
        </w:rPr>
        <w:t>23. Егер заңнамада өзгеше көзделмесе, Райымбек ауданының "Шырғанақ ауылдық округі әкімінің аппараты"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1312" w:id="131"/>
    <w:p>
      <w:pPr>
        <w:spacing w:after="0"/>
        <w:ind w:left="0"/>
        <w:jc w:val="left"/>
      </w:pPr>
      <w:r>
        <w:rPr>
          <w:rFonts w:ascii="Times New Roman"/>
          <w:b/>
          <w:i w:val="false"/>
          <w:color w:val="000000"/>
        </w:rPr>
        <w:t xml:space="preserve"> 5. Мемлекеттік органды қайта ұйымдастыру және тарату</w:t>
      </w:r>
    </w:p>
    <w:bookmarkEnd w:id="131"/>
    <w:p>
      <w:pPr>
        <w:spacing w:after="0"/>
        <w:ind w:left="0"/>
        <w:jc w:val="left"/>
      </w:pPr>
      <w:r>
        <w:rPr>
          <w:rFonts w:ascii="Times New Roman"/>
          <w:b w:val="false"/>
          <w:i w:val="false"/>
          <w:color w:val="000000"/>
          <w:sz w:val="28"/>
        </w:rPr>
        <w:t>      </w:t>
      </w:r>
      <w:r>
        <w:rPr>
          <w:rFonts w:ascii="Times New Roman"/>
          <w:b w:val="false"/>
          <w:i w:val="false"/>
          <w:color w:val="000000"/>
          <w:sz w:val="28"/>
        </w:rPr>
        <w:t>24. Райымбек ауданының "Шырғанақ ауылдық округі әкімінің аппараты" мемлекеттік мекемесін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