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275f" w14:textId="9f22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21 шілдедегі № 289 қаулысы. Алматы облысы Әділет департаментінде 2015 жылы 21 тамыхда № 3357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2011 жылғы 1 наурыздағы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"Райымбек ауданының дене шынықтыру және спорт бөлімі" мемлекеттік мекемесінің басшысы Мұқанқожаев Гайдар Әріпбайұлына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21 шілдедегі № 289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дене шынықтыру және спорт бөлімі" мемлекеттік мекемесі туралы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дене шынықтыру және спорт бөлімі" мемлекеттік мекемесі Райымбек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"Райымбек ауданының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"Райымбек ауданының дене шынықтыру және спорт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"Райымбек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"Райымбек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"Райымбек ауданының дене шынықтыру және спорт бөлімі" мемлекеттік мекемесі өз құзыретінің мәселелері бойынша заңнамада белгіленген тәртіппен "Райымбек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"Райымбек ауданының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041400, Қазақстан Республикасы, Алматы облысы, Райымбек ауданы, Кеген ауылы, Б. Момышұлы көшесі, №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"Райымбек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"Райымбек ауданының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"Райымбек ауданының дене шынықтыру және спорт бөлімі" мемлекеттік мекемесіне кәсіпкерлік субъектілерімен "Райымбек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"Райымбек ауданының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"Райымбек ауданының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Райымбек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4)Райымбек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Райымбек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Райымбек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"Райымбек ауданының дене шынықтыру және спорт бөлімі" мемлекеттік мекемесінде басшылықты "Райымбек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"Райымбек ауданының дене шынықтыру және спорт бөлімі" мемлекеттік мекемесінің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"Райымбек ауданының дене шынықтыру және спорт бөлімі" мемлекеттік мекемесі басшысының орынбасары жоқ.</w:t>
      </w:r>
      <w:r>
        <w:br/>
      </w:r>
      <w:r>
        <w:rPr>
          <w:rFonts w:ascii="Times New Roman"/>
          <w:b w:val="false"/>
          <w:i w:val="false"/>
          <w:color w:val="000000"/>
          <w:sz w:val="28"/>
        </w:rPr>
        <w:t>
      </w:t>
      </w:r>
      <w:r>
        <w:rPr>
          <w:rFonts w:ascii="Times New Roman"/>
          <w:b w:val="false"/>
          <w:i w:val="false"/>
          <w:color w:val="000000"/>
          <w:sz w:val="28"/>
        </w:rPr>
        <w:t>20. "Райымбек ауданының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 директорының, "Райымбек ауданының дене шынықтыру және спорт бөлімі" мемлекеттік мекемесі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"Райымбек ауданының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"Райымбек ауданының дене шынықтыру және спорт бөлімі" мемлекеттік мекемесінің қарамағындағы құрылымдық бөлімше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"Райымбек ауданының дене шынықтыру және спорт бөлімі" мемлекеттік мекемесінің қызметкерлерін, қарамағындағы құрылымдық бөлімше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"Райымбек ауданының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"Райымбек ауданының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"Райымбек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"Райымбек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"Райымбек ауданының дене шынықтыру және спорт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"Райымбек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"Райымбек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"Райымбек ауданының дене шынықтыру және спорт бөлімі" мемлекеттік мекемесі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"Райымбек ауданының дене шынықтыру және спорт бөлімі" мемлекеттік мекемесінің "Райымбек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