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5f08" w14:textId="58e5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17 шілдедегі № 288 қаулысы. Алматы облысы Әділет департаментінде 2015 жылы 20 тамызда № 3347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аудандық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"Райымбек аудандық жұмыспен қамту және әлеуметтік бағдарламалар бөлімі" мемлекеттік мекемесінің басшысы Зықаев Халық Сансызбайұлына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17 шілдедегі № 288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аудандық жұмыспен қамту және әлеуметтік бағдарламалар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аудандық жұмыспен қамту және әлеуметтік бағдарламалар бөлімі" мемлекеттік мекемесі (бұдан әрі – Бөлім) жұмыспен қамту және халықты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041400, Қазақстан Республикасы, Алматы облысы, Райымбек ауданы, Кеген ауылы, Б. Момышұлы көшесі, № 19.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"Райымбек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халықтың өмір сүру деңгейі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халықты әлеуметтік қорғау саласындағы мемлекеттік саясатын іске асыру;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нормативтік құқықтық актілерді, халықтың өмір сүру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және республикалық бюджеттер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5) жеке тұлғалар мен заңды тұлғалардың өкілдерінің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7) еңбек рыногы бойынша деректер банкін құру;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10) қолданыстағы заңнамаға сәйкес,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w:t>
      </w:r>
      <w:r>
        <w:br/>
      </w:r>
      <w:r>
        <w:rPr>
          <w:rFonts w:ascii="Times New Roman"/>
          <w:b w:val="false"/>
          <w:i w:val="false"/>
          <w:color w:val="000000"/>
          <w:sz w:val="28"/>
        </w:rPr>
        <w:t>
      </w:t>
      </w:r>
      <w:r>
        <w:rPr>
          <w:rFonts w:ascii="Times New Roman"/>
          <w:b w:val="false"/>
          <w:i w:val="false"/>
          <w:color w:val="000000"/>
          <w:sz w:val="28"/>
        </w:rPr>
        <w:t xml:space="preserve">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