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12ba" w14:textId="0941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 бойынша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2015 жылғы 24 ақпандағы № 33 қаулысы. Алматы облысы Әділет департаментінде 2015 жылы 19 наурызда № 3104 болып тіркелді. Күші жойылды - Алматы облысы Райымбек ауданы әкімдігінің 2016 жылғы 13 қыркүйектегі № 264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Райымбек ауданы әкімдігінің 13.09.2016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 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Райымбек ауданы бойынша интернаттық ұйымдарды бітіруші кәмелетке толмағандар үшін жұмыс орындарының жалпы санының бір проценті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Райымбек ауданы әкімдігінің 2014 жылғы 3 ақпандағы "Райымбек ауданы бойынша интернаттық ұйымдарды бітіруші кәмелетке толмағандар және мүгедектер үшін жұмыс орындарына квота белгілеу туралы" (нормативтік құқықтық актілердің мемлекеттік тіркеу Тізілімінде 2014 жылы 26 ақпанда </w:t>
      </w:r>
      <w:r>
        <w:rPr>
          <w:rFonts w:ascii="Times New Roman"/>
          <w:b w:val="false"/>
          <w:i w:val="false"/>
          <w:color w:val="000000"/>
          <w:sz w:val="28"/>
        </w:rPr>
        <w:t>№ 2599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жылы 15 наурызда аудандық "Хан тәңірі" газетінің № 11 (7813) жарияланған) № 56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орынбасарына (әлеуметтік саланың мәселелеріне жетекшілік ететін)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Райымбек аудандық жұмыспен қамту және әлеуметтік бағдарламалар бөлімінің басшысы Зықаев Халық Сансызбайұлына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Нурдавлетов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