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367df" w14:textId="c1367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бойынша бірыңғай тіркелген салық мөлшерлемелерін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2015 жылғы 04 қыркүйектегі № 45-4 шешімі. Алматы облысы Әділет департаментінде 2015 жылы 08 қазанда № 3474 болып тіркелді. Күші жойылды - Алматы облысы Көксу аудандық мәслихатының 2018 жылғы 05 наурыздағы № 27-3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Көксу аудандық мәслихатының 05.03.2018 </w:t>
      </w:r>
      <w:r>
        <w:rPr>
          <w:rFonts w:ascii="Times New Roman"/>
          <w:b w:val="false"/>
          <w:i w:val="false"/>
          <w:color w:val="000000"/>
          <w:sz w:val="28"/>
        </w:rPr>
        <w:t>№ 27-3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2008 жылғы 10 желтоқсандағы Қазақстан Республикасы Кодексінің 422-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15) тармақшасына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қызметін Көксу ауданы аумағында жүзеге асыратын барлық салық төлеушілер үшін бекітілген базалық мөлшерлемелер шегінде бірыңғай тіркелген салық мөлшерлемелері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"Көксу ауданы бойынша Мемлекеттік кірістер басқармасы" мемлекеттік мекемесінің басшысы Бекмұхамбет Оразтай Нұратайұлына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аудандық мәслихаттың "Ауданның экономикалық дамуы, жергілікті бюджет, табиғатты қорғау және ауыл шаруашылығы мәселелері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мәслихаты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Сәрсеқұлов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мәслихаты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м.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2015 жылғы "4" қыркүйектегі "Көксу ауданы бойынша бірыңғай тіркелген салық мөлшерлемелерін белгілеу туралы" № 45-4 шешіміне қосымша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Қызметін Көксу ауданы аумағында жүзеге асыратын барлық салық төлеушілер үшін бірыңғай тіркелген салық мөлшерлемелері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3"/>
        <w:gridCol w:w="6374"/>
        <w:gridCol w:w="3763"/>
      </w:tblGrid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№</w:t>
            </w:r>
          </w:p>
          <w:bookmarkEnd w:id="2"/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тіркелген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мөлшерлемелерінің мөлшері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(айлық есептік көрсеткіш)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арналған, ұтыссыз ойын автоматы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 ұтыссыз ойын автоматы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"/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"/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