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2d92" w14:textId="8d92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2014 жылғы 19 желтоқсандағы "Көксу ауданының 2015-2017 жылдарға арналған бюджеті туралы" № 38-1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06 ақпандағы № 40-1 шешімі. Алматы облысы Әділет департаментінде 2015 жылғы 16 ақпанда № 3054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Көксу ауданы мәслихатының 2014 жылғы 19 желтоқсандағы "Көксу ауданының 2015-2017 жылдарға арналған бюджеті туралы" № 38-1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9 қаңтардағы № 2 (4729)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5266009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133386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5119755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1761962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1189266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5283067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46254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активтерiмен операциялар бойынша сальдо 23208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(-) 86520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86520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Бөлім басшысына (келісім бойынша Нұрмұхамбетов С.С.)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6003"/>
        <w:gridCol w:w="60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40-1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шешімімен бекітілген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60"/>
        <w:gridCol w:w="1645"/>
        <w:gridCol w:w="1645"/>
        <w:gridCol w:w="407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