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3a4d" w14:textId="13b3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мәслихатының 2015 жылғы 27 қаңтардағы № 39-1 шешімі. Алматы облысы Әділет департаментінде 2015 жылғы 04 ақпанда № 3017 болып тіркелді. Күші жойылды - Алматы облысы Көксу аудандық мәслихатының 2021 жылғы 1 қыркүйектегі № 11-3 шешімімен</w:t>
      </w:r>
    </w:p>
    <w:p>
      <w:pPr>
        <w:spacing w:after="0"/>
        <w:ind w:left="0"/>
        <w:jc w:val="both"/>
      </w:pPr>
      <w:bookmarkStart w:name="z3" w:id="0"/>
      <w:r>
        <w:rPr>
          <w:rFonts w:ascii="Times New Roman"/>
          <w:b w:val="false"/>
          <w:i w:val="false"/>
          <w:color w:val="ff0000"/>
          <w:sz w:val="28"/>
        </w:rPr>
        <w:t xml:space="preserve">
      Ескерту. Күші жойылды - Алматы облысы Көксу аудандық мәслихатының 01.09.2021 </w:t>
      </w:r>
      <w:r>
        <w:rPr>
          <w:rFonts w:ascii="Times New Roman"/>
          <w:b w:val="false"/>
          <w:i w:val="false"/>
          <w:color w:val="ff0000"/>
          <w:sz w:val="28"/>
        </w:rPr>
        <w:t>№ 11-3</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Көксу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 </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