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678d" w14:textId="5d46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2015 жылғы 22 желтоқсандағы № 344 қаулысы. Алматы облысы Әділет департаментінде 2016 жылы 18 қаңтарда № 3679 болып тіркелді. Күші жойылды - Алматы облысы Кербұлақ ауданы әкімдігінің 2016 жылғы 30 қыркүйектегі № 405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Кербұлақ ауданы әкімдігінің 30.09.2016 </w:t>
      </w:r>
      <w:r>
        <w:rPr>
          <w:rFonts w:ascii="Times New Roman"/>
          <w:b w:val="false"/>
          <w:i w:val="false"/>
          <w:color w:val="ff0000"/>
          <w:sz w:val="28"/>
        </w:rPr>
        <w:t>№ 405</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туралы" 2001 жылғы 23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2011жылғы 1 наурыздағы Қазақстан Республикасы Занының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Кербұлақ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"Кербұлақ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Аудан әкімі аппаратының басшысы Гүлжан Алтынбекқызы Камамбаеваға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Гүлжан Алтынбекқызы Камамбаеваға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2015 жылғы "22" желтоқсан "Кербұлақ ауданы әкімінің аппараты" мемлекеттік мекемесінің Ережесін бекіту туралы" № 344 қаулысымен бекітілген қосымша</w:t>
            </w:r>
          </w:p>
        </w:tc>
      </w:tr>
    </w:tbl>
    <w:bookmarkStart w:name="z11" w:id="0"/>
    <w:p>
      <w:pPr>
        <w:spacing w:after="0"/>
        <w:ind w:left="0"/>
        <w:jc w:val="left"/>
      </w:pPr>
      <w:r>
        <w:rPr>
          <w:rFonts w:ascii="Times New Roman"/>
          <w:b/>
          <w:i w:val="false"/>
          <w:color w:val="000000"/>
        </w:rPr>
        <w:t xml:space="preserve"> "Кербұлақ ауданы әкімінің аппараты" мемлекеттік мекемесі туралы Ережесі </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"Кербұлақ ауданы әкімінің аппараты" мемлекеттік мекемесі аудан әкімдігінің және әкімінің қызметін ұйымдастырушылық-құқықтық, ақпараттық-талдау және материалдық-техникалық қамтамасыз ету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"Кербұлақ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"Кербұлақ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"Кербұлақ ауданы әкімінің аппараты" мемлекеттiк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"Кербұлақ ауданы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"Кербұлақ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"Кербұлақ ауданы әкімінің аппараты" мемлекеттік мекемесі өз құзыретiнiң мәселелерi бойынша заңнамада белгiленген тәртiппен "Кербұлақ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"Кербұлақ ауданы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041100, Қазақстан Республикасы, Алматы облысы, Кербұлақ ауданы, Сарыөзек ауылы, Б. Момышұлы көшесі, № 10.</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"Кербұлақ ауданы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"Кербұлақ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"Кербұлақ ауданы әкімінің аппараты" мемлекеттік мекемесінің қызметiн каржыландыру жергiлiктi бюджетен жүзеге асырылады.      </w:t>
      </w:r>
      <w:r>
        <w:br/>
      </w:r>
      <w:r>
        <w:rPr>
          <w:rFonts w:ascii="Times New Roman"/>
          <w:b w:val="false"/>
          <w:i w:val="false"/>
          <w:color w:val="000000"/>
          <w:sz w:val="28"/>
        </w:rPr>
        <w:t>
      </w:t>
      </w:r>
      <w:r>
        <w:rPr>
          <w:rFonts w:ascii="Times New Roman"/>
          <w:b w:val="false"/>
          <w:i w:val="false"/>
          <w:color w:val="000000"/>
          <w:sz w:val="28"/>
        </w:rPr>
        <w:t>13. "Кербұлақ ауданы әкімінің аппараты" мемлекеттік мекемесіне кәсiпкерлiк субъектiлерiмен "Кербұлақ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"Кербұлақ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"Кербұлақ ауданы әкімінің аппараты" мемлекеттік мекемесінің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"Кербұлақ ауданы әкімінің аппараты" мемлекеттік мекемесінің миссиясы: аудан әкімдігінің және әкiмнiң қызметiн қамтамасыз ету.</w:t>
      </w:r>
      <w:r>
        <w:br/>
      </w:r>
      <w:r>
        <w:rPr>
          <w:rFonts w:ascii="Times New Roman"/>
          <w:b w:val="false"/>
          <w:i w:val="false"/>
          <w:color w:val="000000"/>
          <w:sz w:val="28"/>
        </w:rPr>
        <w:t>
      </w:t>
      </w:r>
      <w:r>
        <w:rPr>
          <w:rFonts w:ascii="Times New Roman"/>
          <w:b w:val="false"/>
          <w:i w:val="false"/>
          <w:color w:val="000000"/>
          <w:sz w:val="28"/>
        </w:rPr>
        <w:t>15. Мiндеттерi: аудан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әкімдігінің тоқсан сайынғы жұмыс жоспарын дайындау;</w:t>
      </w:r>
      <w:r>
        <w:br/>
      </w:r>
      <w:r>
        <w:rPr>
          <w:rFonts w:ascii="Times New Roman"/>
          <w:b w:val="false"/>
          <w:i w:val="false"/>
          <w:color w:val="000000"/>
          <w:sz w:val="28"/>
        </w:rPr>
        <w:t>
      </w:t>
      </w:r>
      <w:r>
        <w:rPr>
          <w:rFonts w:ascii="Times New Roman"/>
          <w:b w:val="false"/>
          <w:i w:val="false"/>
          <w:color w:val="000000"/>
          <w:sz w:val="28"/>
        </w:rPr>
        <w:t>2) аудан әкімдігі мен әкімі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аудан әкімдігінің отырысына материалдарды дайындау;</w:t>
      </w:r>
      <w:r>
        <w:br/>
      </w:r>
      <w:r>
        <w:rPr>
          <w:rFonts w:ascii="Times New Roman"/>
          <w:b w:val="false"/>
          <w:i w:val="false"/>
          <w:color w:val="000000"/>
          <w:sz w:val="28"/>
        </w:rPr>
        <w:t>
      </w:t>
      </w:r>
      <w:r>
        <w:rPr>
          <w:rFonts w:ascii="Times New Roman"/>
          <w:b w:val="false"/>
          <w:i w:val="false"/>
          <w:color w:val="000000"/>
          <w:sz w:val="28"/>
        </w:rPr>
        <w:t>4) Қазақстан Республикасы Президентінің, Үкіметінің, облыс, аудан әкімдігі мен әкімінің актілерінің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аудан әкімінің шешімдері мен өкімдерінің орындалу барысы туралы облыс әкімін, аудан әкімін жүйелі түрде хабардар етіп отыру, олардың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6) аудан әкімі мен оның орынбасарлары өткізетін әкімдік отырыстарын, сондай-ақ басқа да іс-шараларды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7) аудан әкімі және оның орынбасарлары үшін ауданның әлеуметтік-экономикалық дамуының жағдайын сипаттайтын материалдар дайындау;</w:t>
      </w:r>
      <w:r>
        <w:br/>
      </w:r>
      <w:r>
        <w:rPr>
          <w:rFonts w:ascii="Times New Roman"/>
          <w:b w:val="false"/>
          <w:i w:val="false"/>
          <w:color w:val="000000"/>
          <w:sz w:val="28"/>
        </w:rPr>
        <w:t>
      </w:t>
      </w:r>
      <w:r>
        <w:rPr>
          <w:rFonts w:ascii="Times New Roman"/>
          <w:b w:val="false"/>
          <w:i w:val="false"/>
          <w:color w:val="000000"/>
          <w:sz w:val="28"/>
        </w:rPr>
        <w:t>8) аудан әкімдігі және әкіммен қабылданған нормативтік құқықтық актілердің есебін, мониторингін, жүйеленуін және бақылау даналарын жүргізу;</w:t>
      </w:r>
      <w:r>
        <w:br/>
      </w:r>
      <w:r>
        <w:rPr>
          <w:rFonts w:ascii="Times New Roman"/>
          <w:b w:val="false"/>
          <w:i w:val="false"/>
          <w:color w:val="000000"/>
          <w:sz w:val="28"/>
        </w:rPr>
        <w:t>
      </w:t>
      </w:r>
      <w:r>
        <w:rPr>
          <w:rFonts w:ascii="Times New Roman"/>
          <w:b w:val="false"/>
          <w:i w:val="false"/>
          <w:color w:val="000000"/>
          <w:sz w:val="28"/>
        </w:rPr>
        <w:t>9) кәсiптiк даярлық деңгейiн айқындау мақсатында аудан әкімі тағайындайтын лауазымдар тізбесіне кіретін кадр құрамына талдау жүргізу;</w:t>
      </w:r>
      <w:r>
        <w:br/>
      </w:r>
      <w:r>
        <w:rPr>
          <w:rFonts w:ascii="Times New Roman"/>
          <w:b w:val="false"/>
          <w:i w:val="false"/>
          <w:color w:val="000000"/>
          <w:sz w:val="28"/>
        </w:rPr>
        <w:t>
      </w:t>
      </w:r>
      <w:r>
        <w:rPr>
          <w:rFonts w:ascii="Times New Roman"/>
          <w:b w:val="false"/>
          <w:i w:val="false"/>
          <w:color w:val="000000"/>
          <w:sz w:val="28"/>
        </w:rPr>
        <w:t>10) кадрларды оқытуды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құжаттарды қарау;</w:t>
      </w:r>
      <w:r>
        <w:br/>
      </w:r>
      <w:r>
        <w:rPr>
          <w:rFonts w:ascii="Times New Roman"/>
          <w:b w:val="false"/>
          <w:i w:val="false"/>
          <w:color w:val="000000"/>
          <w:sz w:val="28"/>
        </w:rPr>
        <w:t>
      </w:t>
      </w:r>
      <w:r>
        <w:rPr>
          <w:rFonts w:ascii="Times New Roman"/>
          <w:b w:val="false"/>
          <w:i w:val="false"/>
          <w:color w:val="000000"/>
          <w:sz w:val="28"/>
        </w:rPr>
        <w:t>12)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13) іс-жүргізу, әкімдікке келіп түскен хат-хабарларды өңдеу;</w:t>
      </w:r>
      <w:r>
        <w:br/>
      </w:r>
      <w:r>
        <w:rPr>
          <w:rFonts w:ascii="Times New Roman"/>
          <w:b w:val="false"/>
          <w:i w:val="false"/>
          <w:color w:val="000000"/>
          <w:sz w:val="28"/>
        </w:rPr>
        <w:t>
      </w:t>
      </w:r>
      <w:r>
        <w:rPr>
          <w:rFonts w:ascii="Times New Roman"/>
          <w:b w:val="false"/>
          <w:i w:val="false"/>
          <w:color w:val="000000"/>
          <w:sz w:val="28"/>
        </w:rPr>
        <w:t>14) атқарушы органдармен бірлесе отырып, әкімдік отырыстарында қарау үшін мәселелер дайындау;</w:t>
      </w:r>
      <w:r>
        <w:br/>
      </w:r>
      <w:r>
        <w:rPr>
          <w:rFonts w:ascii="Times New Roman"/>
          <w:b w:val="false"/>
          <w:i w:val="false"/>
          <w:color w:val="000000"/>
          <w:sz w:val="28"/>
        </w:rPr>
        <w:t>
      </w:t>
      </w:r>
      <w:r>
        <w:rPr>
          <w:rFonts w:ascii="Times New Roman"/>
          <w:b w:val="false"/>
          <w:i w:val="false"/>
          <w:color w:val="000000"/>
          <w:sz w:val="28"/>
        </w:rPr>
        <w:t>15) ауданның жергілікті атқарушы органдарының, аудандық маңызы бар қала мен ауылдық округтер әкімі аппараттарының мемлекеттік қызметкерлерінің қызметінің тиімділігін бағалау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16) мемлекеттік сатып алуды жүргізу және ұйымдастыру;</w:t>
      </w:r>
      <w:r>
        <w:br/>
      </w:r>
      <w:r>
        <w:rPr>
          <w:rFonts w:ascii="Times New Roman"/>
          <w:b w:val="false"/>
          <w:i w:val="false"/>
          <w:color w:val="000000"/>
          <w:sz w:val="28"/>
        </w:rPr>
        <w:t>
      </w:t>
      </w:r>
      <w:r>
        <w:rPr>
          <w:rFonts w:ascii="Times New Roman"/>
          <w:b w:val="false"/>
          <w:i w:val="false"/>
          <w:color w:val="000000"/>
          <w:sz w:val="28"/>
        </w:rPr>
        <w:t>17) азаматтық хал актілерін тіркеумен байланысты жұмыстарды жүргізу және ұйымдастыру;</w:t>
      </w:r>
      <w:r>
        <w:br/>
      </w:r>
      <w:r>
        <w:rPr>
          <w:rFonts w:ascii="Times New Roman"/>
          <w:b w:val="false"/>
          <w:i w:val="false"/>
          <w:color w:val="000000"/>
          <w:sz w:val="28"/>
        </w:rPr>
        <w:t>
      </w:t>
      </w:r>
      <w:r>
        <w:rPr>
          <w:rFonts w:ascii="Times New Roman"/>
          <w:b w:val="false"/>
          <w:i w:val="false"/>
          <w:color w:val="000000"/>
          <w:sz w:val="28"/>
        </w:rPr>
        <w:t>18) өз құзыреті шегінде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19) өз құзыреті шегінде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әкімдіктің отырыстарына, жергілікті атқарушы органдардың жиналыстарына, алқаларына қатысу;</w:t>
      </w:r>
      <w:r>
        <w:br/>
      </w:r>
      <w:r>
        <w:rPr>
          <w:rFonts w:ascii="Times New Roman"/>
          <w:b w:val="false"/>
          <w:i w:val="false"/>
          <w:color w:val="000000"/>
          <w:sz w:val="28"/>
        </w:rPr>
        <w:t>
      </w:t>
      </w:r>
      <w:r>
        <w:rPr>
          <w:rFonts w:ascii="Times New Roman"/>
          <w:b w:val="false"/>
          <w:i w:val="false"/>
          <w:color w:val="000000"/>
          <w:sz w:val="28"/>
        </w:rPr>
        <w:t>3) аудан әкімінің қарауына және аудан әкімдігінің отырыстарына енгізілетін сұрақтарды дайындау үшін аудандық бюджеттен қаржыландырылатын атқарушы органдардың қызметкерлерін қатысуға тарту;</w:t>
      </w:r>
      <w:r>
        <w:br/>
      </w:r>
      <w:r>
        <w:rPr>
          <w:rFonts w:ascii="Times New Roman"/>
          <w:b w:val="false"/>
          <w:i w:val="false"/>
          <w:color w:val="000000"/>
          <w:sz w:val="28"/>
        </w:rPr>
        <w:t>
      </w:t>
      </w:r>
      <w:r>
        <w:rPr>
          <w:rFonts w:ascii="Times New Roman"/>
          <w:b w:val="false"/>
          <w:i w:val="false"/>
          <w:color w:val="000000"/>
          <w:sz w:val="28"/>
        </w:rPr>
        <w:t>4)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5) Кербұлақ ауданы әкімдігі және "Кербұлақ ауданы әкімінің аппараты" мемлекеттік мекемесінің атынан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6) "Кербұлақ ауданы әкімінің аппараты" мемлекеттік мекемесінің қызметкерлерінің әкімшілік мемлекеттік қызметшілерінің этика нормаларының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"Кербұлақ ауданы әкімінің аппараты" мемлекеттік мекемесі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"Кербұлақ ауданы әкімінің аппараты" мемлекеттік мекемесіне басшылықты "Кербұлақ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"Кербұлақ ауданы әкімінің аппараты"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"Кербұлақ ауданы әкімінің аппараты"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"Кербұлақ ауданы әкімінің аппараты"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"Кербұлақ ауданы әкімінің аппараты" мемлекеттік мекемесінің құрылымдық бөлімшелерінің қызметін үйлестіру және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2) аудан әкімімен тағайындалатын лауазымды тұлғаларды тәртіптік жауапкершілікке тарту жөнінде ұсыныс енгізеді;</w:t>
      </w:r>
      <w:r>
        <w:br/>
      </w:r>
      <w:r>
        <w:rPr>
          <w:rFonts w:ascii="Times New Roman"/>
          <w:b w:val="false"/>
          <w:i w:val="false"/>
          <w:color w:val="000000"/>
          <w:sz w:val="28"/>
        </w:rPr>
        <w:t>
      </w:t>
      </w:r>
      <w:r>
        <w:rPr>
          <w:rFonts w:ascii="Times New Roman"/>
          <w:b w:val="false"/>
          <w:i w:val="false"/>
          <w:color w:val="000000"/>
          <w:sz w:val="28"/>
        </w:rPr>
        <w:t>3) аудан әкімдігінің және әкімнің қабылдаған актілерінің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 және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техникалық қызмет көрсетуді жүзеге асыратын аппарат қызметкерлерін жұмысқа қабылдайды және жұмыстан босатады,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6) "Кербұлақ ауданы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 заңнамасына сәйкес "Кербұлақ ауданы әкімінің аппараты" мемлекеттік мекемесінің мүлкі мен қаражатына билік етеді;</w:t>
      </w:r>
      <w:r>
        <w:br/>
      </w:r>
      <w:r>
        <w:rPr>
          <w:rFonts w:ascii="Times New Roman"/>
          <w:b w:val="false"/>
          <w:i w:val="false"/>
          <w:color w:val="000000"/>
          <w:sz w:val="28"/>
        </w:rPr>
        <w:t>
      </w:t>
      </w:r>
      <w:r>
        <w:rPr>
          <w:rFonts w:ascii="Times New Roman"/>
          <w:b w:val="false"/>
          <w:i w:val="false"/>
          <w:color w:val="000000"/>
          <w:sz w:val="28"/>
        </w:rPr>
        <w:t>8) шарттар мен келісімдер жасайды, есептік құжаттарға қол қояды, сенімхаттар береді;</w:t>
      </w:r>
      <w:r>
        <w:br/>
      </w:r>
      <w:r>
        <w:rPr>
          <w:rFonts w:ascii="Times New Roman"/>
          <w:b w:val="false"/>
          <w:i w:val="false"/>
          <w:color w:val="000000"/>
          <w:sz w:val="28"/>
        </w:rPr>
        <w:t>
      </w:t>
      </w:r>
      <w:r>
        <w:rPr>
          <w:rFonts w:ascii="Times New Roman"/>
          <w:b w:val="false"/>
          <w:i w:val="false"/>
          <w:color w:val="000000"/>
          <w:sz w:val="28"/>
        </w:rPr>
        <w:t>9) мемлекеттік органдар мен басқа да ұйымдарда өз құзыреті шегінде "Кербұлақ ауданы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"Кербұлақ ауданы әкімінің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"Кербұлақ ауданы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"Кербұлақ ауданы әкімінің аппараты"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"Кербұлақ ауданы әкімінің аппараты" мемлекеттік мекемесінде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"Кербұлақ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"Кербұлақ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"Кербұлақ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"Кербұлақ ауданы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"Кербұлақ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