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87ee" w14:textId="f968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 бойынша пайдаланылмайтын ауыл шаруашылығы мақсатындағы жерлерге жер салығының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2015 жылғы 29 қыркүйектегі № 47-272 шешімі. Алматы облысы Әділет департаментінде 2015 жылы 02 қазанда № 3514 болып тіркелді. Күші жойылды - Алматы облысы Кербұлақ аудандық мәслихатының 2016 жылғы 21 қаңтардағы № 52-296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Кербұлақ аудандық мәслихатының 21.01.2016 </w:t>
      </w:r>
      <w:r>
        <w:rPr>
          <w:rFonts w:ascii="Times New Roman"/>
          <w:b w:val="false"/>
          <w:i w:val="false"/>
          <w:color w:val="ff0000"/>
          <w:sz w:val="28"/>
        </w:rPr>
        <w:t>№ 52-296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туралы" (Салық кодексі) 2008 жылғы 10 желтоқсандағы Қазақстан Республикасы Кодексінің 387-бабының 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Кербұлақ ауданы бойынша Қазақстан Республикасының жер заңнамасына сәйкес пайдаланылмайтын ауыл шаруашылығы мақсатындағы жерлерге жер салығының және бірыңғай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"Кербұлақ аудандық жер қатынастары бөлімі" мемлекеттік мекемесінің басшысына (келісім бойынша Қ. Қабылбеков)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"Аудан экономикасы мен бюджеті, салық, орта және кіші кәсіпкерлікті қолдау, коммуналдық шаруашылық, көгалдандыру және халыққа қызмет көрсету"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 Бекиев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Сұраншынов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