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41f8" w14:textId="59e4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Сарыөзек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2015 жылғы 01 шілдедегі № 189 қаулысы. Алматы облысының Әділет департаментінде 05 тамызда № 3323 болып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"Кербұлақ ауданы Сарыөзек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2.Сарыөзек ауылдық округінің әкімі Бекежанов Бақберген Сейтжанұлына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3.Осы қаулының орындалуын бақылау аудан әкімі аппаратының басшысы Камамбаева Гулжан Алтынбекқызына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01 шілдедегі № 189 қаулысымен бекітілген қосымша</w:t>
            </w:r>
          </w:p>
        </w:tc>
      </w:tr>
    </w:tbl>
    <w:bookmarkStart w:name="z11" w:id="0"/>
    <w:p>
      <w:pPr>
        <w:spacing w:after="0"/>
        <w:ind w:left="0"/>
        <w:jc w:val="left"/>
      </w:pPr>
      <w:r>
        <w:rPr>
          <w:rFonts w:ascii="Times New Roman"/>
          <w:b/>
          <w:i w:val="false"/>
          <w:color w:val="000000"/>
        </w:rPr>
        <w:t xml:space="preserve"> "Кербұлақ ауданы Сарыөзек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"Кербұлақ ауданы Сарыөзек ауылдық округі әкімінің аппараты" мемлекеттік мекемесі Кербұлақ ауданы Сарыөзек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"Кербұлақ ауданы Сарыөзек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"Кербұлақ ауданы Сарыөзек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"Кербұлақ ауданы Сарыөзек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"Кербұлақ ауданы Сарыөзек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"Кербұлақ ауданы Сарыөзек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"Кербұлақ ауданы Сарыөзек ауылдық округі әкімінің аппараты" мемлекеттік мекемесі өз құзыретінің мәселелері бойынша заңнамада белгіленген тәртіппен Кербұлақ ауданы Сарыөзек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"Кербұлақ ауданы Сарыөзек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041100, Қазақстан Республикасы, Алматы облысы, Кербұлақ ауданы, Сарыөзек ауылы, Вожакин көшесі, № 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"Кербұлақ ауданы Сарыөзек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"Кербұлақ ауданы Сарыөзек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"Кербұлақ ауданы Сарыөзек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"Кербұлақ ауданы Сарыөзек ауылдық округі әкімінің аппараты" мемлекеттік мекемесі кәсіпкерлік субъектілерімен "Кербұлақ ауданы Сарыөзек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"Кербұлақ ауданы Сарыөзек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"Кербұлақ ауданы Сарыөзек ауылдық округі әкімінің аппараты" мемлекеттік мекемесінің миссиясы: Кербұлақ ауданы Сарыөзек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Міндеті:</w:t>
      </w:r>
      <w:r>
        <w:br/>
      </w:r>
      <w:r>
        <w:rPr>
          <w:rFonts w:ascii="Times New Roman"/>
          <w:b w:val="false"/>
          <w:i w:val="false"/>
          <w:color w:val="000000"/>
          <w:sz w:val="28"/>
        </w:rPr>
        <w:t>
      </w:t>
      </w:r>
      <w:r>
        <w:rPr>
          <w:rFonts w:ascii="Times New Roman"/>
          <w:b w:val="false"/>
          <w:i w:val="false"/>
          <w:color w:val="000000"/>
          <w:sz w:val="28"/>
        </w:rPr>
        <w:t>Кербұлақ ауданы Сарыөзек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"Кербұлақ ауданы Сарыөзек ауылдық округі әкімінің аппараты" мемлекеттік мекемесі басшылықты "Кербұлақ ауданы Сарыөзек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Кербұлақ ауданы Сарыөзек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Әкімнің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Әкімнің өкілеттігі:</w:t>
      </w:r>
      <w:r>
        <w:br/>
      </w:r>
      <w:r>
        <w:rPr>
          <w:rFonts w:ascii="Times New Roman"/>
          <w:b w:val="false"/>
          <w:i w:val="false"/>
          <w:color w:val="000000"/>
          <w:sz w:val="28"/>
        </w:rPr>
        <w:t>
      </w:t>
      </w:r>
      <w:r>
        <w:rPr>
          <w:rFonts w:ascii="Times New Roman"/>
          <w:b w:val="false"/>
          <w:i w:val="false"/>
          <w:color w:val="000000"/>
          <w:sz w:val="28"/>
        </w:rPr>
        <w:t xml:space="preserve">1) "Кербұлақ ауданы Сарыөзек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"Кербұлақ ауданы Сарыөзек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"Кербұлақ ауданы Сарыөзек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"Кербұлақ ауданы Сарыөзек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"Кербұлақ ауданы Сарыөзек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Кербұлақ ауданы Сарыөзек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Әкім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"Кербұлақ ауданы Сарыөзек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"Кербұлақ ауданы Сарыөзек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"Кербұлақ ауданы Сарыөзек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"Кербұлақ ауданы Сарыөзек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"Кербұлақ ауданы Сарыөзек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