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5e29e" w14:textId="9b5e2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"Кербұлақ аудандық дене шынықтыру және спорт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Кербұлақ ауданы әкімдігінің 2015 жылғы 31 наурыздағы № 64 қаулысы. Алматы облысы Әділет департаментінде 2015 жылы 30 сәуірде № 3153 болып тіркелді. Күші жойылды - Алматы облысы Кербұлақ ауданы әкімдігінің 2016 жылғы 30 қыркүйектегі № 405 қаулысымен</w:t>
      </w:r>
    </w:p>
    <w:p>
      <w:pPr>
        <w:spacing w:after="0"/>
        <w:ind w:left="0"/>
        <w:jc w:val="left"/>
      </w:pPr>
      <w:r>
        <w:rPr>
          <w:rFonts w:ascii="Times New Roman"/>
          <w:b w:val="false"/>
          <w:i w:val="false"/>
          <w:color w:val="ff0000"/>
          <w:sz w:val="28"/>
        </w:rPr>
        <w:t xml:space="preserve">      Ескерту. Күші жойылды - Алматы облысы Кербұлақ ауданы әкімдігінің 30.09.2016 </w:t>
      </w:r>
      <w:r>
        <w:rPr>
          <w:rFonts w:ascii="Times New Roman"/>
          <w:b w:val="false"/>
          <w:i w:val="false"/>
          <w:color w:val="ff0000"/>
          <w:sz w:val="28"/>
        </w:rPr>
        <w:t>№ 405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түпнұсқасының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"Мемлекеттік мүлік туралы" 2011 жылғы 1 наурыздағы Қазақстан Республикасы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Кербұлақ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"Кербұлақ аудандық дене шынықтыру және спорт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(бұдан әрі - Ереже) осы қаулының қосымшасына сәйкес бекітілсін. </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аудан әкімі аппаратының басшысы Гүлжан Алтынбекқызы Қамабаеваға жүктелсін.</w:t>
      </w:r>
      <w:r>
        <w:br/>
      </w:r>
      <w:r>
        <w:rPr>
          <w:rFonts w:ascii="Times New Roman"/>
          <w:b w:val="false"/>
          <w:i w:val="false"/>
          <w:color w:val="000000"/>
          <w:sz w:val="28"/>
        </w:rPr>
        <w:t>
      </w:t>
      </w:r>
      <w:r>
        <w:rPr>
          <w:rFonts w:ascii="Times New Roman"/>
          <w:b w:val="false"/>
          <w:i w:val="false"/>
          <w:color w:val="000000"/>
          <w:sz w:val="28"/>
        </w:rPr>
        <w:t>3. Аудан әкімі аппаратының басшысы Гүлжан Алтынбекқызы Қамамбаева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 әкімдігінің интернет-ресурсында жариялау жүктелсін.</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Алиев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ауданы әкімдігінің 2015 жылғы 31 наурыздағы "Кербұлақ аудандық дене шынықтыру және спорт бөлімі" мемлекеттік мекемесінің Ережесін бекіту туралы" № 64 қаулысымен бекітілген қосымша</w:t>
            </w:r>
          </w:p>
        </w:tc>
      </w:tr>
    </w:tbl>
    <w:bookmarkStart w:name="z10" w:id="0"/>
    <w:p>
      <w:pPr>
        <w:spacing w:after="0"/>
        <w:ind w:left="0"/>
        <w:jc w:val="left"/>
      </w:pPr>
      <w:r>
        <w:rPr>
          <w:rFonts w:ascii="Times New Roman"/>
          <w:b/>
          <w:i w:val="false"/>
          <w:color w:val="000000"/>
        </w:rPr>
        <w:t xml:space="preserve"> "Кербұлақ аудандық дене шынықтыру және спорт бөлімі" </w:t>
      </w:r>
      <w:r>
        <w:rPr>
          <w:rFonts w:ascii="Times New Roman"/>
          <w:b/>
          <w:i w:val="false"/>
          <w:color w:val="000000"/>
        </w:rPr>
        <w:t>мемлекеттік мекемесінің Ережесі</w:t>
      </w:r>
    </w:p>
    <w:bookmarkEnd w:id="0"/>
    <w:bookmarkStart w:name="z12"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"Кербұлақ аудандық дене шынықтыру және спорт бөлімі" мемлекеттік мекемесі Кербұлақ ауданының аумағында дене шынықтыру және спорт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"Кербұлақ аудандық дене шынықтыру және спорт бөлімі"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"Кербұлақ аудандық дене шынықтыру және спорт бөлімі"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"Кербұлақ аудандық дене шынықтыру және спорт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"Кербұлақ аудандық дене шынықтыру және спорт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"Кербұлақ аудандық дене шынықтыру және спорт бөлімі" мемлекеттік мекемесі өз құзыретінің мәселелері бойынша заңнамада белгіленген тәртіппен "Кербұлақ аудандық дене шынықтыру және спорт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 xml:space="preserve">7. "Кербұлақ аудандық дене шынықтыру және спорт бөлімі" мемлекеттік мекемесінің құрылымы мен штат санының лимиті қолданыстағы заңнамаға сәйкес бекітіледі. </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индекс 041100, Қазақстан Республикасы, Алматы облысы, Кербұлақ ауданы, Сарыөзек ауылы, Б. Момышұлы көшесі, № 12.</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"Кербұлақ аудандық дене шынықтыру және спорт бөлімі" мемлекеттік мекемесі.</w:t>
      </w:r>
      <w:r>
        <w:br/>
      </w:r>
      <w:r>
        <w:rPr>
          <w:rFonts w:ascii="Times New Roman"/>
          <w:b w:val="false"/>
          <w:i w:val="false"/>
          <w:color w:val="000000"/>
          <w:sz w:val="28"/>
        </w:rPr>
        <w:t>
      </w:t>
      </w:r>
      <w:r>
        <w:rPr>
          <w:rFonts w:ascii="Times New Roman"/>
          <w:b w:val="false"/>
          <w:i w:val="false"/>
          <w:color w:val="000000"/>
          <w:sz w:val="28"/>
        </w:rPr>
        <w:t>10. Осы Ереже "Кербұлақ аудандық дене шынықтыру және спорт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"Кербұлақ аудандық дене шынықтыру және спорт бөлімі"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12. "Кербұлақ аудандық дене шынықтыру және спорт бөлімі" мемлекеттік мекемесіне кәсіпкерлік субъектілерімен "Кербұлақ аудандық дене шынықтыру және спорт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"Кербұлақ аудандық дене шынықтыру және спорт бөлімі" мемлекеттік мекемесі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2. "Кербұлақ аудандық дене шынықтыру және спорт бөлімі" мемлекеттік мекемесінің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13. "Кербұлақ аудандық дене шынықтыру және спорт бөлімі" мемлекеттік мекемесінің миссиясы: дене шынықтыру және спорт саласындағы мемлекеттік саясаттың іске асырылуын қамтамасыз ету.</w:t>
      </w:r>
      <w:r>
        <w:br/>
      </w:r>
      <w:r>
        <w:rPr>
          <w:rFonts w:ascii="Times New Roman"/>
          <w:b w:val="false"/>
          <w:i w:val="false"/>
          <w:color w:val="000000"/>
          <w:sz w:val="28"/>
        </w:rPr>
        <w:t>
      </w:t>
      </w:r>
      <w:r>
        <w:rPr>
          <w:rFonts w:ascii="Times New Roman"/>
          <w:b w:val="false"/>
          <w:i w:val="false"/>
          <w:color w:val="000000"/>
          <w:sz w:val="28"/>
        </w:rPr>
        <w:t xml:space="preserve">14. Міндеттері: </w:t>
      </w:r>
      <w:r>
        <w:br/>
      </w:r>
      <w:r>
        <w:rPr>
          <w:rFonts w:ascii="Times New Roman"/>
          <w:b w:val="false"/>
          <w:i w:val="false"/>
          <w:color w:val="000000"/>
          <w:sz w:val="28"/>
        </w:rPr>
        <w:t>
      </w:t>
      </w:r>
      <w:r>
        <w:rPr>
          <w:rFonts w:ascii="Times New Roman"/>
          <w:b w:val="false"/>
          <w:i w:val="false"/>
          <w:color w:val="000000"/>
          <w:sz w:val="28"/>
        </w:rPr>
        <w:t>1) дене шынықтырумен және спортпен айналысатын адамдардың, сондай-ақ дене шынықтыру-сауықтыру және спорттық іс-шаралардың қатысушылары мен көрермендерінің өмірі мен денсаулығының қауіпсіздігін қамтамасыз ету және спорттық-бұқаралық іс-шараларды өткізу орындарында қоғамдық тәртіпті сақтау;</w:t>
      </w:r>
      <w:r>
        <w:br/>
      </w:r>
      <w:r>
        <w:rPr>
          <w:rFonts w:ascii="Times New Roman"/>
          <w:b w:val="false"/>
          <w:i w:val="false"/>
          <w:color w:val="000000"/>
          <w:sz w:val="28"/>
        </w:rPr>
        <w:t>
      </w:t>
      </w:r>
      <w:r>
        <w:rPr>
          <w:rFonts w:ascii="Times New Roman"/>
          <w:b w:val="false"/>
          <w:i w:val="false"/>
          <w:color w:val="000000"/>
          <w:sz w:val="28"/>
        </w:rPr>
        <w:t>2) ұлттық, техникалық және қолданбалы спорт түрлерін дамыту;</w:t>
      </w:r>
      <w:r>
        <w:br/>
      </w:r>
      <w:r>
        <w:rPr>
          <w:rFonts w:ascii="Times New Roman"/>
          <w:b w:val="false"/>
          <w:i w:val="false"/>
          <w:color w:val="000000"/>
          <w:sz w:val="28"/>
        </w:rPr>
        <w:t>
      </w:t>
      </w:r>
      <w:r>
        <w:rPr>
          <w:rFonts w:ascii="Times New Roman"/>
          <w:b w:val="false"/>
          <w:i w:val="false"/>
          <w:color w:val="000000"/>
          <w:sz w:val="28"/>
        </w:rPr>
        <w:t>3) дене шынықтыру мен спортты қолдау және ынталандыру.</w:t>
      </w:r>
      <w:r>
        <w:br/>
      </w:r>
      <w:r>
        <w:rPr>
          <w:rFonts w:ascii="Times New Roman"/>
          <w:b w:val="false"/>
          <w:i w:val="false"/>
          <w:color w:val="000000"/>
          <w:sz w:val="28"/>
        </w:rPr>
        <w:t>
      </w:t>
      </w:r>
      <w:r>
        <w:rPr>
          <w:rFonts w:ascii="Times New Roman"/>
          <w:b w:val="false"/>
          <w:i w:val="false"/>
          <w:color w:val="000000"/>
          <w:sz w:val="28"/>
        </w:rPr>
        <w:t xml:space="preserve">15. Функциялары: </w:t>
      </w:r>
      <w:r>
        <w:br/>
      </w:r>
      <w:r>
        <w:rPr>
          <w:rFonts w:ascii="Times New Roman"/>
          <w:b w:val="false"/>
          <w:i w:val="false"/>
          <w:color w:val="000000"/>
          <w:sz w:val="28"/>
        </w:rPr>
        <w:t>
      </w:t>
      </w:r>
      <w:r>
        <w:rPr>
          <w:rFonts w:ascii="Times New Roman"/>
          <w:b w:val="false"/>
          <w:i w:val="false"/>
          <w:color w:val="000000"/>
          <w:sz w:val="28"/>
        </w:rPr>
        <w:t>1) аккредиттелген жергілікті спорт федерацияларымен бірлесіп, спорт түрлерi бойынша аудандық спорттық жарыстарды өткiзедi;</w:t>
      </w:r>
      <w:r>
        <w:br/>
      </w:r>
      <w:r>
        <w:rPr>
          <w:rFonts w:ascii="Times New Roman"/>
          <w:b w:val="false"/>
          <w:i w:val="false"/>
          <w:color w:val="000000"/>
          <w:sz w:val="28"/>
        </w:rPr>
        <w:t>
      </w:t>
      </w:r>
      <w:r>
        <w:rPr>
          <w:rFonts w:ascii="Times New Roman"/>
          <w:b w:val="false"/>
          <w:i w:val="false"/>
          <w:color w:val="000000"/>
          <w:sz w:val="28"/>
        </w:rPr>
        <w:t>2) спорт түрлерi бойынша аудандық құрама командаларды даярлауды және олардың облыстық спорттық жарыстарға қатысуын қамтамасыз етедi;</w:t>
      </w:r>
      <w:r>
        <w:br/>
      </w:r>
      <w:r>
        <w:rPr>
          <w:rFonts w:ascii="Times New Roman"/>
          <w:b w:val="false"/>
          <w:i w:val="false"/>
          <w:color w:val="000000"/>
          <w:sz w:val="28"/>
        </w:rPr>
        <w:t>
      </w:t>
      </w:r>
      <w:r>
        <w:rPr>
          <w:rFonts w:ascii="Times New Roman"/>
          <w:b w:val="false"/>
          <w:i w:val="false"/>
          <w:color w:val="000000"/>
          <w:sz w:val="28"/>
        </w:rPr>
        <w:t>3) Кербұлақ ауданы аумағында бұқаралық спортты және ұлттық спорт түрлерiн дамытуды қамтамасыз етеді;</w:t>
      </w:r>
      <w:r>
        <w:br/>
      </w:r>
      <w:r>
        <w:rPr>
          <w:rFonts w:ascii="Times New Roman"/>
          <w:b w:val="false"/>
          <w:i w:val="false"/>
          <w:color w:val="000000"/>
          <w:sz w:val="28"/>
        </w:rPr>
        <w:t>
      </w:t>
      </w:r>
      <w:r>
        <w:rPr>
          <w:rFonts w:ascii="Times New Roman"/>
          <w:b w:val="false"/>
          <w:i w:val="false"/>
          <w:color w:val="000000"/>
          <w:sz w:val="28"/>
        </w:rPr>
        <w:t>4) Кербұлақ ауданы аумағында аудандық дене шынықтыру-спорт ұйымдарының қызметін үйлестіреді;</w:t>
      </w:r>
      <w:r>
        <w:br/>
      </w:r>
      <w:r>
        <w:rPr>
          <w:rFonts w:ascii="Times New Roman"/>
          <w:b w:val="false"/>
          <w:i w:val="false"/>
          <w:color w:val="000000"/>
          <w:sz w:val="28"/>
        </w:rPr>
        <w:t>
      </w:t>
      </w:r>
      <w:r>
        <w:rPr>
          <w:rFonts w:ascii="Times New Roman"/>
          <w:b w:val="false"/>
          <w:i w:val="false"/>
          <w:color w:val="000000"/>
          <w:sz w:val="28"/>
        </w:rPr>
        <w:t>5) спорт ұйымдарына әдістемелік және консультациялық көмек көрсетеді;</w:t>
      </w:r>
      <w:r>
        <w:br/>
      </w:r>
      <w:r>
        <w:rPr>
          <w:rFonts w:ascii="Times New Roman"/>
          <w:b w:val="false"/>
          <w:i w:val="false"/>
          <w:color w:val="000000"/>
          <w:sz w:val="28"/>
        </w:rPr>
        <w:t>
      </w:t>
      </w:r>
      <w:r>
        <w:rPr>
          <w:rFonts w:ascii="Times New Roman"/>
          <w:b w:val="false"/>
          <w:i w:val="false"/>
          <w:color w:val="000000"/>
          <w:sz w:val="28"/>
        </w:rPr>
        <w:t>6) спортшыларға: 2-ші разрядты спортшы, 3-ші разрядты спортшы, 1-ші жасөспірімдік разрядты спортшы, 2-ші жасөспірімдік разрядты спортшы, 3-ші жасөспірімдік-разрядты спортшы спорттық разрядтарын береді;</w:t>
      </w:r>
      <w:r>
        <w:br/>
      </w:r>
      <w:r>
        <w:rPr>
          <w:rFonts w:ascii="Times New Roman"/>
          <w:b w:val="false"/>
          <w:i w:val="false"/>
          <w:color w:val="000000"/>
          <w:sz w:val="28"/>
        </w:rPr>
        <w:t>
      </w:t>
      </w:r>
      <w:r>
        <w:rPr>
          <w:rFonts w:ascii="Times New Roman"/>
          <w:b w:val="false"/>
          <w:i w:val="false"/>
          <w:color w:val="000000"/>
          <w:sz w:val="28"/>
        </w:rPr>
        <w:t>7) мынадай: бiлiктiлiгi жоғары деңгейдегi екiншi санатты жаттықтырушы, бiлiктiлiгi орта деңгейдегi екiншi санатты жаттықтырушы, бiлiктiлiгi жоғары деңгейдегi екiншi санатты әдiскер, бiлiктiлiгi орта деңгейдегi екiншi санатты әдiскер, бiлiктiлiгi жоғары деңгейдегi екiншi санатты нұсқаушы-спортшы, спорт төрешiсi біліктілік санаттарын береді;</w:t>
      </w:r>
      <w:r>
        <w:br/>
      </w:r>
      <w:r>
        <w:rPr>
          <w:rFonts w:ascii="Times New Roman"/>
          <w:b w:val="false"/>
          <w:i w:val="false"/>
          <w:color w:val="000000"/>
          <w:sz w:val="28"/>
        </w:rPr>
        <w:t>
      </w:t>
      </w:r>
      <w:r>
        <w:rPr>
          <w:rFonts w:ascii="Times New Roman"/>
          <w:b w:val="false"/>
          <w:i w:val="false"/>
          <w:color w:val="000000"/>
          <w:sz w:val="28"/>
        </w:rPr>
        <w:t>8) спорттық-бұқаралық iс-шаралардың бірыңғай өңірлік күнтiзбесін iске асырады;</w:t>
      </w:r>
      <w:r>
        <w:br/>
      </w:r>
      <w:r>
        <w:rPr>
          <w:rFonts w:ascii="Times New Roman"/>
          <w:b w:val="false"/>
          <w:i w:val="false"/>
          <w:color w:val="000000"/>
          <w:sz w:val="28"/>
        </w:rPr>
        <w:t>
      </w:t>
      </w:r>
      <w:r>
        <w:rPr>
          <w:rFonts w:ascii="Times New Roman"/>
          <w:b w:val="false"/>
          <w:i w:val="false"/>
          <w:color w:val="000000"/>
          <w:sz w:val="28"/>
        </w:rPr>
        <w:t>9) Кербұлақ ауданы аумағында спорттық iс-шараларды ұйымдастыруды және өткiзудi үйлестiредi;</w:t>
      </w:r>
      <w:r>
        <w:br/>
      </w:r>
      <w:r>
        <w:rPr>
          <w:rFonts w:ascii="Times New Roman"/>
          <w:b w:val="false"/>
          <w:i w:val="false"/>
          <w:color w:val="000000"/>
          <w:sz w:val="28"/>
        </w:rPr>
        <w:t>
      </w:t>
      </w:r>
      <w:r>
        <w:rPr>
          <w:rFonts w:ascii="Times New Roman"/>
          <w:b w:val="false"/>
          <w:i w:val="false"/>
          <w:color w:val="000000"/>
          <w:sz w:val="28"/>
        </w:rPr>
        <w:t>10) Кербұлақ ауданы аумағында дене шынықтыру мен спортты дамыту жөніндегі ақпаратты жинауды, талдауды жүзеге асырады және Қазақстан Республикасының заңнамасында белгіленген нысанда және мерзімдерде облыстық жергілікті атқарушы органына ұсынады;</w:t>
      </w:r>
      <w:r>
        <w:br/>
      </w:r>
      <w:r>
        <w:rPr>
          <w:rFonts w:ascii="Times New Roman"/>
          <w:b w:val="false"/>
          <w:i w:val="false"/>
          <w:color w:val="000000"/>
          <w:sz w:val="28"/>
        </w:rPr>
        <w:t>
      </w:t>
      </w:r>
      <w:r>
        <w:rPr>
          <w:rFonts w:ascii="Times New Roman"/>
          <w:b w:val="false"/>
          <w:i w:val="false"/>
          <w:color w:val="000000"/>
          <w:sz w:val="28"/>
        </w:rPr>
        <w:t>11) аккредиттелген өңірлік және жергілікті спорт федерацияларының ұсыныстары бойынша спорт түрлері бойынша аудандық құрама командаларының тізімдерін қалыптастырады және бекітеді;</w:t>
      </w:r>
      <w:r>
        <w:br/>
      </w:r>
      <w:r>
        <w:rPr>
          <w:rFonts w:ascii="Times New Roman"/>
          <w:b w:val="false"/>
          <w:i w:val="false"/>
          <w:color w:val="000000"/>
          <w:sz w:val="28"/>
        </w:rPr>
        <w:t>
      </w:t>
      </w:r>
      <w:r>
        <w:rPr>
          <w:rFonts w:ascii="Times New Roman"/>
          <w:b w:val="false"/>
          <w:i w:val="false"/>
          <w:color w:val="000000"/>
          <w:sz w:val="28"/>
        </w:rPr>
        <w:t>12) ресми дене шынықтыру және спорт іс-шараларын медициналық қамтамасыз етуді ұйымдастырады;</w:t>
      </w:r>
      <w:r>
        <w:br/>
      </w:r>
      <w:r>
        <w:rPr>
          <w:rFonts w:ascii="Times New Roman"/>
          <w:b w:val="false"/>
          <w:i w:val="false"/>
          <w:color w:val="000000"/>
          <w:sz w:val="28"/>
        </w:rPr>
        <w:t>
      </w:t>
      </w:r>
      <w:r>
        <w:rPr>
          <w:rFonts w:ascii="Times New Roman"/>
          <w:b w:val="false"/>
          <w:i w:val="false"/>
          <w:color w:val="000000"/>
          <w:sz w:val="28"/>
        </w:rPr>
        <w:t>13) дене шынықтыру және спорт іс-шараларын өткізу кезінде қоғамдық тәртіп пен қоғамдық қауіпсіздікті қамтамасыз етеді;</w:t>
      </w:r>
      <w:r>
        <w:br/>
      </w:r>
      <w:r>
        <w:rPr>
          <w:rFonts w:ascii="Times New Roman"/>
          <w:b w:val="false"/>
          <w:i w:val="false"/>
          <w:color w:val="000000"/>
          <w:sz w:val="28"/>
        </w:rPr>
        <w:t>
      </w:t>
      </w:r>
      <w:r>
        <w:rPr>
          <w:rFonts w:ascii="Times New Roman"/>
          <w:b w:val="false"/>
          <w:i w:val="false"/>
          <w:color w:val="000000"/>
          <w:sz w:val="28"/>
        </w:rPr>
        <w:t>14) аудандық мамандандырылмаған балалар-жасөспірімдер мектептерінің қызметін қамтамасыз етеді;</w:t>
      </w:r>
      <w:r>
        <w:br/>
      </w:r>
      <w:r>
        <w:rPr>
          <w:rFonts w:ascii="Times New Roman"/>
          <w:b w:val="false"/>
          <w:i w:val="false"/>
          <w:color w:val="000000"/>
          <w:sz w:val="28"/>
        </w:rPr>
        <w:t>
      </w:t>
      </w:r>
      <w:r>
        <w:rPr>
          <w:rFonts w:ascii="Times New Roman"/>
          <w:b w:val="false"/>
          <w:i w:val="false"/>
          <w:color w:val="000000"/>
          <w:sz w:val="28"/>
        </w:rPr>
        <w:t>15) жергілікті мемлекеттік басқару мүдделерінде Қазақстан Республикасының заңнамасымен жергілікті атқарушы органдарға жүктелетін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w:t>
      </w:r>
      <w:r>
        <w:rPr>
          <w:rFonts w:ascii="Times New Roman"/>
          <w:b w:val="false"/>
          <w:i w:val="false"/>
          <w:color w:val="000000"/>
          <w:sz w:val="28"/>
        </w:rPr>
        <w:t>1) мемлекеттік органдардан және өзге де ұйымдардан өз қызметіне қажетті ақпаратты сұрату және алу;</w:t>
      </w:r>
      <w:r>
        <w:br/>
      </w:r>
      <w:r>
        <w:rPr>
          <w:rFonts w:ascii="Times New Roman"/>
          <w:b w:val="false"/>
          <w:i w:val="false"/>
          <w:color w:val="000000"/>
          <w:sz w:val="28"/>
        </w:rPr>
        <w:t>
      </w:t>
      </w:r>
      <w:r>
        <w:rPr>
          <w:rFonts w:ascii="Times New Roman"/>
          <w:b w:val="false"/>
          <w:i w:val="false"/>
          <w:color w:val="000000"/>
          <w:sz w:val="28"/>
        </w:rPr>
        <w:t>2) оперативті басқару құқығымен қарасты мүліктерді пайдалануды жүзеге асыру;</w:t>
      </w:r>
      <w:r>
        <w:br/>
      </w:r>
      <w:r>
        <w:rPr>
          <w:rFonts w:ascii="Times New Roman"/>
          <w:b w:val="false"/>
          <w:i w:val="false"/>
          <w:color w:val="000000"/>
          <w:sz w:val="28"/>
        </w:rPr>
        <w:t>
      </w:t>
      </w:r>
      <w:r>
        <w:rPr>
          <w:rFonts w:ascii="Times New Roman"/>
          <w:b w:val="false"/>
          <w:i w:val="false"/>
          <w:color w:val="000000"/>
          <w:sz w:val="28"/>
        </w:rPr>
        <w:t>3) Қазақстан Республикасының заңнамасына сәйкес өз құзыреті шегінде дене шынықтыру және спорт саласында басқа да құқықтарды және міндеттерді жүзеге асыру.</w:t>
      </w:r>
      <w:r>
        <w:br/>
      </w:r>
      <w:r>
        <w:rPr>
          <w:rFonts w:ascii="Times New Roman"/>
          <w:b w:val="false"/>
          <w:i w:val="false"/>
          <w:color w:val="000000"/>
          <w:sz w:val="28"/>
        </w:rPr>
        <w:t>
</w:t>
      </w:r>
    </w:p>
    <w:bookmarkStart w:name="z52" w:id="3"/>
    <w:p>
      <w:pPr>
        <w:spacing w:after="0"/>
        <w:ind w:left="0"/>
        <w:jc w:val="left"/>
      </w:pPr>
      <w:r>
        <w:rPr>
          <w:rFonts w:ascii="Times New Roman"/>
          <w:b/>
          <w:i w:val="false"/>
          <w:color w:val="000000"/>
        </w:rPr>
        <w:t xml:space="preserve"> 3. "Кербұлақ аудандық дене шынықтыру және спорт бөлімі" мемлекеттік мекемесінің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17. "Кербұлақ аудандық дене шынықтыру және спорт бөлімі" мемлекеттік мекемесінде басшылықты "Кербұлақ аудандық дене шынықтыру және спорт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 </w:t>
      </w:r>
      <w:r>
        <w:br/>
      </w:r>
      <w:r>
        <w:rPr>
          <w:rFonts w:ascii="Times New Roman"/>
          <w:b w:val="false"/>
          <w:i w:val="false"/>
          <w:color w:val="000000"/>
          <w:sz w:val="28"/>
        </w:rPr>
        <w:t>
      </w:t>
      </w:r>
      <w:r>
        <w:rPr>
          <w:rFonts w:ascii="Times New Roman"/>
          <w:b w:val="false"/>
          <w:i w:val="false"/>
          <w:color w:val="000000"/>
          <w:sz w:val="28"/>
        </w:rPr>
        <w:t>18. "Кербұлақ аудандық дене шынықтыру және спорт бөлімі" мемлекеттік мекемесінің басшысын Кербұлақ аудандық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19. "Кербұлақ аудандық дене шынықтыру және спорт бөлімі" мемлекеттік мекемесі басшысының орынбасары жоқ.</w:t>
      </w:r>
      <w:r>
        <w:br/>
      </w:r>
      <w:r>
        <w:rPr>
          <w:rFonts w:ascii="Times New Roman"/>
          <w:b w:val="false"/>
          <w:i w:val="false"/>
          <w:color w:val="000000"/>
          <w:sz w:val="28"/>
        </w:rPr>
        <w:t>
      </w:t>
      </w:r>
      <w:r>
        <w:rPr>
          <w:rFonts w:ascii="Times New Roman"/>
          <w:b w:val="false"/>
          <w:i w:val="false"/>
          <w:color w:val="000000"/>
          <w:sz w:val="28"/>
        </w:rPr>
        <w:t>20. "Кербұлақ аудандық дене шынықтыру және спорт бөлімі" мемлекеттік мекемесі басшысының өкілеттігі:</w:t>
      </w:r>
      <w:r>
        <w:br/>
      </w:r>
      <w:r>
        <w:rPr>
          <w:rFonts w:ascii="Times New Roman"/>
          <w:b w:val="false"/>
          <w:i w:val="false"/>
          <w:color w:val="000000"/>
          <w:sz w:val="28"/>
        </w:rPr>
        <w:t>
      </w:t>
      </w:r>
      <w:r>
        <w:rPr>
          <w:rFonts w:ascii="Times New Roman"/>
          <w:b w:val="false"/>
          <w:i w:val="false"/>
          <w:color w:val="000000"/>
          <w:sz w:val="28"/>
        </w:rPr>
        <w:t>1) құрылымдық бөлімше директорының, "Кербұлақ аудандық дене шынықтыру және спорт бөлімі" мемлекеттік мекемесі қызметкерлерінің міндеттері мен өкiлеттiктерiн өз құзыреті шегінде анықтайды;</w:t>
      </w:r>
      <w:r>
        <w:br/>
      </w:r>
      <w:r>
        <w:rPr>
          <w:rFonts w:ascii="Times New Roman"/>
          <w:b w:val="false"/>
          <w:i w:val="false"/>
          <w:color w:val="000000"/>
          <w:sz w:val="28"/>
        </w:rPr>
        <w:t>
      </w:t>
      </w:r>
      <w:r>
        <w:rPr>
          <w:rFonts w:ascii="Times New Roman"/>
          <w:b w:val="false"/>
          <w:i w:val="false"/>
          <w:color w:val="000000"/>
          <w:sz w:val="28"/>
        </w:rPr>
        <w:t>2) "Кербұлақ аудандық дене шынықтыру және спорт бөлімі" мемлекеттік мекемесінің қызметкерлерін қолданыстағы заңнамаға сәйкес қызметке тағайындайды және босатады;</w:t>
      </w:r>
      <w:r>
        <w:br/>
      </w:r>
      <w:r>
        <w:rPr>
          <w:rFonts w:ascii="Times New Roman"/>
          <w:b w:val="false"/>
          <w:i w:val="false"/>
          <w:color w:val="000000"/>
          <w:sz w:val="28"/>
        </w:rPr>
        <w:t>
      </w:t>
      </w:r>
      <w:r>
        <w:rPr>
          <w:rFonts w:ascii="Times New Roman"/>
          <w:b w:val="false"/>
          <w:i w:val="false"/>
          <w:color w:val="000000"/>
          <w:sz w:val="28"/>
        </w:rPr>
        <w:t>3) "Кербұлақ аудандық дене шынықтыру және спорт бөлімі" мемлекеттік мекемесінің қарамағындағы құрылымдық бөлімше директорын қолданыстағы заңнамаға сәйкес қызметке тағайындайды және босатады;</w:t>
      </w:r>
      <w:r>
        <w:br/>
      </w:r>
      <w:r>
        <w:rPr>
          <w:rFonts w:ascii="Times New Roman"/>
          <w:b w:val="false"/>
          <w:i w:val="false"/>
          <w:color w:val="000000"/>
          <w:sz w:val="28"/>
        </w:rPr>
        <w:t>
      </w:t>
      </w:r>
      <w:r>
        <w:rPr>
          <w:rFonts w:ascii="Times New Roman"/>
          <w:b w:val="false"/>
          <w:i w:val="false"/>
          <w:color w:val="000000"/>
          <w:sz w:val="28"/>
        </w:rPr>
        <w:t>4) "Кербұлақ аудандық дене шынықтыру және спорт бөлімі" мемлекеттік мекемесінің қызметкерлерін, қарамағындағы құрылымдық бөлімше директорын заңнамада белгіленген тәртіппен ынталандырады және тәртіптік жазалар қолданады;</w:t>
      </w:r>
      <w:r>
        <w:br/>
      </w:r>
      <w:r>
        <w:rPr>
          <w:rFonts w:ascii="Times New Roman"/>
          <w:b w:val="false"/>
          <w:i w:val="false"/>
          <w:color w:val="000000"/>
          <w:sz w:val="28"/>
        </w:rPr>
        <w:t>
      </w:t>
      </w:r>
      <w:r>
        <w:rPr>
          <w:rFonts w:ascii="Times New Roman"/>
          <w:b w:val="false"/>
          <w:i w:val="false"/>
          <w:color w:val="000000"/>
          <w:sz w:val="28"/>
        </w:rPr>
        <w:t xml:space="preserve">5) өз құзыреті шегінде бұйрықтар шығарады; </w:t>
      </w:r>
      <w:r>
        <w:br/>
      </w:r>
      <w:r>
        <w:rPr>
          <w:rFonts w:ascii="Times New Roman"/>
          <w:b w:val="false"/>
          <w:i w:val="false"/>
          <w:color w:val="000000"/>
          <w:sz w:val="28"/>
        </w:rPr>
        <w:t>
      </w:t>
      </w:r>
      <w:r>
        <w:rPr>
          <w:rFonts w:ascii="Times New Roman"/>
          <w:b w:val="false"/>
          <w:i w:val="false"/>
          <w:color w:val="000000"/>
          <w:sz w:val="28"/>
        </w:rPr>
        <w:t>6) мемлекеттік органдар мен басқа да ұйымдарда өз құзыреті шегінде "Кербұлақ аудандық дене шынықтыру және спорт бөлімі" мемлекеттік мекемесінің мүддесін білдіреді;</w:t>
      </w:r>
      <w:r>
        <w:br/>
      </w:r>
      <w:r>
        <w:rPr>
          <w:rFonts w:ascii="Times New Roman"/>
          <w:b w:val="false"/>
          <w:i w:val="false"/>
          <w:color w:val="000000"/>
          <w:sz w:val="28"/>
        </w:rPr>
        <w:t>
      </w:t>
      </w:r>
      <w:r>
        <w:rPr>
          <w:rFonts w:ascii="Times New Roman"/>
          <w:b w:val="false"/>
          <w:i w:val="false"/>
          <w:color w:val="000000"/>
          <w:sz w:val="28"/>
        </w:rPr>
        <w:t>7) Қазақстан Республикасының заңнамасына сәйкес басқа да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"Кербұлақ аудандық дене шынықтыру және спорт бөлімі" мемлекеттік мекемесі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65" w:id="4"/>
    <w:p>
      <w:pPr>
        <w:spacing w:after="0"/>
        <w:ind w:left="0"/>
        <w:jc w:val="left"/>
      </w:pPr>
      <w:r>
        <w:rPr>
          <w:rFonts w:ascii="Times New Roman"/>
          <w:b/>
          <w:i w:val="false"/>
          <w:color w:val="000000"/>
        </w:rPr>
        <w:t xml:space="preserve"> 4. "Кербұлақ аудандық дене шынықтыру және спорт бөлімі" мемлекеттік мекемесі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21. "Кербұлақ аудандық дене шынықтыру және спорт бөлімі"</w:t>
      </w:r>
      <w:r>
        <w:br/>
      </w:r>
      <w:r>
        <w:rPr>
          <w:rFonts w:ascii="Times New Roman"/>
          <w:b w:val="false"/>
          <w:i w:val="false"/>
          <w:color w:val="000000"/>
          <w:sz w:val="28"/>
        </w:rPr>
        <w:t>
      </w:t>
      </w:r>
      <w:r>
        <w:rPr>
          <w:rFonts w:ascii="Times New Roman"/>
          <w:b w:val="false"/>
          <w:i w:val="false"/>
          <w:color w:val="000000"/>
          <w:sz w:val="28"/>
        </w:rPr>
        <w:t>мемлекеттік мекемесінің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"Кербұлақ аудандық дене шынықтыру және спорт бөлімі" мемлекеттік мекемесінің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22. "Кербұлақ аудандық дене шынықтыру және спорт бөлімі" мемлекеттік мекемесінің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"Кербұлақ аудандық дене шынықтыру және спорт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71" w:id="5"/>
    <w:p>
      <w:pPr>
        <w:spacing w:after="0"/>
        <w:ind w:left="0"/>
        <w:jc w:val="left"/>
      </w:pPr>
      <w:r>
        <w:rPr>
          <w:rFonts w:ascii="Times New Roman"/>
          <w:b/>
          <w:i w:val="false"/>
          <w:color w:val="000000"/>
        </w:rPr>
        <w:t xml:space="preserve"> 5. "Кербұлақ аудандық дене шынықтыру және спорт бөлімі" мемлекеттік мекемесін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24. "Кербұлақ аудандық дене шынықтыру және спорт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"Кербұлақ аудандық дене шынықтыру және спорт бөлімі" мемлекеттік мекемесі қарамағындағы ұйымның тізбесі:</w:t>
      </w:r>
      <w:r>
        <w:br/>
      </w:r>
      <w:r>
        <w:rPr>
          <w:rFonts w:ascii="Times New Roman"/>
          <w:b w:val="false"/>
          <w:i w:val="false"/>
          <w:color w:val="000000"/>
          <w:sz w:val="28"/>
        </w:rPr>
        <w:t>
      </w:t>
      </w:r>
      <w:r>
        <w:rPr>
          <w:rFonts w:ascii="Times New Roman"/>
          <w:b w:val="false"/>
          <w:i w:val="false"/>
          <w:color w:val="000000"/>
          <w:sz w:val="28"/>
        </w:rPr>
        <w:t>1) "Кербұлақ аудандық дене шынықтыру және спорт бөлімі" мемлекеттік мекемесінің "Кербұлақ ауданының балалар мен жасөспірімдер спорт мектебі" коммуналдық мемлекеттік мекемесі.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