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d0bf7" w14:textId="42d0b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Кербұлақ ауданында үгіттік баспа материалдарын орналастыру үшін орындарды белгілеу және кандидаттарға сайлаушылармен кездесуі үшін үй-жайлар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Кербұлақ ауданы әкімдігінің 2015 жылғы 03 сәуірдегі № 83 қаулысы. Алматы облысы Әділет департаментінде 2015 жылы 09 сәуірде № 3130 болып тіркелді. Күші жойылды - Алматы облысы Кербұлақ ауданы әкімдігінің 2017 жылғы 19 қыркүйектегі № 305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Алматы облысы Кербұлақ ауданы әкімдігінің 19.09.2017 </w:t>
      </w:r>
      <w:r>
        <w:rPr>
          <w:rFonts w:ascii="Times New Roman"/>
          <w:b w:val="false"/>
          <w:i w:val="false"/>
          <w:color w:val="ff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1995 жылғы 28 қыркүйектегі Қазақстан Республикасының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және 6-тармақтарына, "Қазақстан Республикасындағы жергілікті мемлекеттік басқару және өзін-өзі басқару туралы" 2001 жылғы 23 қаңтардағы Қазақстан Республикасының Заңының 31-бабының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Кербұлақ аудандық сайлау комиссиясымен (келісім бойынша) бірлесіп кандидаттар үшін үгіттік баспа материалдарын орналастыру орындары осы қаулының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Кандидаттардың сайлаушылармен кездесуі үшін шарттық негізде үй-жайлар 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Кербұлақ ауданы әкімі аппаратының құқық мәселелері жөніндегі бас маманы Қартбаев Мақсат Ғабитұлына осы қаулы әділет органдарында мемлекеттік тіркелгеннен кейін ресми және мерзімді баспа басылымдарында, сондай-ақ Қазақстан Республикасының Үкіметі белгілеген интернет-ресурста және аудан әкімдігінің интернет-ресурсында жариялау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 бақылау аудан әкімінің орынбасары Момбаев Болысбай Тоғысбайұлына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 әділет органдарында мемлекеттік тіркелген күннен бастап күшіне енеді және алғаш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ауданы әкімдігінің 2015 жылғы 03 сәуірдегі "Кербұлақ ауданында үгіттік баспа материалдарын орналастыру үшін орындарды белгілеу және кандидаттарға сайлаушылармен кездесуі үшін үй-жайлар беру туралы" № 83 қаулысына 1-қосымша</w:t>
            </w:r>
          </w:p>
        </w:tc>
      </w:tr>
    </w:tbl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Кербұлақ ауданында үгіттік баспа материалдарын орналастыру үшін орындар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Сарыөзек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Сарыөзек ауылы, Б. Момышұлы көшесі, № 25, А. Сарыбаев атындағы Мәдениет үйі ғимаратының жанындағы стенд.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Қоғалы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Қоғалы ауылы, Желтоқсан көшесі, № 159, Мәдениет үйі ғимаратының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Шаған ауылы, П. Дутов көшесі, нөмірі жоқ, "Имадаев" дүкенінің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Тастыөзек ауылы, Ж. Бекбосынова көшесі, № 10, "Гүлнұр" дүкенінің жанындағы стенд.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Жоламан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Жоламан ауылы, Қ. Мырзакаримов көшесі, № 1, Жоламан орта мектебі ғимаратының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Малайсары станциясы, Центральная көшесі, нөмірі жоқ, кафе ғимаратының жанындағы стенд;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Жоламан станциясы, Железнодорожная көшесі, нөмірі жоқ, фельдшерлік пунктінің жанындағы стенд;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Сәмен ауылы, Масанов көшесі, нөмірі жоқ, дүкеннің жанындағы стенд.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Жайнақ батыр ауыл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Жайнақ батыр ауылы, Балпық би көшесі, № 76, дәрігерлік амбулатория ғимаратының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Доланалы ауылы, А. Ақылбекұлы көшесі, № 24, ауылдық клуб ғимаратының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Ақбастау ауылы, Қабанбай батыр көшесі, № 27, ауылдық клуб ғимаратының жанындағы стенд;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Жаналық ауылы, Садовая көшесі, № 28, дәрігерлік амбулатория ғимаратының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Қарымсақ ауылы, Киров көшесі, № 10/1, фельдшерлік пункт ғимаратының жанындағы стенд.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Сарыбұлақ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Қарағаш ауылы, Д. Маханов, № 17, дәрігерлік амбулатория ғимаратының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Шилісу ауылы, фельдшерлік пункт ғимаратының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Қазынсу ауылы, фельдшерлік пункт ғимаратының жанындағы стенд.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Қарашоқы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Қарашоқы ауылы, Құлжабай би көшесі, № 28, Мәдениет үйі ғимаратының жанындағы стенд.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Қаспан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Қаспан ауылы, Төле би көшесі, № 1, дәрігерлік амбулатория ғимаратының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Сайлыкөл ауылы, Сейфуллин көшесі, № 19, фельдшерлік пункті ғимаратының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Шаған ауылы, Қазыбек би көшесі, нөмірі жоқ, дүкеннің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Көксай ауылы, Қонаев көшесі, № 8, фельдшерлік пункті ғимаратының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Водное ауылы, Әл-Фараби көшесі, № 9/1, бастауыш мектеп ғимаратының жанындағы стенд.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Талдыбұлақ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Талдыбұлақ ауылы, Абай көшесі, № 2, Мәдениет үйі ғимаратының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Бостан ауылы, Инаханов көшесі, нөмірі жоқ, "Болашақ" дүкенінің жанындағы стенд.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Сарыбастау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Сарыбастау ауылы, Абай көшесі, № 1, дәрігерлік амбулатория ғимаратының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Архарлы ауылы, фельдшерлік пункті ғимаратының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Архалы кеніші, Жұмабаев көшесі, № 1, фельдшерлік пункті ғимаратының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Малайсары ауылы, "Зарина" дүкенінің жанындағы стенд.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Шанханай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Шанханай ауылы, Рахметбай көшесі, нөмірі жоқ, дәрігерлік амбулатория ғимаратының жанындағы стенд;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Қоянкөз ауылы, Амангелді көшесі, № 8, Мәдениет үйі ғимаратының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Майтөбе ауылы, Школьная көшесі, нөмірі жоқ, фельдшерлік акушерлік пункті ғимаратының жанындағы стенд.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Көксу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Көксу ауылы, Ы. Алтынсарин көшесі, № 11, "Қазпошта" акционерлік қоғамы филиалы ғимаратының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Беріктас ауылы, Ы. Алтынсарин көшесі, № 1, Беріктас орта мектебі ғимаратының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Қосағаш ауылы, Бейбітшілік көшесі, № 10, Қосағаш орта мектебі ғимаратының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Көктал ауылы, Б. Момышұлы көшесі, № 16, фельшерлік акушерлік пункті ғимаратының жанындағы стенд.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Алтынемел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Алтынемел ауылы, Қабанбай батыр көшесі, № 1а, Алтынемел орта мектебі ғимаратының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Тастыбастау ауылы, Қайнар көшесі, нөмірі жоқ, Тастыбастау бастауыш мектебі ғимаратының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Қарлығаш ауылы, Ы. Алтынсарин көшесі, нөмірі жоқ, Қарлығаш бастауыш мектебі ғимаратының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Байғазы ауылы, Қайнар көшесі, нөмірі жоқ, Байғазы орта мектебі ғимаратының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Майтөбе ауылы, Ы. Алтынсарин көшесі, нөмірі жоқ, Майтөбе орта мектебі ғимаратының жанындағы стенд.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 Қызылжар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Қызылжар ауылы, Бармақ батыр көшесі, № 3/1, "Қуат" дүкенінің жанындағы стенд;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Шилісу ауылы, Алтынсарин көшесі, № 2/3, фельдшерлік пункті ғимаратының жанындағы стенд.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14. Шұбар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Шұбар ауылы, Абай көшесі, № 30, "Светлана" дүкенінің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Аралтөбе ауылы, Шекарашы көшесі, № 12, "Асем" дүкенінің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Онжас ауылы, Балхашев көшесі, № 26, фельдшерлік пункті ғимаратының жанындағы стенд.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 Басши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Басши ауылы, Асқарбек көшесі, нөмірі жоқ, Мәдениет үйі ғимаратының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Нұрым ауылы, Центральная көшесі, нөмірі жоқ, "Қазпошта" акционерлік қоғамы филиалы ғимаратының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Ақтөбе ауылы, Центральная көшесі, нөмірі жоқ, "Әбен" дүкенінің жанындағы стенд.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ауданы әкімдігінің 2015 жылғы 03 сәуірдегі "Кербұлақ ауданында үгіттік баспа материалдарын орналастыру үшін орындарды белгілеу және кандидаттарға сайлаушылармен кездесуі үшін үй-жайлар беру туралы" № 83 қаулысына 2-қосымша</w:t>
            </w:r>
          </w:p>
        </w:tc>
      </w:tr>
    </w:tbl>
    <w:bookmarkStart w:name="z7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Кербұлақ ауданында сайлаушылармен кездесуі үшін шарттық негізде кандидаттарға берілетін үй-жайлар</w:t>
      </w:r>
    </w:p>
    <w:bookmarkEnd w:id="3"/>
    <w:bookmarkStart w:name="z7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Сарыөзек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Сарыөзек ауылы, Б. Момышұлы көшесі, № 25, А. Сарыбаев атындағы Мәдениет үйінің акті залы.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Қоғалы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Қоғалы ауылы, Желтоқсан көшесі, № 159, Мәдениет үйінің акті залы.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Жоламан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Жоламан ауылы, Қ. Мырзакаримұлы көшесі, № 1, Жоламан орта мектебінің акті залы.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Жайнақ батыр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Жайнақ батыр ауылы, Балпық би көшесі, № 76, дәрігерлік амбулатория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Жаңалық ауылы, Садовая көшесі, № 28, дәрігерлік амбулатория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Сарыбұлақ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Қарағаш ауылы, Д. Маханов көшесі, № 17, дәрігерлік амбулатория ғимараты.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Қарашоқы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Қарашоқы ауылы, Құлжабай би көшесі, № 28, Мәдениет үйінің акті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Қаспан ауылдық округі бойынша: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Қаспан ауылы, Төле би көшесі, № 1, дәрігерлік амбулатория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Талдыбұлақ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Талдыбұлақ ауылы, Абай көшесі, № 2, Мәдениет үйінің акті залы.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Сарыбастау ауылдық округі бойынша: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Сарыбастау ауылы, Абай көшесі, № 1, дәрігерлік амбулатория ғимараты.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Шанханай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Шанханай ауылы, Шоқан көшесі, нөмірі жоқ, Ш. Уалиханов атындағы орта мектептің акті залы.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Көксу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Көксу ауылы, Ы. Алтынсарин көшесі, № 28, Көксу орта мектебінің акті залы.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12. Алтынемел ауылдық округі бойынша: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Алтынемел ауылы, Қабанбай батыр көшесі, № 1а, Алтынемел орта мектебінің акті залы.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 Қызылжар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Қызылжар ауылы, Алтынсарин көшесі, № 24, Ж. Жапаров атындағы орта мектептің акті залы.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14. Шұбар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Шұбар ауылы, Абай көшесі, № 62, "Балауса" балабақшасының акті залы.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 Басши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Басши ауылы, Асқарбек көшесі, нөмірі жоқ, Мәдениет үйінің акті залы.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