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8978" w14:textId="c8b8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2015 жылғы 09 ақпандағы № 40-236 шешімі. Алматы облысының Әділет департаментінде 2015 жылы 18 ақпанда № 3065 болып тіркелді. Күші жойылды - Алматы облысы Кербұлақ аудандық мәслихатының 2016 жылғы 26 сәуірдегі № 03-23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Кербұлақ аудандық мәслихатының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104–бабы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Кербұлақ аудандық мәслихатының 2014 жылғы 19 желтоқсандағы "Кербұлақ ауданының 2015-2017 жылдарға арналған бюджеті туралы" № 39-225 шешіміне (2014 жылдың 29 желтоқсанда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05 қаңтардағы № 2 (3751) және 2015 жылғы 16 қаңтардағы № 3 (3752) аудандық "Кербұлақ жұлдызы" газетіне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6315994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143272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6131240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1709659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1624685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2796896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6343817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49804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65406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15602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қаржылық активтермен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(профициті) (-) 77627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(профицитін пайдалану) 77627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көгалдандыру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басшысына (келісім бойынша Ш.М.Төлегенов)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маслихатының интернет–ресурсында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Қожабек Қожамқұлұлы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Есенбай Әбдірахманұлы Сұраншынов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8"/>
        <w:gridCol w:w="4942"/>
      </w:tblGrid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"09" ақпандағы "Кербұлақ аудандық мәслихатының 2014 жылғы "19" желтоқсанындағы "Кербұлақ ауданының 2015-2017 жылдарға арналған бюджеті туралы" № 39-225 шешіміне өзгерістер енгізу туралы" № 40-236 шешіміне 1 қосымша </w:t>
            </w:r>
          </w:p>
        </w:tc>
      </w:tr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аудандық мәслихатының 2014 жылғы "19" желтоқсанындағы "Кербұлақ ауданының 2015-2017 жылдарға арналған бюджеті туралы" № 39-225 шешімімен бекітілген 1 қосымша 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8"/>
        <w:gridCol w:w="1211"/>
        <w:gridCol w:w="1211"/>
        <w:gridCol w:w="589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8"/>
        <w:gridCol w:w="1155"/>
        <w:gridCol w:w="1156"/>
        <w:gridCol w:w="2398"/>
        <w:gridCol w:w="4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217"/>
        <w:gridCol w:w="1217"/>
        <w:gridCol w:w="1217"/>
        <w:gridCol w:w="1218"/>
        <w:gridCol w:w="4272"/>
        <w:gridCol w:w="19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жасалған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1"/>
        <w:gridCol w:w="935"/>
        <w:gridCol w:w="935"/>
        <w:gridCol w:w="3839"/>
        <w:gridCol w:w="4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патшылығы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