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1508" w14:textId="4ca1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2015 жылғы 23 желтоқсандағы № 54-227 шешімі. Алматы облысы Әділет департаментінде 2015 жылы 29 желтоқсанда № 3649 болып тіркелді. Күші жойылды - Алматы облысы Қаратал аудандық мәслихатының 2017 жылғы 8 маусымдағы № 18-76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Қаратал аудандық мәслихатының 08.06.2017 </w:t>
      </w:r>
      <w:r>
        <w:rPr>
          <w:rFonts w:ascii="Times New Roman"/>
          <w:b w:val="false"/>
          <w:i w:val="false"/>
          <w:color w:val="ff0000"/>
          <w:sz w:val="28"/>
        </w:rPr>
        <w:t>№ 18-76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4939510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256987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6315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3042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4673166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1953645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686675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2032846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4949837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27643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38175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10532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(-) 43880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43880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Қаратал аудандық мәслихатының 25.10.2016 </w:t>
      </w:r>
      <w:r>
        <w:rPr>
          <w:rFonts w:ascii="Times New Roman"/>
          <w:b w:val="false"/>
          <w:i w:val="false"/>
          <w:color w:val="ff0000"/>
          <w:sz w:val="28"/>
        </w:rPr>
        <w:t>№ 13-46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Ауданның жергілікті атқарушы органының 2016 жылға арналған резерві 2363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аудандық бюджетте жергілікті өзін-өзі басқару органдарына берілетін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48196 мың теңге сомасында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"Қаратал ауданының экономика және бюджеттік жоспарлау бөлімі" мемлекеттік мекемесінің бөлім басшысына (келісім бойынша Ж. Н. Байкенже)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2015 жылғы 23 желтоқсандағы "Қаратал ауданының 2016-2018 жылдарға арналған бюджеті туралы" № 54-227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2016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 қосымша жаңа редакцияда - Алматы облысы Қаратал аудандық мәслихатының 25.10.2016 </w:t>
      </w:r>
      <w:r>
        <w:rPr>
          <w:rFonts w:ascii="Times New Roman"/>
          <w:b w:val="false"/>
          <w:i w:val="false"/>
          <w:color w:val="ff0000"/>
          <w:sz w:val="28"/>
        </w:rPr>
        <w:t>№ 13-46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6"/>
        <w:gridCol w:w="6137"/>
        <w:gridCol w:w="23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0"/>
        <w:gridCol w:w="3045"/>
        <w:gridCol w:w="26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2015 жылғы 23 желтоқсандағы "Қаратал ауданының 2016-2018 жылдарға арналған бюджеті туралы" № 54-227 шешімімен бекітілген 2-қосымша</w:t>
            </w:r>
          </w:p>
        </w:tc>
      </w:tr>
    </w:tbl>
    <w:bookmarkStart w:name="z2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4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31"/>
        <w:gridCol w:w="5252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0"/>
        <w:gridCol w:w="4838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450"/>
        <w:gridCol w:w="450"/>
        <w:gridCol w:w="892"/>
        <w:gridCol w:w="93"/>
        <w:gridCol w:w="5373"/>
        <w:gridCol w:w="35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2015 жылғы 23 желтоқсандағы "Қаратал ауданының 2016-2018 жылдарға арналған бюджеті туралы" № 54-227 шешімімен бекітілген 3-қосымша</w:t>
            </w:r>
          </w:p>
        </w:tc>
      </w:tr>
    </w:tbl>
    <w:bookmarkStart w:name="z4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2018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3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31"/>
        <w:gridCol w:w="5252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0"/>
        <w:gridCol w:w="4838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450"/>
        <w:gridCol w:w="450"/>
        <w:gridCol w:w="892"/>
        <w:gridCol w:w="93"/>
        <w:gridCol w:w="5373"/>
        <w:gridCol w:w="35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5"/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9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2015 жылғы 23 желтоқсандағы "Қаратал ауданының 2016-2018 жылдарға арналған бюджеті туралы" № 54-227 шешіміне 4-қосымша</w:t>
            </w:r>
          </w:p>
        </w:tc>
      </w:tr>
    </w:tbl>
    <w:bookmarkStart w:name="z70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4859"/>
        <w:gridCol w:w="5153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2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"Үштөбе қаласы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"Бастөбе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"Балпық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"Елтай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"Қаңбақты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"Жолбарыс батыр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"Қызылбалық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"Айту би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"Тастөбе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2015 жылғы 23 желтоқсандағы "Қаратал ауданының 2016-2018 жылдарға арналған бюджеті туралы" № 54-227 шешіміне 5-қосымша</w:t>
            </w:r>
          </w:p>
        </w:tc>
      </w:tr>
    </w:tbl>
    <w:bookmarkStart w:name="z71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2860"/>
        <w:gridCol w:w="2860"/>
        <w:gridCol w:w="3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"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