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9a67" w14:textId="69e9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2014 жылғы 19 желтоқсандағы "Қаратал ауданының 2015-2017 жылдарға арналған бюджеті туралы" № 39-161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2015 жылғы 09 желтоқсандағы № 53-224 шешімі. Алматы облысы Әділет департаментінде 2015 жылы 14 желтоқсанда № 3620 болып тіркелді. Күші жойылды - Алматы облысы Қаратал аудандық мәслихатының 2016 жылғы 27 сәуірдегі № 3-16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Қаратал аудандық мәслихатының 27.04.2016 </w:t>
      </w:r>
      <w:r>
        <w:rPr>
          <w:rFonts w:ascii="Times New Roman"/>
          <w:b w:val="false"/>
          <w:i w:val="false"/>
          <w:color w:val="ff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Қаратал аудандық мәслихатының 2014 жылғы 19 желтоқсандағы "Қаратал ауданының 2015-2017 жылдарға арналған бюджеті туралы" № 39-161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желтоқсандағы нормативтік құқықтық актілерді мемлекеттік тіркеу Тізілімінде № 2987 тіркелген, 2015 жылғы 9 қаңтардағы № 2 (7318) "Қаратал" газетінде жарияланған), Қаратал аудандық мәслихатының 2015 жылғы 9 ақпандағы "Қаратал аудандық мәслихатының 2014 жылғы 19 желтоқсандағы "Қаратал ауданының 2015-2017 жылдарға арналған бюджеті туралы" № 39-161 шешіміне өзгерістер енгізу туралы" № 41-170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12 ақпандағы нормативтік құқықтық актілерді мемлекеттік тіркеу Тізілімінде № 3044 тіркелген, 2015 жылғы 20 ақпандағы № 8 (7324) "Қаратал" газетінде жарияланған), Қаратал аудандық мәслихатының 2015 жылғы 26 мамырдағы "Қаратал аудандық мәслихатының 2014 жылғы 19 желтоқсандағы "Қаратал ауданының 2015-2017 жылдарға арналған бюджеті туралы" № 39-161 шешіміне өзгерістер енгізу туралы" № 46-185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10 маусымдағы нормативтік құқықтық актілерді мемлекеттік тіркеу Тізілімінде № 3215 тіркелген, 2015 жылғы 19 маусымдағы № 25 (7341) "Қаратал" газетінде жарияланған), Қаратал аудандық мәслихатының 2015 жылғы 4 қыркүйектегі "Қаратал аудандық мәслихатының 2014 жылғы 19 желтоқсандағы "Қаратал ауданының 2015-2017 жылдарға арналған бюджеті туралы" № 39-161 шешіміне өзгерістер енгізу туралы" № 50-213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15 қыркүйектегі нормативтік құқықтық актілерді мемлекеттік тіркеу Тізілімінде № 3414 тіркелген, 2015 жылғы 25 қыркүйектегі № 39 (7355) "Қаратал" газетінде жарияланған), Қаратал аудандық мәслихатының 2015 жылғы 6 қарашадағы "Қаратал аудандық мәслихатының 2014 жылғы 19 желтоқсандағы "Қаратал ауданының 2015-2017 жылдарға арналған бюджеті туралы" № 39-161 шешіміне өзгерістер енгізу туралы" № 52-218 шешіміне (2015 жылғы 17 қарашадағы нормативтік құқықтық актілерді мемлекеттік тіркеу Тізілімінде № 3554 тіркелген, 2015 жылғы 20 қарашадағы № 47 (7363) "Қаратал"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4458761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205931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8598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4240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4239992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1111123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1122408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2006461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4397131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24780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33293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8513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65675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28825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28825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"Қаратал ауданының экономика және бюджеттік жоспарлау бөлімі" мемлекеттік мекемесінің бөлім басшысына (келісім бойынша Ж. Н. Байкенже)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2015 жылғы 1 қаңтардан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маслихатының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Досмолданова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2015 жылғы 9 желтоқсандағы "Қаратал аудандық мәслихатының 2014 жылғы 19 желтоқсандағы "Қаратал ауданының 2015-2017 жылдарға арналған бюджеті туралы" № 39-161 шешіміне өзгерістер енгізу туралы" № 53-224 шешіміне 1-қосымша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2014 жылғы 19 желтоқсандағы "Қаратал ауданының 2015-2017 жылдарға арналған бюджеті туралы" № 39-161 шешімімен бекітілген 1-қосымша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70"/>
        <w:gridCol w:w="5453"/>
        <w:gridCol w:w="27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87"/>
        <w:gridCol w:w="5042"/>
        <w:gridCol w:w="24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44"/>
        <w:gridCol w:w="2815"/>
        <w:gridCol w:w="43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05"/>
        <w:gridCol w:w="1713"/>
        <w:gridCol w:w="1713"/>
        <w:gridCol w:w="71"/>
        <w:gridCol w:w="4170"/>
        <w:gridCol w:w="27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1326"/>
        <w:gridCol w:w="1326"/>
        <w:gridCol w:w="4288"/>
        <w:gridCol w:w="40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9"/>
        <w:gridCol w:w="1059"/>
        <w:gridCol w:w="1060"/>
        <w:gridCol w:w="2955"/>
        <w:gridCol w:w="27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