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7ec2" w14:textId="4927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04 қыркүйектегі № 50-213 шешімі. Алматы облысы Әділет департаментінде 2015 жылы 11 қыркүйекте № 3414 болып тіркелді. Күші жойылды - Алматы облысы Қаратал аудандық мәслихатының 2016 жылғы 27 сәуірдегі № 3-16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2014 жылғы 19 желтоқсандағы "Қаратал ауданының 2015-2017 жылдарға арналған бюджеті туралы" № 39-161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2987 тіркелген, 2015 жылғы 9 қаңтардағы № 2 (7318) "Қаратал" газетінде жарияланған), Қаратал аудандық мәслихатының 2015 жылғы 9 ақпандағы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41-170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3044 тіркелген, 2015 жылғы 20 ақпандағы № 8 (7324) "Қаратал" газетінде жарияланған), Қаратал аудандық мәслихатының 2015 жылғы 26 мамырдағы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46-185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3215 тіркелген, 2015 жылғы 19 маусымдағы № 25 (7341) "Қаратал"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4566994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146309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6311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3149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4411225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1245010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1150754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2015461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4509364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36082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8513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61675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40127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40127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Байкенже Ж. 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4 қыркүйектегі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50-213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2014 жылғы 19 желтоқсандағы "Қаратал ауданының 2015-2017 жылдарға арналған бюджеті туралы" № 39-161 шешімімен бекітілген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785"/>
        <w:gridCol w:w="1786"/>
        <w:gridCol w:w="442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4288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