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8c34" w14:textId="ef38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2015 жылғы 09 шілдедегі № 48-195 шешімі. Алматы облысы Әділет департаментінде 2015 жылы 30 шілдеде № 3313 болып тіркелді. Күші жойылды - Алматы облысы Қаратал аудандық мәслихатының 2016 жылғы 19 қаңтардағы № 56-236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Қаратал аудандық мәслихатының 19.01.2016 </w:t>
      </w:r>
      <w:r>
        <w:rPr>
          <w:rFonts w:ascii="Times New Roman"/>
          <w:b w:val="false"/>
          <w:i w:val="false"/>
          <w:color w:val="ff0000"/>
          <w:sz w:val="28"/>
        </w:rPr>
        <w:t>№ 56-236</w:t>
      </w:r>
      <w:r>
        <w:rPr>
          <w:rFonts w:ascii="Times New Roman"/>
          <w:b w:val="false"/>
          <w:i w:val="false"/>
          <w:color w:val="ff0000"/>
          <w:sz w:val="28"/>
        </w:rPr>
        <w:t xml:space="preserve"> шешімімен.</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Қаратал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тәртіпті,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Қаратал аудандық мәслихатының аппарат басшысы Әбдіқалықова Роза Мырзаханқызына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Молжігітов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маслихатының 2015 жылғы 9 шілдедегі "Қаратал ауданындағы аз қамтылған отбасыларға (азаматтарға) тұрғын үй көмегін көрсетудің мөлшерін және тәртібін айқындау туралы" № 48-195 шешіміне қосымша</w:t>
            </w:r>
          </w:p>
        </w:tc>
      </w:tr>
    </w:tbl>
    <w:bookmarkStart w:name="z12"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"Қаратал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Қаратал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3)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стандартына 2-қосымшаның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тұтыну: 1 адамға - бір айға 70 киловатт, 2 адамға - 140 киловатт, 3 адамға - 150 киловатт, 4 және одан көп адамға - 210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нормалары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нысаналы жарнаның мөлшері туралы шотына сәйкес;</w:t>
      </w:r>
      <w:r>
        <w:br/>
      </w:r>
      <w:r>
        <w:rPr>
          <w:rFonts w:ascii="Times New Roman"/>
          <w:b w:val="false"/>
          <w:i w:val="false"/>
          <w:color w:val="000000"/>
          <w:sz w:val="28"/>
        </w:rPr>
        <w:t>
      </w:t>
      </w:r>
      <w:r>
        <w:rPr>
          <w:rFonts w:ascii="Times New Roman"/>
          <w:b w:val="false"/>
          <w:i w:val="false"/>
          <w:color w:val="000000"/>
          <w:sz w:val="28"/>
        </w:rPr>
        <w:t>5) қатты отынды тұтынушылар үшін: пешпен жылытатын тұрғын үйлерге - жылыту маусымына төрт тонна көмір, жайлы пәтерлерді жылыту үшін электр энергиясын қолданатындарға төрт тонна көмірдің құны от жағу маусымына.</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