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2f054" w14:textId="7f2f0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"Қаратал аудандық мәслихатының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Қаратал аудандық мәслихатының 2015 жылғы 02 маусымдағы № 47-192 шешімі. Алматы облысы Әділет департаментінде 2015 жылы 19 маусымда № 3238 болып тіркелді. Күші жойылды - Алматы облысы Қаратал аудандық мәслихатының 2016 жылғы 17 маусымдағы № 7-26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Қаратал аудандық мәслихатының 17.06.2016 </w:t>
      </w:r>
      <w:r>
        <w:rPr>
          <w:rFonts w:ascii="Times New Roman"/>
          <w:b w:val="false"/>
          <w:i w:val="false"/>
          <w:color w:val="ff0000"/>
          <w:sz w:val="28"/>
        </w:rPr>
        <w:t>№ 7-26</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"Мәслихаттың үлгі регламентін бекіту туралы" 2013 жылғы 3 желтоқсандағы № 704 Қазақстан Республикасы Президенті Жарлығының </w:t>
      </w:r>
      <w:r>
        <w:rPr>
          <w:rFonts w:ascii="Times New Roman"/>
          <w:b w:val="false"/>
          <w:i w:val="false"/>
          <w:color w:val="000000"/>
          <w:sz w:val="28"/>
        </w:rPr>
        <w:t>65-тармағына</w:t>
      </w:r>
      <w:r>
        <w:rPr>
          <w:rFonts w:ascii="Times New Roman"/>
          <w:b w:val="false"/>
          <w:i w:val="false"/>
          <w:color w:val="000000"/>
          <w:sz w:val="28"/>
        </w:rPr>
        <w:t xml:space="preserve"> сәйкес, Қаратал аудандық мәслихаты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1. "Қаратал аудандық мәслихатының аппараты" мемлекеттік мекемесінің Ережесі қосымшаға сәйкес бекітілсін.</w:t>
      </w:r>
      <w:r>
        <w:br/>
      </w:r>
      <w:r>
        <w:rPr>
          <w:rFonts w:ascii="Times New Roman"/>
          <w:b w:val="false"/>
          <w:i w:val="false"/>
          <w:color w:val="000000"/>
          <w:sz w:val="28"/>
        </w:rPr>
        <w:t>
      </w:t>
      </w:r>
      <w:r>
        <w:rPr>
          <w:rFonts w:ascii="Times New Roman"/>
          <w:b w:val="false"/>
          <w:i w:val="false"/>
          <w:color w:val="000000"/>
          <w:sz w:val="28"/>
        </w:rPr>
        <w:t>2. Аудандық мәслихат аппаратының басшысы Роза Мырзақанқызы Әбдіқалықоваға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аудандық мәслихаттың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аудан мәслихаты аппаратының басшысы Роза Мырзақанқызы Әбдіқалықоваға жүктелсін.</w:t>
      </w:r>
      <w:r>
        <w:br/>
      </w:r>
      <w:r>
        <w:rPr>
          <w:rFonts w:ascii="Times New Roman"/>
          <w:b w:val="false"/>
          <w:i w:val="false"/>
          <w:color w:val="000000"/>
          <w:sz w:val="28"/>
        </w:rPr>
        <w:t>
      </w:t>
      </w:r>
      <w:r>
        <w:rPr>
          <w:rFonts w:ascii="Times New Roman"/>
          <w:b w:val="false"/>
          <w:i w:val="false"/>
          <w:color w:val="000000"/>
          <w:sz w:val="28"/>
        </w:rPr>
        <w:t>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Молжігітов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Смаилов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Қаратал аудандық мәслихатының 2015 жылғы 2 маусымдағы № 47-192 шешімімен бекітілген қосымша</w:t>
            </w:r>
          </w:p>
        </w:tc>
      </w:tr>
    </w:tbl>
    <w:bookmarkStart w:name="z12" w:id="0"/>
    <w:p>
      <w:pPr>
        <w:spacing w:after="0"/>
        <w:ind w:left="0"/>
        <w:jc w:val="left"/>
      </w:pPr>
      <w:r>
        <w:rPr>
          <w:rFonts w:ascii="Times New Roman"/>
          <w:b/>
          <w:i w:val="false"/>
          <w:color w:val="000000"/>
        </w:rPr>
        <w:t xml:space="preserve"> "Қаратал аудандық мәслихатының аппараты" мемлекеттік мекемесі туралы Ереже</w:t>
      </w:r>
    </w:p>
    <w:bookmarkEnd w:id="0"/>
    <w:bookmarkStart w:name="z13"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"Қаратал аудандық мәслихатының аппараты" мемлекеттік мекемесі тиісті мәслихаттың, оның органдары мен депутаттарының қызметін қамтамасыз ету саласында басшылықты жүзеге асыратын Қазақстан Республикасының мемлекеттік органы болып табылады. </w:t>
      </w:r>
      <w:r>
        <w:br/>
      </w:r>
      <w:r>
        <w:rPr>
          <w:rFonts w:ascii="Times New Roman"/>
          <w:b w:val="false"/>
          <w:i w:val="false"/>
          <w:color w:val="000000"/>
          <w:sz w:val="28"/>
        </w:rPr>
        <w:t>
      </w:t>
      </w:r>
      <w:r>
        <w:rPr>
          <w:rFonts w:ascii="Times New Roman"/>
          <w:b w:val="false"/>
          <w:i w:val="false"/>
          <w:color w:val="000000"/>
          <w:sz w:val="28"/>
        </w:rPr>
        <w:t>2. "Қаратал аудандық мәслихатының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3. "Қаратал аудандық мәслихатының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xml:space="preserve">4. "Қаратал аудандық мәслихатының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 </w:t>
      </w:r>
      <w:r>
        <w:br/>
      </w:r>
      <w:r>
        <w:rPr>
          <w:rFonts w:ascii="Times New Roman"/>
          <w:b w:val="false"/>
          <w:i w:val="false"/>
          <w:color w:val="000000"/>
          <w:sz w:val="28"/>
        </w:rPr>
        <w:t>
      </w:t>
      </w:r>
      <w:r>
        <w:rPr>
          <w:rFonts w:ascii="Times New Roman"/>
          <w:b w:val="false"/>
          <w:i w:val="false"/>
          <w:color w:val="000000"/>
          <w:sz w:val="28"/>
        </w:rPr>
        <w:t xml:space="preserve">5. "Қаратал аудандық мәслихатының аппараты" мемлекеттік мекемесі азаматтық-құқықтық қатынастарға өз атынан түседі. </w:t>
      </w:r>
      <w:r>
        <w:br/>
      </w:r>
      <w:r>
        <w:rPr>
          <w:rFonts w:ascii="Times New Roman"/>
          <w:b w:val="false"/>
          <w:i w:val="false"/>
          <w:color w:val="000000"/>
          <w:sz w:val="28"/>
        </w:rPr>
        <w:t>
      </w:t>
      </w:r>
      <w:r>
        <w:rPr>
          <w:rFonts w:ascii="Times New Roman"/>
          <w:b w:val="false"/>
          <w:i w:val="false"/>
          <w:color w:val="000000"/>
          <w:sz w:val="28"/>
        </w:rPr>
        <w:t xml:space="preserve">6. "Қаратал аудандық мәслихатының аппараты"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 </w:t>
      </w:r>
      <w:r>
        <w:br/>
      </w:r>
      <w:r>
        <w:rPr>
          <w:rFonts w:ascii="Times New Roman"/>
          <w:b w:val="false"/>
          <w:i w:val="false"/>
          <w:color w:val="000000"/>
          <w:sz w:val="28"/>
        </w:rPr>
        <w:t>
      </w:t>
      </w:r>
      <w:r>
        <w:rPr>
          <w:rFonts w:ascii="Times New Roman"/>
          <w:b w:val="false"/>
          <w:i w:val="false"/>
          <w:color w:val="000000"/>
          <w:sz w:val="28"/>
        </w:rPr>
        <w:t xml:space="preserve">7. "Қаратал аудандық мәслихатының аппараты" мемлекеттік мекемесі өз құзыретінің мәселелері бойынша заңнамада белгіленген тәртіппен "Қаратал аудандық мәслихатының аппараты" мемлекеттік мекеме хатшысының өкімдерімен және Қазақстан Республикасының заңнамасында көзделген басқа да актілерімен ресімделетін шешімдер қабылдайды. </w:t>
      </w:r>
      <w:r>
        <w:br/>
      </w:r>
      <w:r>
        <w:rPr>
          <w:rFonts w:ascii="Times New Roman"/>
          <w:b w:val="false"/>
          <w:i w:val="false"/>
          <w:color w:val="000000"/>
          <w:sz w:val="28"/>
        </w:rPr>
        <w:t>
      </w:t>
      </w:r>
      <w:r>
        <w:rPr>
          <w:rFonts w:ascii="Times New Roman"/>
          <w:b w:val="false"/>
          <w:i w:val="false"/>
          <w:color w:val="000000"/>
          <w:sz w:val="28"/>
        </w:rPr>
        <w:t>8. "Қаратал аудандық мәслихатының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xml:space="preserve">9. Заңды тұлғаның орналасқан жері: индекс 041000, Қазақстан Республикасы, Алматы облысы, Қаратал ауданы, Үштөбе қаласы, Қонаев даңғылы, № 9. </w:t>
      </w:r>
      <w:r>
        <w:br/>
      </w:r>
      <w:r>
        <w:rPr>
          <w:rFonts w:ascii="Times New Roman"/>
          <w:b w:val="false"/>
          <w:i w:val="false"/>
          <w:color w:val="000000"/>
          <w:sz w:val="28"/>
        </w:rPr>
        <w:t>
      </w:t>
      </w:r>
      <w:r>
        <w:rPr>
          <w:rFonts w:ascii="Times New Roman"/>
          <w:b w:val="false"/>
          <w:i w:val="false"/>
          <w:color w:val="000000"/>
          <w:sz w:val="28"/>
        </w:rPr>
        <w:t xml:space="preserve">10. Мемлекеттік органның толық атауы – "Қаратал аудандық мәслихатының аппараты" мемлекеттік мекемесі. </w:t>
      </w:r>
      <w:r>
        <w:br/>
      </w:r>
      <w:r>
        <w:rPr>
          <w:rFonts w:ascii="Times New Roman"/>
          <w:b w:val="false"/>
          <w:i w:val="false"/>
          <w:color w:val="000000"/>
          <w:sz w:val="28"/>
        </w:rPr>
        <w:t>
      </w:t>
      </w:r>
      <w:r>
        <w:rPr>
          <w:rFonts w:ascii="Times New Roman"/>
          <w:b w:val="false"/>
          <w:i w:val="false"/>
          <w:color w:val="000000"/>
          <w:sz w:val="28"/>
        </w:rPr>
        <w:t xml:space="preserve">11. Осы Ереже "Қаратал аудандық мәслихатының аппараты" мемлекеттік мекемесінің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 xml:space="preserve">12. "Қаратал аудандық мәслихатының аппараты" мемлекеттік мекемесінің қызметін қаржыландыру жергілікті бюджеттен жүзеге асырылады. </w:t>
      </w:r>
      <w:r>
        <w:br/>
      </w:r>
      <w:r>
        <w:rPr>
          <w:rFonts w:ascii="Times New Roman"/>
          <w:b w:val="false"/>
          <w:i w:val="false"/>
          <w:color w:val="000000"/>
          <w:sz w:val="28"/>
        </w:rPr>
        <w:t>
      </w:t>
      </w:r>
      <w:r>
        <w:rPr>
          <w:rFonts w:ascii="Times New Roman"/>
          <w:b w:val="false"/>
          <w:i w:val="false"/>
          <w:color w:val="000000"/>
          <w:sz w:val="28"/>
        </w:rPr>
        <w:t xml:space="preserve">13. "Қаратал аудандық мәслихатының аппараты" мемлекеттік мекемесіне кәсіпкерлік субъектілерімен "Қаратал аудандық мәслихатының аппараты" мемлекеттік мекемесінің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Егер "Қаратал аудандық мәслихатының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8" w:id="2"/>
    <w:p>
      <w:pPr>
        <w:spacing w:after="0"/>
        <w:ind w:left="0"/>
        <w:jc w:val="left"/>
      </w:pPr>
      <w:r>
        <w:rPr>
          <w:rFonts w:ascii="Times New Roman"/>
          <w:b/>
          <w:i w:val="false"/>
          <w:color w:val="000000"/>
        </w:rPr>
        <w:t xml:space="preserve"> 2. "Қаратал аудандық мәслихатының аппараты" мемлекеттік мекемесінің</w:t>
      </w:r>
      <w:r>
        <w:br/>
      </w:r>
      <w:r>
        <w:rPr>
          <w:rFonts w:ascii="Times New Roman"/>
          <w:b/>
          <w:i w:val="false"/>
          <w:color w:val="000000"/>
        </w:rPr>
        <w:t>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"Қаратал аудандық мәслихатының аппараты" мемлекеттік мекемесінің миссиясы: аудандық мәслихат пен оның органдарының қызметiн ақпараттық-талдамалық, ұйымдық-құқықтық және материалдық-техникалық қамтамасыз ету, депутаттарға өздерінің өкілеттіктерін жүзеге асыруға көмек көрсету.</w:t>
      </w:r>
      <w:r>
        <w:br/>
      </w:r>
      <w:r>
        <w:rPr>
          <w:rFonts w:ascii="Times New Roman"/>
          <w:b w:val="false"/>
          <w:i w:val="false"/>
          <w:color w:val="000000"/>
          <w:sz w:val="28"/>
        </w:rPr>
        <w:t>
      </w:t>
      </w:r>
      <w:r>
        <w:rPr>
          <w:rFonts w:ascii="Times New Roman"/>
          <w:b w:val="false"/>
          <w:i w:val="false"/>
          <w:color w:val="000000"/>
          <w:sz w:val="28"/>
        </w:rPr>
        <w:t xml:space="preserve">15. Міндеттері: </w:t>
      </w:r>
      <w:r>
        <w:br/>
      </w:r>
      <w:r>
        <w:rPr>
          <w:rFonts w:ascii="Times New Roman"/>
          <w:b w:val="false"/>
          <w:i w:val="false"/>
          <w:color w:val="000000"/>
          <w:sz w:val="28"/>
        </w:rPr>
        <w:t>
      </w:t>
      </w:r>
      <w:r>
        <w:rPr>
          <w:rFonts w:ascii="Times New Roman"/>
          <w:b w:val="false"/>
          <w:i w:val="false"/>
          <w:color w:val="000000"/>
          <w:sz w:val="28"/>
        </w:rPr>
        <w:t>1) аудандық мәслихатпен қабылданатын шешімдердің қолданыстағы заңнамаға сәйкестігін қамтамасыз ету;</w:t>
      </w:r>
      <w:r>
        <w:br/>
      </w:r>
      <w:r>
        <w:rPr>
          <w:rFonts w:ascii="Times New Roman"/>
          <w:b w:val="false"/>
          <w:i w:val="false"/>
          <w:color w:val="000000"/>
          <w:sz w:val="28"/>
        </w:rPr>
        <w:t>
      </w:t>
      </w:r>
      <w:r>
        <w:rPr>
          <w:rFonts w:ascii="Times New Roman"/>
          <w:b w:val="false"/>
          <w:i w:val="false"/>
          <w:color w:val="000000"/>
          <w:sz w:val="28"/>
        </w:rPr>
        <w:t>2) аудандық мәслихаттың және оның органдарының қызметі жөніндегі мәліметтерін, аудандық мәслихатпен қабылданған нормативтік құқықтық актілерін, сессия материалдарын бұқаралық ақпарат құралдарында жариялану үшін дайындау және олардың орындалуын бақылауды жүзеге асыру.</w:t>
      </w:r>
      <w:r>
        <w:br/>
      </w:r>
      <w:r>
        <w:rPr>
          <w:rFonts w:ascii="Times New Roman"/>
          <w:b w:val="false"/>
          <w:i w:val="false"/>
          <w:color w:val="000000"/>
          <w:sz w:val="28"/>
        </w:rPr>
        <w:t>
      </w:t>
      </w:r>
      <w:r>
        <w:rPr>
          <w:rFonts w:ascii="Times New Roman"/>
          <w:b w:val="false"/>
          <w:i w:val="false"/>
          <w:color w:val="000000"/>
          <w:sz w:val="28"/>
        </w:rPr>
        <w:t xml:space="preserve">16. Функциялары: </w:t>
      </w:r>
      <w:r>
        <w:br/>
      </w:r>
      <w:r>
        <w:rPr>
          <w:rFonts w:ascii="Times New Roman"/>
          <w:b w:val="false"/>
          <w:i w:val="false"/>
          <w:color w:val="000000"/>
          <w:sz w:val="28"/>
        </w:rPr>
        <w:t>
      </w:t>
      </w:r>
      <w:r>
        <w:rPr>
          <w:rFonts w:ascii="Times New Roman"/>
          <w:b w:val="false"/>
          <w:i w:val="false"/>
          <w:color w:val="000000"/>
          <w:sz w:val="28"/>
        </w:rPr>
        <w:t>1) аудандық мәслихаттың депутаттарына ұйымдастыру, құжаттамалық, құқықтық, ақпараттық-талдау қызметтерін көрсету;</w:t>
      </w:r>
      <w:r>
        <w:br/>
      </w:r>
      <w:r>
        <w:rPr>
          <w:rFonts w:ascii="Times New Roman"/>
          <w:b w:val="false"/>
          <w:i w:val="false"/>
          <w:color w:val="000000"/>
          <w:sz w:val="28"/>
        </w:rPr>
        <w:t>
      </w:t>
      </w:r>
      <w:r>
        <w:rPr>
          <w:rFonts w:ascii="Times New Roman"/>
          <w:b w:val="false"/>
          <w:i w:val="false"/>
          <w:color w:val="000000"/>
          <w:sz w:val="28"/>
        </w:rPr>
        <w:t>2) аудандық мәслихатпен қабылданған нормативтік құқықтық актілердің мониторингін жүргізу;</w:t>
      </w:r>
      <w:r>
        <w:br/>
      </w:r>
      <w:r>
        <w:rPr>
          <w:rFonts w:ascii="Times New Roman"/>
          <w:b w:val="false"/>
          <w:i w:val="false"/>
          <w:color w:val="000000"/>
          <w:sz w:val="28"/>
        </w:rPr>
        <w:t>
      </w:t>
      </w:r>
      <w:r>
        <w:rPr>
          <w:rFonts w:ascii="Times New Roman"/>
          <w:b w:val="false"/>
          <w:i w:val="false"/>
          <w:color w:val="000000"/>
          <w:sz w:val="28"/>
        </w:rPr>
        <w:t>3) тұрақты және уақытша комиссия отырыстарына қатысу, мәслихат шешімдерінің, комиссиялардың қорытындыларының және шешімдердің жобаларын әзірлеу мәселелерінде депутаттарға көмек көрсету;</w:t>
      </w:r>
      <w:r>
        <w:br/>
      </w:r>
      <w:r>
        <w:rPr>
          <w:rFonts w:ascii="Times New Roman"/>
          <w:b w:val="false"/>
          <w:i w:val="false"/>
          <w:color w:val="000000"/>
          <w:sz w:val="28"/>
        </w:rPr>
        <w:t>
      </w:t>
      </w:r>
      <w:r>
        <w:rPr>
          <w:rFonts w:ascii="Times New Roman"/>
          <w:b w:val="false"/>
          <w:i w:val="false"/>
          <w:color w:val="000000"/>
          <w:sz w:val="28"/>
        </w:rPr>
        <w:t>4) нормативтік құқықтық сипаттағы мәслихат шешімдерін әділет органдарына мемлекеттік тіркеуге рәсімдеу және ұсыну;</w:t>
      </w:r>
      <w:r>
        <w:br/>
      </w:r>
      <w:r>
        <w:rPr>
          <w:rFonts w:ascii="Times New Roman"/>
          <w:b w:val="false"/>
          <w:i w:val="false"/>
          <w:color w:val="000000"/>
          <w:sz w:val="28"/>
        </w:rPr>
        <w:t>
      </w:t>
      </w:r>
      <w:r>
        <w:rPr>
          <w:rFonts w:ascii="Times New Roman"/>
          <w:b w:val="false"/>
          <w:i w:val="false"/>
          <w:color w:val="000000"/>
          <w:sz w:val="28"/>
        </w:rPr>
        <w:t>5) Қазақстан Республикасының қолданыстағы заңнамасына сәйкес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лауазымды тұлғаларға және мемлекеттік органдарға аудандық мәслихаттың құзыретіне кіретін мәселелер бойынша консультативтік - әдістемелік, ақпараттық, ұйымдастыру-техникалық және өзге де көмектер көрсету;</w:t>
      </w:r>
      <w:r>
        <w:br/>
      </w:r>
      <w:r>
        <w:rPr>
          <w:rFonts w:ascii="Times New Roman"/>
          <w:b w:val="false"/>
          <w:i w:val="false"/>
          <w:color w:val="000000"/>
          <w:sz w:val="28"/>
        </w:rPr>
        <w:t>
      </w:t>
      </w:r>
      <w:r>
        <w:rPr>
          <w:rFonts w:ascii="Times New Roman"/>
          <w:b w:val="false"/>
          <w:i w:val="false"/>
          <w:color w:val="000000"/>
          <w:sz w:val="28"/>
        </w:rPr>
        <w:t xml:space="preserve">2) аудандық мәслихат сессияларының, тұрақты және уақытша комиссиялары отырыстарының хаттамаларының жүргізілуін қамтамасыз ету; </w:t>
      </w:r>
      <w:r>
        <w:br/>
      </w:r>
      <w:r>
        <w:rPr>
          <w:rFonts w:ascii="Times New Roman"/>
          <w:b w:val="false"/>
          <w:i w:val="false"/>
          <w:color w:val="000000"/>
          <w:sz w:val="28"/>
        </w:rPr>
        <w:t>
      </w:t>
      </w:r>
      <w:r>
        <w:rPr>
          <w:rFonts w:ascii="Times New Roman"/>
          <w:b w:val="false"/>
          <w:i w:val="false"/>
          <w:color w:val="000000"/>
          <w:sz w:val="28"/>
        </w:rPr>
        <w:t>3) Қазақстан Республикасының қолданыстағы заңнамасына сәйкес өзге де құқықтар мен міндеттерді жүзеге асыру.</w:t>
      </w:r>
      <w:r>
        <w:br/>
      </w:r>
      <w:r>
        <w:rPr>
          <w:rFonts w:ascii="Times New Roman"/>
          <w:b w:val="false"/>
          <w:i w:val="false"/>
          <w:color w:val="000000"/>
          <w:sz w:val="28"/>
        </w:rPr>
        <w:t>
</w:t>
      </w:r>
    </w:p>
    <w:bookmarkStart w:name="z43" w:id="3"/>
    <w:p>
      <w:pPr>
        <w:spacing w:after="0"/>
        <w:ind w:left="0"/>
        <w:jc w:val="left"/>
      </w:pPr>
      <w:r>
        <w:rPr>
          <w:rFonts w:ascii="Times New Roman"/>
          <w:b/>
          <w:i w:val="false"/>
          <w:color w:val="000000"/>
        </w:rPr>
        <w:t xml:space="preserve"> 3. "Қаратал аудандық мәслихатының аппараты"</w:t>
      </w:r>
      <w:r>
        <w:br/>
      </w:r>
      <w:r>
        <w:rPr>
          <w:rFonts w:ascii="Times New Roman"/>
          <w:b/>
          <w:i w:val="false"/>
          <w:color w:val="000000"/>
        </w:rPr>
        <w:t>мемлекеттік мекемесінің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"Қаратал аудандық мәслихатының аппараты" мемлекеттік мекемесіне басшылықты "Қаратал аудандық мәслихатының аппараты" мемлекеттік мекемесіне жүктелген мiндеттердiң орындалуына және оның функцияларын жүзеге асыруға дербес жауапты болатын мәслихаттың хатшысы жүзеге асырады.</w:t>
      </w:r>
      <w:r>
        <w:br/>
      </w:r>
      <w:r>
        <w:rPr>
          <w:rFonts w:ascii="Times New Roman"/>
          <w:b w:val="false"/>
          <w:i w:val="false"/>
          <w:color w:val="000000"/>
          <w:sz w:val="28"/>
        </w:rPr>
        <w:t>
      </w:t>
      </w:r>
      <w:r>
        <w:rPr>
          <w:rFonts w:ascii="Times New Roman"/>
          <w:b w:val="false"/>
          <w:i w:val="false"/>
          <w:color w:val="000000"/>
          <w:sz w:val="28"/>
        </w:rPr>
        <w:t>19. "Қаратал аудандық мәслихатының аппараты" мемлекеттік мекемесінің мәслихат хатшысын мәслихат сессиясында депутаттардың арасынан ашық немесе жасырын дауыс беру арқылы депутаттар жалпы санының көпшiлiк даусымен мәслихат сайлайды және қызметтен босатады.</w:t>
      </w:r>
      <w:r>
        <w:br/>
      </w:r>
      <w:r>
        <w:rPr>
          <w:rFonts w:ascii="Times New Roman"/>
          <w:b w:val="false"/>
          <w:i w:val="false"/>
          <w:color w:val="000000"/>
          <w:sz w:val="28"/>
        </w:rPr>
        <w:t>
      </w:t>
      </w:r>
      <w:r>
        <w:rPr>
          <w:rFonts w:ascii="Times New Roman"/>
          <w:b w:val="false"/>
          <w:i w:val="false"/>
          <w:color w:val="000000"/>
          <w:sz w:val="28"/>
        </w:rPr>
        <w:t>20. "Қаратал аудандық мәслихатының аппараты" мемлекеттік мекемесінің мәслихат хатшысының орынбасарлары жоқ.</w:t>
      </w:r>
      <w:r>
        <w:br/>
      </w:r>
      <w:r>
        <w:rPr>
          <w:rFonts w:ascii="Times New Roman"/>
          <w:b w:val="false"/>
          <w:i w:val="false"/>
          <w:color w:val="000000"/>
          <w:sz w:val="28"/>
        </w:rPr>
        <w:t>
      </w:t>
      </w:r>
      <w:r>
        <w:rPr>
          <w:rFonts w:ascii="Times New Roman"/>
          <w:b w:val="false"/>
          <w:i w:val="false"/>
          <w:color w:val="000000"/>
          <w:sz w:val="28"/>
        </w:rPr>
        <w:t xml:space="preserve">21. "Қаратал аудандық мәслихатының аппараты" мемлекеттік мекемесінің мәслихат хатшысының өкілеттігі: </w:t>
      </w:r>
      <w:r>
        <w:br/>
      </w:r>
      <w:r>
        <w:rPr>
          <w:rFonts w:ascii="Times New Roman"/>
          <w:b w:val="false"/>
          <w:i w:val="false"/>
          <w:color w:val="000000"/>
          <w:sz w:val="28"/>
        </w:rPr>
        <w:t>
      </w:t>
      </w:r>
      <w:r>
        <w:rPr>
          <w:rFonts w:ascii="Times New Roman"/>
          <w:b w:val="false"/>
          <w:i w:val="false"/>
          <w:color w:val="000000"/>
          <w:sz w:val="28"/>
        </w:rPr>
        <w:t>1) мәслихат сессиясын және оның қарауына енгiзiлетiн мәселелердi әзiрлеудi ұйымдастырады, хаттама жасалуын қамтамасыз етедi және сессия төрағасымен бiрге мәслихат сессиясында қабылданған немесе бекiтiлген шешiмдерге, өзге де құжаттарға қол қояды;</w:t>
      </w:r>
      <w:r>
        <w:br/>
      </w:r>
      <w:r>
        <w:rPr>
          <w:rFonts w:ascii="Times New Roman"/>
          <w:b w:val="false"/>
          <w:i w:val="false"/>
          <w:color w:val="000000"/>
          <w:sz w:val="28"/>
        </w:rPr>
        <w:t>
      </w:t>
      </w:r>
      <w:r>
        <w:rPr>
          <w:rFonts w:ascii="Times New Roman"/>
          <w:b w:val="false"/>
          <w:i w:val="false"/>
          <w:color w:val="000000"/>
          <w:sz w:val="28"/>
        </w:rPr>
        <w:t>2) мәслихат депутаттарының өз өкiлеттiктерiн жүзеге асыруына жәрдемдеседi, оларды қажеттi ақпаратпен қамтамасыз етедi, депутаттарды мәслихат сессияларына, оның тұрақты комиссияларының және өзге де органдарының жұмысына және сайлау округтерiндегi жұмысқа қатысуы үшiн қызметтiк мiндеттерiн орындаудан босатуға байланысты мәселелердi қарайды;</w:t>
      </w:r>
      <w:r>
        <w:br/>
      </w:r>
      <w:r>
        <w:rPr>
          <w:rFonts w:ascii="Times New Roman"/>
          <w:b w:val="false"/>
          <w:i w:val="false"/>
          <w:color w:val="000000"/>
          <w:sz w:val="28"/>
        </w:rPr>
        <w:t>
      </w:t>
      </w:r>
      <w:r>
        <w:rPr>
          <w:rFonts w:ascii="Times New Roman"/>
          <w:b w:val="false"/>
          <w:i w:val="false"/>
          <w:color w:val="000000"/>
          <w:sz w:val="28"/>
        </w:rPr>
        <w:t>3) депутаттар сауалдарының және депутаттық өтiнiштердiң қаралуын бақылайды;</w:t>
      </w:r>
      <w:r>
        <w:br/>
      </w:r>
      <w:r>
        <w:rPr>
          <w:rFonts w:ascii="Times New Roman"/>
          <w:b w:val="false"/>
          <w:i w:val="false"/>
          <w:color w:val="000000"/>
          <w:sz w:val="28"/>
        </w:rPr>
        <w:t>
      </w:t>
      </w:r>
      <w:r>
        <w:rPr>
          <w:rFonts w:ascii="Times New Roman"/>
          <w:b w:val="false"/>
          <w:i w:val="false"/>
          <w:color w:val="000000"/>
          <w:sz w:val="28"/>
        </w:rPr>
        <w:t>4) мәслихат аппаратының қызметiне басшылық жасайды, оның қызметшiлерiн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5) сайлаушылар өтiнiштерi туралы және олар бойынша қабылданған шаралар туралы мәслихатқа ұдайы ақпарат берiп отырады;</w:t>
      </w:r>
      <w:r>
        <w:br/>
      </w:r>
      <w:r>
        <w:rPr>
          <w:rFonts w:ascii="Times New Roman"/>
          <w:b w:val="false"/>
          <w:i w:val="false"/>
          <w:color w:val="000000"/>
          <w:sz w:val="28"/>
        </w:rPr>
        <w:t>
      </w:t>
      </w:r>
      <w:r>
        <w:rPr>
          <w:rFonts w:ascii="Times New Roman"/>
          <w:b w:val="false"/>
          <w:i w:val="false"/>
          <w:color w:val="000000"/>
          <w:sz w:val="28"/>
        </w:rPr>
        <w:t>6) мәслихаттың өзге де жергiлiктi өзiн-өзi басқару органдарымен өзара iс-қимылын ұйымдастырады;</w:t>
      </w:r>
      <w:r>
        <w:br/>
      </w:r>
      <w:r>
        <w:rPr>
          <w:rFonts w:ascii="Times New Roman"/>
          <w:b w:val="false"/>
          <w:i w:val="false"/>
          <w:color w:val="000000"/>
          <w:sz w:val="28"/>
        </w:rPr>
        <w:t>
      </w:t>
      </w:r>
      <w:r>
        <w:rPr>
          <w:rFonts w:ascii="Times New Roman"/>
          <w:b w:val="false"/>
          <w:i w:val="false"/>
          <w:color w:val="000000"/>
          <w:sz w:val="28"/>
        </w:rPr>
        <w:t>7) Қазақстан Республикасының қолданыстағы заңнамасына сәйкес әкімге сенімсіздік білдіру туралы мәселеге бастамашылық еткен мәслихат депутаттарының жиналған қолдарының төлнұсқалығын тексеруді</w:t>
      </w:r>
      <w:r>
        <w:br/>
      </w:r>
      <w:r>
        <w:rPr>
          <w:rFonts w:ascii="Times New Roman"/>
          <w:b w:val="false"/>
          <w:i w:val="false"/>
          <w:color w:val="000000"/>
          <w:sz w:val="28"/>
        </w:rPr>
        <w:t>
      </w:t>
      </w:r>
      <w:r>
        <w:rPr>
          <w:rFonts w:ascii="Times New Roman"/>
          <w:b w:val="false"/>
          <w:i w:val="false"/>
          <w:color w:val="000000"/>
          <w:sz w:val="28"/>
        </w:rPr>
        <w:t>ұйымдастырады;</w:t>
      </w:r>
      <w:r>
        <w:br/>
      </w:r>
      <w:r>
        <w:rPr>
          <w:rFonts w:ascii="Times New Roman"/>
          <w:b w:val="false"/>
          <w:i w:val="false"/>
          <w:color w:val="000000"/>
          <w:sz w:val="28"/>
        </w:rPr>
        <w:t>
      </w:t>
      </w:r>
      <w:r>
        <w:rPr>
          <w:rFonts w:ascii="Times New Roman"/>
          <w:b w:val="false"/>
          <w:i w:val="false"/>
          <w:color w:val="000000"/>
          <w:sz w:val="28"/>
        </w:rPr>
        <w:t>8) өз құзыретiндегi мәселелер бойынша өкiмдер шығарады;</w:t>
      </w:r>
      <w:r>
        <w:br/>
      </w:r>
      <w:r>
        <w:rPr>
          <w:rFonts w:ascii="Times New Roman"/>
          <w:b w:val="false"/>
          <w:i w:val="false"/>
          <w:color w:val="000000"/>
          <w:sz w:val="28"/>
        </w:rPr>
        <w:t>
      </w:t>
      </w:r>
      <w:r>
        <w:rPr>
          <w:rFonts w:ascii="Times New Roman"/>
          <w:b w:val="false"/>
          <w:i w:val="false"/>
          <w:color w:val="000000"/>
          <w:sz w:val="28"/>
        </w:rPr>
        <w:t>9) мәслихаттың тұрақты комиссиялары мен өзге де органдарының және депутаттық топтардың қызметiн үйлестiредi;</w:t>
      </w:r>
      <w:r>
        <w:br/>
      </w:r>
      <w:r>
        <w:rPr>
          <w:rFonts w:ascii="Times New Roman"/>
          <w:b w:val="false"/>
          <w:i w:val="false"/>
          <w:color w:val="000000"/>
          <w:sz w:val="28"/>
        </w:rPr>
        <w:t>
      </w:t>
      </w:r>
      <w:r>
        <w:rPr>
          <w:rFonts w:ascii="Times New Roman"/>
          <w:b w:val="false"/>
          <w:i w:val="false"/>
          <w:color w:val="000000"/>
          <w:sz w:val="28"/>
        </w:rPr>
        <w:t>10) мемлекеттiк органдармен, ұйымдармен, жергiлiктi өзiн-өзi басқару органдарымен және қоғамдық бiрлестiктермен қарым-қатынастарда мәслихат атынан өкiл болады;</w:t>
      </w:r>
      <w:r>
        <w:br/>
      </w:r>
      <w:r>
        <w:rPr>
          <w:rFonts w:ascii="Times New Roman"/>
          <w:b w:val="false"/>
          <w:i w:val="false"/>
          <w:color w:val="000000"/>
          <w:sz w:val="28"/>
        </w:rPr>
        <w:t>
      </w:t>
      </w:r>
      <w:r>
        <w:rPr>
          <w:rFonts w:ascii="Times New Roman"/>
          <w:b w:val="false"/>
          <w:i w:val="false"/>
          <w:color w:val="000000"/>
          <w:sz w:val="28"/>
        </w:rPr>
        <w:t>11) мәслихат шешiмдерiнiң жариялануын қамтамасыз етедi, олардың орындалуына бақылау жасау жөнiндегi iс-шараларды белгiлейдi;</w:t>
      </w:r>
      <w:r>
        <w:br/>
      </w:r>
      <w:r>
        <w:rPr>
          <w:rFonts w:ascii="Times New Roman"/>
          <w:b w:val="false"/>
          <w:i w:val="false"/>
          <w:color w:val="000000"/>
          <w:sz w:val="28"/>
        </w:rPr>
        <w:t>
      </w:t>
      </w:r>
      <w:r>
        <w:rPr>
          <w:rFonts w:ascii="Times New Roman"/>
          <w:b w:val="false"/>
          <w:i w:val="false"/>
          <w:color w:val="000000"/>
          <w:sz w:val="28"/>
        </w:rPr>
        <w:t>12) мәслихат шешiмi бойынша өзге де мiндеттердi орындайды.</w:t>
      </w:r>
      <w:r>
        <w:br/>
      </w:r>
      <w:r>
        <w:rPr>
          <w:rFonts w:ascii="Times New Roman"/>
          <w:b w:val="false"/>
          <w:i w:val="false"/>
          <w:color w:val="000000"/>
          <w:sz w:val="28"/>
        </w:rPr>
        <w:t>
      </w:t>
      </w:r>
      <w:r>
        <w:rPr>
          <w:rFonts w:ascii="Times New Roman"/>
          <w:b w:val="false"/>
          <w:i w:val="false"/>
          <w:color w:val="000000"/>
          <w:sz w:val="28"/>
        </w:rPr>
        <w:t xml:space="preserve">"Қаратал аудандық мәслихатының аппараты" мемлекеттік мекемесінің мәслихат хатшысы болмаған кезеңде оның өкілеттіктерін қолданыстағы заңнамаға сәйкес оны алмастыратын тұлға орындайды. </w:t>
      </w:r>
      <w:r>
        <w:br/>
      </w:r>
      <w:r>
        <w:rPr>
          <w:rFonts w:ascii="Times New Roman"/>
          <w:b w:val="false"/>
          <w:i w:val="false"/>
          <w:color w:val="000000"/>
          <w:sz w:val="28"/>
        </w:rPr>
        <w:t>
      </w:t>
      </w:r>
      <w:r>
        <w:rPr>
          <w:rFonts w:ascii="Times New Roman"/>
          <w:b w:val="false"/>
          <w:i w:val="false"/>
          <w:color w:val="000000"/>
          <w:sz w:val="28"/>
        </w:rPr>
        <w:t>22. "Қаратал аудандық мәслихатының аппараты" мемлекеттік мекемесінің аппаратын Қазақстан Республикасының қолданыстағы заңнамасына сәйкес қызметке сайланатын және қызметтен босатылатын мәслихат хатшысы басқарады.</w:t>
      </w:r>
      <w:r>
        <w:br/>
      </w:r>
      <w:r>
        <w:rPr>
          <w:rFonts w:ascii="Times New Roman"/>
          <w:b w:val="false"/>
          <w:i w:val="false"/>
          <w:color w:val="000000"/>
          <w:sz w:val="28"/>
        </w:rPr>
        <w:t>
</w:t>
      </w:r>
    </w:p>
    <w:bookmarkStart w:name="z63" w:id="4"/>
    <w:p>
      <w:pPr>
        <w:spacing w:after="0"/>
        <w:ind w:left="0"/>
        <w:jc w:val="left"/>
      </w:pPr>
      <w:r>
        <w:rPr>
          <w:rFonts w:ascii="Times New Roman"/>
          <w:b/>
          <w:i w:val="false"/>
          <w:color w:val="000000"/>
        </w:rPr>
        <w:t xml:space="preserve"> 4. "Қаратал аудандық мәслихатының аппараты" </w:t>
      </w:r>
      <w:r>
        <w:br/>
      </w:r>
      <w:r>
        <w:rPr>
          <w:rFonts w:ascii="Times New Roman"/>
          <w:b/>
          <w:i w:val="false"/>
          <w:color w:val="000000"/>
        </w:rPr>
        <w:t>мемлекеттік мекемесінің мүлкi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"Қаратал аудандық мәслихатының аппараты" мемлекеттік мекемесінің заңнамада көзделген жағдайларда жедел басқару құқығында оқшауланған мүлкi болуы мүмкін.</w:t>
      </w:r>
      <w:r>
        <w:br/>
      </w:r>
      <w:r>
        <w:rPr>
          <w:rFonts w:ascii="Times New Roman"/>
          <w:b w:val="false"/>
          <w:i w:val="false"/>
          <w:color w:val="000000"/>
          <w:sz w:val="28"/>
        </w:rPr>
        <w:t>
      </w:t>
      </w:r>
      <w:r>
        <w:rPr>
          <w:rFonts w:ascii="Times New Roman"/>
          <w:b w:val="false"/>
          <w:i w:val="false"/>
          <w:color w:val="000000"/>
          <w:sz w:val="28"/>
        </w:rPr>
        <w:t>"Қаратал аудандық мәслихатының аппараты" мемлекеттік мекемесінің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"Қаратал аудандық мәслихатының аппараты" мемлекеттік мекемесіне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"Қаратал аудандық мәслихатының аппараты" мемлекеттік мекемесі,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8" w:id="5"/>
    <w:p>
      <w:pPr>
        <w:spacing w:after="0"/>
        <w:ind w:left="0"/>
        <w:jc w:val="left"/>
      </w:pPr>
      <w:r>
        <w:rPr>
          <w:rFonts w:ascii="Times New Roman"/>
          <w:b/>
          <w:i w:val="false"/>
          <w:color w:val="000000"/>
        </w:rPr>
        <w:t xml:space="preserve"> 5. "Қаратал аудандық мәслихатының аппараты" мемлекеттік мекемесін </w:t>
      </w:r>
      <w:r>
        <w:br/>
      </w:r>
      <w:r>
        <w:rPr>
          <w:rFonts w:ascii="Times New Roman"/>
          <w:b/>
          <w:i w:val="false"/>
          <w:color w:val="000000"/>
        </w:rPr>
        <w:t>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"Қаратал аудандық мәслихатының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